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36" w:rsidRPr="00636B1A" w:rsidRDefault="00B25736" w:rsidP="00B25736">
      <w:pPr>
        <w:tabs>
          <w:tab w:val="left" w:pos="426"/>
        </w:tabs>
        <w:ind w:firstLine="567"/>
        <w:jc w:val="right"/>
        <w:rPr>
          <w:b/>
        </w:rPr>
      </w:pPr>
      <w:r w:rsidRPr="00636B1A">
        <w:rPr>
          <w:b/>
        </w:rPr>
        <w:t>Приложение 3 к рабочей программе  дисциплины (модуля)</w:t>
      </w:r>
    </w:p>
    <w:p w:rsidR="00B25736" w:rsidRPr="00636B1A" w:rsidRDefault="00B25736" w:rsidP="00B25736">
      <w:pPr>
        <w:jc w:val="right"/>
        <w:rPr>
          <w:b/>
          <w:u w:val="single"/>
        </w:rPr>
      </w:pPr>
      <w:r w:rsidRPr="00636B1A">
        <w:rPr>
          <w:b/>
          <w:u w:val="single"/>
        </w:rPr>
        <w:t xml:space="preserve"> Гигиена детей и подростков</w:t>
      </w:r>
    </w:p>
    <w:p w:rsidR="00B25736" w:rsidRDefault="00B25736" w:rsidP="00B25736">
      <w:pPr>
        <w:ind w:firstLine="709"/>
        <w:jc w:val="both"/>
      </w:pPr>
    </w:p>
    <w:p w:rsidR="00B25736" w:rsidRDefault="00B25736" w:rsidP="00B25736">
      <w:pPr>
        <w:spacing w:line="360" w:lineRule="auto"/>
        <w:jc w:val="center"/>
        <w:rPr>
          <w:bCs/>
          <w:sz w:val="20"/>
          <w:szCs w:val="20"/>
        </w:rPr>
      </w:pPr>
    </w:p>
    <w:p w:rsidR="00B25736" w:rsidRDefault="00B25736" w:rsidP="00B25736">
      <w:pPr>
        <w:spacing w:line="360" w:lineRule="auto"/>
        <w:jc w:val="center"/>
        <w:rPr>
          <w:bCs/>
          <w:sz w:val="20"/>
          <w:szCs w:val="20"/>
        </w:rPr>
      </w:pPr>
    </w:p>
    <w:p w:rsidR="00B25736" w:rsidRDefault="00B25736" w:rsidP="00B25736">
      <w:pPr>
        <w:shd w:val="clear" w:color="auto" w:fill="FFFFFF"/>
        <w:tabs>
          <w:tab w:val="left" w:leader="dot" w:pos="7721"/>
        </w:tabs>
        <w:spacing w:line="410" w:lineRule="exact"/>
        <w:ind w:right="-1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B25736" w:rsidRDefault="00B25736" w:rsidP="00B25736">
      <w:pPr>
        <w:shd w:val="clear" w:color="auto" w:fill="FFFFFF"/>
        <w:tabs>
          <w:tab w:val="left" w:leader="dot" w:pos="7721"/>
        </w:tabs>
        <w:spacing w:line="410" w:lineRule="exact"/>
        <w:ind w:right="-1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B25736" w:rsidRDefault="00B25736" w:rsidP="00B25736">
      <w:pPr>
        <w:shd w:val="clear" w:color="auto" w:fill="FFFFFF"/>
        <w:tabs>
          <w:tab w:val="left" w:leader="dot" w:pos="7721"/>
        </w:tabs>
        <w:spacing w:line="410" w:lineRule="exact"/>
        <w:ind w:right="-1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B25736" w:rsidRDefault="00B25736" w:rsidP="00B25736">
      <w:pPr>
        <w:shd w:val="clear" w:color="auto" w:fill="FFFFFF"/>
        <w:tabs>
          <w:tab w:val="left" w:leader="dot" w:pos="7721"/>
        </w:tabs>
        <w:spacing w:line="410" w:lineRule="exact"/>
        <w:ind w:right="-1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B25736" w:rsidRDefault="00B25736" w:rsidP="00B25736">
      <w:pPr>
        <w:shd w:val="clear" w:color="auto" w:fill="FFFFFF"/>
        <w:tabs>
          <w:tab w:val="left" w:leader="dot" w:pos="7721"/>
        </w:tabs>
        <w:spacing w:line="410" w:lineRule="exact"/>
        <w:ind w:right="-1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B25736" w:rsidRDefault="00B25736" w:rsidP="00B25736">
      <w:pPr>
        <w:shd w:val="clear" w:color="auto" w:fill="FFFFFF"/>
        <w:tabs>
          <w:tab w:val="left" w:leader="dot" w:pos="7721"/>
        </w:tabs>
        <w:spacing w:line="410" w:lineRule="exact"/>
        <w:ind w:right="-1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B25736" w:rsidRDefault="00B25736" w:rsidP="00B25736">
      <w:pPr>
        <w:shd w:val="clear" w:color="auto" w:fill="FFFFFF"/>
        <w:tabs>
          <w:tab w:val="left" w:leader="dot" w:pos="7721"/>
        </w:tabs>
        <w:spacing w:line="410" w:lineRule="exact"/>
        <w:ind w:right="-1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B25736" w:rsidRDefault="00B25736" w:rsidP="00B25736">
      <w:pPr>
        <w:shd w:val="clear" w:color="auto" w:fill="FFFFFF"/>
        <w:tabs>
          <w:tab w:val="left" w:leader="dot" w:pos="7721"/>
        </w:tabs>
        <w:spacing w:line="410" w:lineRule="exact"/>
        <w:ind w:right="-1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B25736" w:rsidRPr="00EB3A9C" w:rsidRDefault="00B25736" w:rsidP="00B25736">
      <w:pPr>
        <w:shd w:val="clear" w:color="auto" w:fill="FFFFFF"/>
        <w:tabs>
          <w:tab w:val="left" w:leader="dot" w:pos="7721"/>
        </w:tabs>
        <w:spacing w:line="410" w:lineRule="exact"/>
        <w:ind w:right="-1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B25736" w:rsidRPr="00176633" w:rsidRDefault="00B25736" w:rsidP="00B25736">
      <w:pPr>
        <w:spacing w:line="360" w:lineRule="auto"/>
        <w:ind w:right="-1"/>
        <w:jc w:val="center"/>
        <w:rPr>
          <w:b/>
          <w:sz w:val="28"/>
          <w:szCs w:val="28"/>
        </w:rPr>
      </w:pPr>
      <w:r w:rsidRPr="00176633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>РЕКОМЕНДАЦИИ</w:t>
      </w:r>
      <w:r w:rsidRPr="00176633">
        <w:rPr>
          <w:b/>
          <w:sz w:val="28"/>
          <w:szCs w:val="28"/>
        </w:rPr>
        <w:t xml:space="preserve">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B25736" w:rsidRDefault="00B25736" w:rsidP="00B25736">
      <w:pPr>
        <w:jc w:val="center"/>
        <w:rPr>
          <w:b/>
          <w:sz w:val="28"/>
          <w:szCs w:val="28"/>
        </w:rPr>
      </w:pPr>
    </w:p>
    <w:p w:rsidR="00B25736" w:rsidRPr="00F0706B" w:rsidRDefault="00B25736" w:rsidP="00B25736">
      <w:pPr>
        <w:jc w:val="center"/>
        <w:rPr>
          <w:b/>
          <w:sz w:val="28"/>
          <w:szCs w:val="28"/>
        </w:rPr>
      </w:pPr>
    </w:p>
    <w:p w:rsidR="00B25736" w:rsidRPr="00F0706B" w:rsidRDefault="00B25736" w:rsidP="00B25736">
      <w:pPr>
        <w:jc w:val="center"/>
        <w:rPr>
          <w:b/>
          <w:sz w:val="28"/>
          <w:szCs w:val="28"/>
        </w:rPr>
      </w:pPr>
    </w:p>
    <w:p w:rsidR="00B25736" w:rsidRPr="00F0706B" w:rsidRDefault="00B25736" w:rsidP="00B25736">
      <w:pPr>
        <w:jc w:val="center"/>
        <w:rPr>
          <w:b/>
          <w:sz w:val="28"/>
          <w:szCs w:val="28"/>
        </w:rPr>
      </w:pPr>
    </w:p>
    <w:p w:rsidR="00B25736" w:rsidRPr="00F0706B" w:rsidRDefault="00B25736" w:rsidP="00B25736">
      <w:pPr>
        <w:jc w:val="center"/>
        <w:rPr>
          <w:b/>
          <w:sz w:val="28"/>
          <w:szCs w:val="28"/>
        </w:rPr>
      </w:pPr>
    </w:p>
    <w:p w:rsidR="00B25736" w:rsidRPr="00F0706B" w:rsidRDefault="00B25736" w:rsidP="00B25736">
      <w:pPr>
        <w:jc w:val="center"/>
        <w:rPr>
          <w:b/>
          <w:sz w:val="28"/>
          <w:szCs w:val="28"/>
        </w:rPr>
      </w:pPr>
    </w:p>
    <w:p w:rsidR="00B25736" w:rsidRPr="00F0706B" w:rsidRDefault="00B25736" w:rsidP="00B25736">
      <w:pPr>
        <w:jc w:val="center"/>
        <w:rPr>
          <w:b/>
          <w:sz w:val="28"/>
          <w:szCs w:val="28"/>
        </w:rPr>
      </w:pPr>
    </w:p>
    <w:p w:rsidR="00B25736" w:rsidRPr="00F0706B" w:rsidRDefault="00B25736" w:rsidP="00B25736">
      <w:pPr>
        <w:jc w:val="center"/>
        <w:rPr>
          <w:b/>
          <w:sz w:val="28"/>
          <w:szCs w:val="28"/>
        </w:rPr>
      </w:pPr>
    </w:p>
    <w:p w:rsidR="00B25736" w:rsidRPr="00EB3A9C" w:rsidRDefault="00B25736" w:rsidP="00B25736">
      <w:pPr>
        <w:jc w:val="center"/>
        <w:rPr>
          <w:b/>
          <w:sz w:val="28"/>
          <w:szCs w:val="28"/>
        </w:rPr>
      </w:pPr>
    </w:p>
    <w:p w:rsidR="00B25736" w:rsidRPr="00EB3A9C" w:rsidRDefault="00B25736" w:rsidP="00B25736">
      <w:pPr>
        <w:jc w:val="center"/>
        <w:rPr>
          <w:b/>
          <w:sz w:val="28"/>
          <w:szCs w:val="28"/>
        </w:rPr>
      </w:pPr>
    </w:p>
    <w:p w:rsidR="00B25736" w:rsidRPr="00EB3A9C" w:rsidRDefault="00B25736" w:rsidP="00B25736">
      <w:pPr>
        <w:jc w:val="center"/>
        <w:rPr>
          <w:b/>
          <w:sz w:val="28"/>
          <w:szCs w:val="28"/>
        </w:rPr>
      </w:pPr>
    </w:p>
    <w:p w:rsidR="00B25736" w:rsidRDefault="00B25736" w:rsidP="00B25736">
      <w:pPr>
        <w:jc w:val="center"/>
        <w:rPr>
          <w:b/>
          <w:sz w:val="28"/>
          <w:szCs w:val="28"/>
        </w:rPr>
      </w:pPr>
    </w:p>
    <w:p w:rsidR="00B25736" w:rsidRDefault="00B25736" w:rsidP="00B25736">
      <w:pPr>
        <w:jc w:val="center"/>
        <w:rPr>
          <w:b/>
          <w:sz w:val="28"/>
          <w:szCs w:val="28"/>
        </w:rPr>
      </w:pPr>
    </w:p>
    <w:p w:rsidR="00B25736" w:rsidRDefault="00B25736" w:rsidP="00B25736">
      <w:pPr>
        <w:jc w:val="center"/>
        <w:rPr>
          <w:b/>
          <w:sz w:val="28"/>
          <w:szCs w:val="28"/>
        </w:rPr>
      </w:pPr>
    </w:p>
    <w:p w:rsidR="00B25736" w:rsidRDefault="00B25736" w:rsidP="00B25736">
      <w:pPr>
        <w:jc w:val="center"/>
        <w:rPr>
          <w:b/>
          <w:sz w:val="28"/>
          <w:szCs w:val="28"/>
        </w:rPr>
      </w:pPr>
    </w:p>
    <w:p w:rsidR="00B25736" w:rsidRDefault="00B25736" w:rsidP="00B25736">
      <w:pPr>
        <w:jc w:val="center"/>
        <w:rPr>
          <w:b/>
          <w:sz w:val="28"/>
          <w:szCs w:val="28"/>
        </w:rPr>
      </w:pPr>
    </w:p>
    <w:p w:rsidR="00B25736" w:rsidRPr="00EB3A9C" w:rsidRDefault="00B25736" w:rsidP="00B25736">
      <w:pPr>
        <w:jc w:val="center"/>
        <w:rPr>
          <w:b/>
          <w:sz w:val="28"/>
          <w:szCs w:val="28"/>
        </w:rPr>
      </w:pPr>
    </w:p>
    <w:p w:rsidR="00B25736" w:rsidRDefault="00B25736" w:rsidP="00B25736">
      <w:pPr>
        <w:jc w:val="center"/>
        <w:rPr>
          <w:b/>
          <w:sz w:val="28"/>
          <w:szCs w:val="28"/>
        </w:rPr>
      </w:pPr>
    </w:p>
    <w:p w:rsidR="00B25736" w:rsidRDefault="00B25736" w:rsidP="00B25736">
      <w:pPr>
        <w:jc w:val="center"/>
        <w:rPr>
          <w:b/>
          <w:sz w:val="28"/>
          <w:szCs w:val="28"/>
        </w:rPr>
      </w:pPr>
    </w:p>
    <w:p w:rsidR="00B25736" w:rsidRDefault="00B25736" w:rsidP="00B25736">
      <w:pPr>
        <w:jc w:val="center"/>
        <w:rPr>
          <w:b/>
          <w:sz w:val="28"/>
          <w:szCs w:val="28"/>
        </w:rPr>
      </w:pPr>
    </w:p>
    <w:p w:rsidR="00B25736" w:rsidRDefault="00B25736" w:rsidP="00B25736">
      <w:pPr>
        <w:jc w:val="center"/>
        <w:rPr>
          <w:b/>
          <w:sz w:val="28"/>
          <w:szCs w:val="28"/>
        </w:rPr>
      </w:pPr>
    </w:p>
    <w:p w:rsidR="00B25736" w:rsidRDefault="00B25736" w:rsidP="00B25736">
      <w:pPr>
        <w:jc w:val="center"/>
        <w:rPr>
          <w:b/>
          <w:sz w:val="28"/>
          <w:szCs w:val="28"/>
        </w:rPr>
      </w:pPr>
    </w:p>
    <w:p w:rsidR="00B25736" w:rsidRDefault="00B25736" w:rsidP="00B25736">
      <w:pPr>
        <w:jc w:val="center"/>
        <w:rPr>
          <w:b/>
          <w:sz w:val="28"/>
          <w:szCs w:val="28"/>
        </w:rPr>
      </w:pPr>
    </w:p>
    <w:p w:rsidR="00B25736" w:rsidRDefault="00B25736" w:rsidP="00B25736">
      <w:pPr>
        <w:jc w:val="center"/>
        <w:rPr>
          <w:b/>
          <w:sz w:val="28"/>
          <w:szCs w:val="28"/>
        </w:rPr>
      </w:pPr>
    </w:p>
    <w:p w:rsidR="00B25736" w:rsidRPr="00D24B4C" w:rsidRDefault="00B25736" w:rsidP="00B25736">
      <w:pPr>
        <w:ind w:left="360"/>
        <w:jc w:val="center"/>
      </w:pPr>
      <w:r w:rsidRPr="00D24B4C">
        <w:t>2019</w:t>
      </w:r>
    </w:p>
    <w:p w:rsidR="00B25736" w:rsidRDefault="00B25736" w:rsidP="00B257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5736" w:rsidRPr="0046675E" w:rsidRDefault="00B25736" w:rsidP="00B25736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46675E">
        <w:rPr>
          <w:b/>
          <w:sz w:val="28"/>
          <w:szCs w:val="28"/>
          <w:u w:val="single"/>
        </w:rPr>
        <w:lastRenderedPageBreak/>
        <w:t>Гигиена детей и подростков</w:t>
      </w:r>
    </w:p>
    <w:p w:rsidR="00B25736" w:rsidRPr="0046675E" w:rsidRDefault="00B25736" w:rsidP="00B25736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</w:p>
    <w:p w:rsidR="00B25736" w:rsidRPr="005B3C2D" w:rsidRDefault="00B25736" w:rsidP="00B2573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B3C2D">
        <w:rPr>
          <w:b/>
        </w:rPr>
        <w:t>Раздел 2.</w:t>
      </w:r>
      <w:r w:rsidRPr="005B3C2D">
        <w:t xml:space="preserve"> </w:t>
      </w:r>
      <w:r w:rsidRPr="005B3C2D">
        <w:rPr>
          <w:b/>
          <w:kern w:val="1"/>
        </w:rPr>
        <w:t>Формирование здоровья здорового ребенка и подростка</w:t>
      </w:r>
    </w:p>
    <w:p w:rsidR="00B25736" w:rsidRPr="005B3C2D" w:rsidRDefault="00B25736" w:rsidP="00B2573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B25736" w:rsidRPr="009E18F8" w:rsidRDefault="00B25736" w:rsidP="00B25736">
      <w:pPr>
        <w:numPr>
          <w:ilvl w:val="1"/>
          <w:numId w:val="8"/>
        </w:numPr>
        <w:shd w:val="clear" w:color="auto" w:fill="FFFFFF"/>
        <w:tabs>
          <w:tab w:val="clear" w:pos="720"/>
          <w:tab w:val="left" w:pos="426"/>
          <w:tab w:val="num" w:pos="567"/>
        </w:tabs>
        <w:spacing w:line="307" w:lineRule="exact"/>
        <w:ind w:left="567" w:right="-1" w:hanging="567"/>
        <w:jc w:val="both"/>
        <w:rPr>
          <w:b/>
          <w:bCs/>
          <w:color w:val="000000"/>
        </w:rPr>
      </w:pPr>
      <w:r>
        <w:rPr>
          <w:b/>
        </w:rPr>
        <w:t>Занятие 1.</w:t>
      </w:r>
    </w:p>
    <w:p w:rsidR="00B25736" w:rsidRPr="005B3C2D" w:rsidRDefault="00B25736" w:rsidP="00B25736">
      <w:pPr>
        <w:shd w:val="clear" w:color="auto" w:fill="FFFFFF"/>
        <w:tabs>
          <w:tab w:val="left" w:pos="426"/>
        </w:tabs>
        <w:spacing w:line="307" w:lineRule="exact"/>
        <w:ind w:left="567" w:right="-1"/>
        <w:jc w:val="both"/>
        <w:rPr>
          <w:b/>
          <w:bCs/>
          <w:color w:val="000000"/>
        </w:rPr>
      </w:pPr>
      <w:r w:rsidRPr="005B3C2D">
        <w:rPr>
          <w:b/>
        </w:rPr>
        <w:t xml:space="preserve">Темы 2,3,4: </w:t>
      </w:r>
      <w:r w:rsidRPr="005B3C2D">
        <w:t xml:space="preserve">Основные закономерности роста и развития детей и подростков; Физическое развитие ребенка как основной показатель здоровья растущего организма </w:t>
      </w:r>
      <w:r w:rsidRPr="005B3C2D">
        <w:rPr>
          <w:i/>
        </w:rPr>
        <w:t>(2 занятия)</w:t>
      </w:r>
      <w:r w:rsidRPr="005B3C2D">
        <w:t xml:space="preserve">; Здоровье детей и подростков, факторы его формирующие. Основные показатели и методы их изучения </w:t>
      </w:r>
      <w:r>
        <w:rPr>
          <w:i/>
        </w:rPr>
        <w:t>(1 занятие</w:t>
      </w:r>
      <w:r w:rsidRPr="005B3C2D">
        <w:rPr>
          <w:i/>
        </w:rPr>
        <w:t>)</w:t>
      </w:r>
      <w:r w:rsidRPr="005B3C2D">
        <w:t>.</w:t>
      </w:r>
    </w:p>
    <w:p w:rsidR="00B25736" w:rsidRPr="005B3C2D" w:rsidRDefault="00B25736" w:rsidP="00B25736">
      <w:pPr>
        <w:shd w:val="clear" w:color="auto" w:fill="FFFFFF"/>
        <w:tabs>
          <w:tab w:val="left" w:pos="426"/>
          <w:tab w:val="left" w:pos="567"/>
        </w:tabs>
        <w:spacing w:before="120" w:line="307" w:lineRule="exact"/>
        <w:ind w:right="-1"/>
        <w:jc w:val="both"/>
        <w:rPr>
          <w:b/>
          <w:bCs/>
          <w:color w:val="000000"/>
        </w:rPr>
      </w:pPr>
      <w:r w:rsidRPr="005B3C2D">
        <w:rPr>
          <w:b/>
          <w:bCs/>
          <w:color w:val="000000"/>
        </w:rPr>
        <w:t xml:space="preserve">Цель: </w:t>
      </w:r>
    </w:p>
    <w:p w:rsidR="00B25736" w:rsidRPr="005B3C2D" w:rsidRDefault="00B25736" w:rsidP="00B25736">
      <w:pPr>
        <w:shd w:val="clear" w:color="auto" w:fill="FFFFFF"/>
        <w:tabs>
          <w:tab w:val="left" w:pos="709"/>
        </w:tabs>
        <w:jc w:val="both"/>
        <w:rPr>
          <w:bCs/>
          <w:color w:val="000000"/>
        </w:rPr>
      </w:pPr>
      <w:r w:rsidRPr="005B3C2D">
        <w:rPr>
          <w:bCs/>
          <w:color w:val="000000"/>
        </w:rPr>
        <w:t>Ознакомить студентов с социально-экономическими, экологическими и природными факторами, влияющими на физическое развитие и состояние здоровья детской популяции.</w:t>
      </w:r>
    </w:p>
    <w:p w:rsidR="00B25736" w:rsidRPr="005B3C2D" w:rsidRDefault="00B25736" w:rsidP="00B25736">
      <w:pPr>
        <w:shd w:val="clear" w:color="auto" w:fill="FFFFFF"/>
        <w:tabs>
          <w:tab w:val="left" w:pos="709"/>
        </w:tabs>
        <w:spacing w:before="149" w:line="312" w:lineRule="exact"/>
        <w:ind w:right="-1"/>
        <w:jc w:val="both"/>
        <w:rPr>
          <w:b/>
          <w:bCs/>
          <w:iCs/>
          <w:color w:val="000000"/>
          <w:spacing w:val="-5"/>
        </w:rPr>
      </w:pPr>
      <w:r w:rsidRPr="005B3C2D">
        <w:rPr>
          <w:b/>
          <w:bCs/>
          <w:iCs/>
          <w:color w:val="000000"/>
          <w:spacing w:val="-5"/>
        </w:rPr>
        <w:t xml:space="preserve">Задачи: </w:t>
      </w:r>
    </w:p>
    <w:p w:rsidR="00B25736" w:rsidRPr="005B3C2D" w:rsidRDefault="00B25736" w:rsidP="00B25736">
      <w:pPr>
        <w:numPr>
          <w:ilvl w:val="0"/>
          <w:numId w:val="28"/>
        </w:numPr>
        <w:shd w:val="clear" w:color="auto" w:fill="FFFFFF"/>
        <w:tabs>
          <w:tab w:val="left" w:pos="709"/>
        </w:tabs>
        <w:spacing w:before="120"/>
        <w:jc w:val="both"/>
        <w:rPr>
          <w:bCs/>
          <w:color w:val="000000"/>
        </w:rPr>
      </w:pPr>
      <w:r w:rsidRPr="005B3C2D">
        <w:rPr>
          <w:bCs/>
          <w:color w:val="000000"/>
        </w:rPr>
        <w:t>обозначить основные факторы</w:t>
      </w:r>
      <w:r w:rsidRPr="005B3C2D">
        <w:t xml:space="preserve">, влияющие на здоровье детей, выделив роль здорового образа жизни; </w:t>
      </w:r>
    </w:p>
    <w:p w:rsidR="00B25736" w:rsidRPr="005B3C2D" w:rsidRDefault="00B25736" w:rsidP="00B25736">
      <w:pPr>
        <w:numPr>
          <w:ilvl w:val="0"/>
          <w:numId w:val="28"/>
        </w:numPr>
        <w:shd w:val="clear" w:color="auto" w:fill="FFFFFF"/>
        <w:tabs>
          <w:tab w:val="left" w:pos="709"/>
        </w:tabs>
        <w:jc w:val="both"/>
        <w:rPr>
          <w:bCs/>
          <w:color w:val="000000"/>
        </w:rPr>
      </w:pPr>
      <w:r w:rsidRPr="005B3C2D">
        <w:rPr>
          <w:bCs/>
          <w:color w:val="000000"/>
        </w:rPr>
        <w:t>рассмотреть основы схем возрастной периодизации детей и подростков;</w:t>
      </w:r>
    </w:p>
    <w:p w:rsidR="00B25736" w:rsidRPr="005B3C2D" w:rsidRDefault="00B25736" w:rsidP="00B25736">
      <w:pPr>
        <w:numPr>
          <w:ilvl w:val="0"/>
          <w:numId w:val="28"/>
        </w:numPr>
        <w:shd w:val="clear" w:color="auto" w:fill="FFFFFF"/>
        <w:tabs>
          <w:tab w:val="left" w:pos="709"/>
        </w:tabs>
        <w:spacing w:line="312" w:lineRule="exact"/>
        <w:ind w:right="-1"/>
        <w:jc w:val="both"/>
      </w:pPr>
      <w:r w:rsidRPr="005B3C2D">
        <w:t>ознакомить студентов с</w:t>
      </w:r>
      <w:r w:rsidRPr="005B3C2D">
        <w:rPr>
          <w:iCs/>
          <w:color w:val="000000"/>
          <w:spacing w:val="-5"/>
        </w:rPr>
        <w:t xml:space="preserve"> принципами оценки физического развития</w:t>
      </w:r>
      <w:r w:rsidRPr="005B3C2D">
        <w:rPr>
          <w:i/>
          <w:iCs/>
          <w:color w:val="000000"/>
          <w:spacing w:val="-16"/>
        </w:rPr>
        <w:t>.</w:t>
      </w:r>
    </w:p>
    <w:p w:rsidR="00B25736" w:rsidRPr="005B3C2D" w:rsidRDefault="00B25736" w:rsidP="00B25736">
      <w:pPr>
        <w:numPr>
          <w:ilvl w:val="0"/>
          <w:numId w:val="28"/>
        </w:numPr>
        <w:shd w:val="clear" w:color="auto" w:fill="FFFFFF"/>
        <w:tabs>
          <w:tab w:val="left" w:pos="709"/>
        </w:tabs>
        <w:spacing w:line="312" w:lineRule="exact"/>
        <w:ind w:right="-1"/>
        <w:jc w:val="both"/>
      </w:pPr>
      <w:r w:rsidRPr="005B3C2D">
        <w:t>дать понятие отнесения детей к различным группам здоровья и группам риска.</w:t>
      </w:r>
    </w:p>
    <w:p w:rsidR="00B25736" w:rsidRPr="005B3C2D" w:rsidRDefault="00B25736" w:rsidP="00B25736">
      <w:pPr>
        <w:numPr>
          <w:ilvl w:val="0"/>
          <w:numId w:val="28"/>
        </w:numPr>
        <w:shd w:val="clear" w:color="auto" w:fill="FFFFFF"/>
        <w:tabs>
          <w:tab w:val="left" w:pos="709"/>
        </w:tabs>
        <w:spacing w:line="312" w:lineRule="exact"/>
        <w:ind w:right="-1"/>
        <w:jc w:val="both"/>
      </w:pPr>
      <w:r w:rsidRPr="005B3C2D">
        <w:t>дать понятие комплексной оценки здоровья детского коллектива.</w:t>
      </w:r>
    </w:p>
    <w:p w:rsidR="00B25736" w:rsidRPr="005B3C2D" w:rsidRDefault="00B25736" w:rsidP="00B25736">
      <w:pPr>
        <w:shd w:val="clear" w:color="auto" w:fill="FFFFFF"/>
        <w:tabs>
          <w:tab w:val="left" w:pos="709"/>
        </w:tabs>
        <w:spacing w:line="312" w:lineRule="exact"/>
        <w:ind w:left="720" w:right="-1"/>
        <w:jc w:val="both"/>
      </w:pPr>
    </w:p>
    <w:p w:rsidR="00B25736" w:rsidRPr="005B3C2D" w:rsidRDefault="00B25736" w:rsidP="00B25736">
      <w:pPr>
        <w:numPr>
          <w:ilvl w:val="0"/>
          <w:numId w:val="8"/>
        </w:numPr>
        <w:spacing w:after="120"/>
        <w:ind w:left="357" w:hanging="357"/>
        <w:jc w:val="both"/>
        <w:rPr>
          <w:b/>
          <w:spacing w:val="-18"/>
        </w:rPr>
      </w:pPr>
      <w:proofErr w:type="gramStart"/>
      <w:r w:rsidRPr="005B3C2D">
        <w:rPr>
          <w:b/>
        </w:rPr>
        <w:t xml:space="preserve">Основные понятия, которые должны быть усвоены </w:t>
      </w:r>
      <w:r>
        <w:rPr>
          <w:b/>
        </w:rPr>
        <w:t xml:space="preserve">обучающимися </w:t>
      </w:r>
      <w:r w:rsidRPr="005B3C2D">
        <w:rPr>
          <w:b/>
        </w:rPr>
        <w:t xml:space="preserve">в </w:t>
      </w:r>
      <w:r w:rsidRPr="005B3C2D">
        <w:rPr>
          <w:b/>
          <w:spacing w:val="-10"/>
        </w:rPr>
        <w:t>процессе изучения темы</w:t>
      </w:r>
      <w:r>
        <w:rPr>
          <w:b/>
          <w:spacing w:val="-10"/>
        </w:rPr>
        <w:t xml:space="preserve"> (перечень понятий)</w:t>
      </w:r>
      <w:r w:rsidRPr="005B3C2D">
        <w:rPr>
          <w:b/>
          <w:spacing w:val="-10"/>
        </w:rPr>
        <w:t xml:space="preserve">:  </w:t>
      </w:r>
      <w:proofErr w:type="gramEnd"/>
    </w:p>
    <w:p w:rsidR="00B25736" w:rsidRPr="005B3C2D" w:rsidRDefault="00B25736" w:rsidP="00B25736">
      <w:pPr>
        <w:numPr>
          <w:ilvl w:val="0"/>
          <w:numId w:val="31"/>
        </w:numPr>
        <w:rPr>
          <w:kern w:val="1"/>
        </w:rPr>
      </w:pPr>
      <w:r w:rsidRPr="005B3C2D">
        <w:rPr>
          <w:kern w:val="1"/>
        </w:rPr>
        <w:t>гигиена детей и подростков;</w:t>
      </w:r>
    </w:p>
    <w:p w:rsidR="00B25736" w:rsidRPr="005B3C2D" w:rsidRDefault="00B25736" w:rsidP="00B25736">
      <w:pPr>
        <w:numPr>
          <w:ilvl w:val="0"/>
          <w:numId w:val="31"/>
        </w:numPr>
        <w:rPr>
          <w:kern w:val="1"/>
        </w:rPr>
      </w:pPr>
      <w:r w:rsidRPr="005B3C2D">
        <w:rPr>
          <w:kern w:val="1"/>
        </w:rPr>
        <w:t xml:space="preserve">акселерация, </w:t>
      </w:r>
      <w:proofErr w:type="spellStart"/>
      <w:r w:rsidRPr="005B3C2D">
        <w:rPr>
          <w:kern w:val="1"/>
        </w:rPr>
        <w:t>децелерация</w:t>
      </w:r>
      <w:proofErr w:type="spellEnd"/>
      <w:r w:rsidRPr="005B3C2D">
        <w:rPr>
          <w:kern w:val="1"/>
        </w:rPr>
        <w:t>;</w:t>
      </w:r>
    </w:p>
    <w:p w:rsidR="00B25736" w:rsidRPr="005B3C2D" w:rsidRDefault="00B25736" w:rsidP="00B25736">
      <w:pPr>
        <w:numPr>
          <w:ilvl w:val="0"/>
          <w:numId w:val="31"/>
        </w:numPr>
        <w:rPr>
          <w:kern w:val="1"/>
        </w:rPr>
      </w:pPr>
      <w:r w:rsidRPr="005B3C2D">
        <w:rPr>
          <w:kern w:val="1"/>
        </w:rPr>
        <w:t xml:space="preserve">возрастная периодизация;  </w:t>
      </w:r>
    </w:p>
    <w:p w:rsidR="00B25736" w:rsidRPr="005B3C2D" w:rsidRDefault="00B25736" w:rsidP="00B25736">
      <w:pPr>
        <w:numPr>
          <w:ilvl w:val="0"/>
          <w:numId w:val="31"/>
        </w:numPr>
        <w:rPr>
          <w:kern w:val="1"/>
        </w:rPr>
      </w:pPr>
      <w:r w:rsidRPr="005B3C2D">
        <w:rPr>
          <w:kern w:val="1"/>
        </w:rPr>
        <w:t xml:space="preserve"> физическое развитие;</w:t>
      </w:r>
    </w:p>
    <w:p w:rsidR="00B25736" w:rsidRPr="005B3C2D" w:rsidRDefault="00B25736" w:rsidP="00B25736">
      <w:pPr>
        <w:numPr>
          <w:ilvl w:val="0"/>
          <w:numId w:val="31"/>
        </w:numPr>
        <w:rPr>
          <w:kern w:val="1"/>
        </w:rPr>
      </w:pPr>
      <w:r w:rsidRPr="005B3C2D">
        <w:rPr>
          <w:kern w:val="1"/>
        </w:rPr>
        <w:t>антропометрия (</w:t>
      </w:r>
      <w:proofErr w:type="spellStart"/>
      <w:r w:rsidRPr="005B3C2D">
        <w:rPr>
          <w:kern w:val="1"/>
        </w:rPr>
        <w:t>соматометрия</w:t>
      </w:r>
      <w:proofErr w:type="spellEnd"/>
      <w:r w:rsidRPr="005B3C2D">
        <w:rPr>
          <w:kern w:val="1"/>
        </w:rPr>
        <w:t xml:space="preserve">, </w:t>
      </w:r>
      <w:proofErr w:type="spellStart"/>
      <w:r w:rsidRPr="005B3C2D">
        <w:rPr>
          <w:kern w:val="1"/>
        </w:rPr>
        <w:t>физиометрия</w:t>
      </w:r>
      <w:proofErr w:type="spellEnd"/>
      <w:r w:rsidRPr="005B3C2D">
        <w:rPr>
          <w:kern w:val="1"/>
        </w:rPr>
        <w:t xml:space="preserve">, </w:t>
      </w:r>
      <w:proofErr w:type="spellStart"/>
      <w:r w:rsidRPr="005B3C2D">
        <w:rPr>
          <w:kern w:val="1"/>
        </w:rPr>
        <w:t>соматоскопия</w:t>
      </w:r>
      <w:proofErr w:type="spellEnd"/>
      <w:r w:rsidRPr="005B3C2D">
        <w:rPr>
          <w:kern w:val="1"/>
        </w:rPr>
        <w:t>);</w:t>
      </w:r>
    </w:p>
    <w:p w:rsidR="00B25736" w:rsidRPr="005B3C2D" w:rsidRDefault="00B25736" w:rsidP="00B25736">
      <w:pPr>
        <w:numPr>
          <w:ilvl w:val="0"/>
          <w:numId w:val="31"/>
        </w:numPr>
        <w:rPr>
          <w:kern w:val="1"/>
        </w:rPr>
      </w:pPr>
      <w:r w:rsidRPr="005B3C2D">
        <w:rPr>
          <w:kern w:val="1"/>
        </w:rPr>
        <w:t>комплексная оценка развития детей и подростков;</w:t>
      </w:r>
    </w:p>
    <w:p w:rsidR="00B25736" w:rsidRPr="005B3C2D" w:rsidRDefault="00B25736" w:rsidP="00B25736">
      <w:pPr>
        <w:numPr>
          <w:ilvl w:val="0"/>
          <w:numId w:val="31"/>
        </w:numPr>
        <w:rPr>
          <w:kern w:val="1"/>
        </w:rPr>
      </w:pPr>
      <w:r w:rsidRPr="005B3C2D">
        <w:rPr>
          <w:kern w:val="1"/>
        </w:rPr>
        <w:t xml:space="preserve"> группы здоровья и группы риска.</w:t>
      </w:r>
    </w:p>
    <w:p w:rsidR="00B25736" w:rsidRPr="005B3C2D" w:rsidRDefault="00B25736" w:rsidP="00B2573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right="-1"/>
        <w:jc w:val="both"/>
        <w:rPr>
          <w:bCs/>
          <w:color w:val="000000"/>
          <w:spacing w:val="-18"/>
        </w:rPr>
      </w:pPr>
    </w:p>
    <w:p w:rsidR="00B25736" w:rsidRPr="005B3C2D" w:rsidRDefault="00B25736" w:rsidP="00B2573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-143"/>
        <w:jc w:val="both"/>
        <w:rPr>
          <w:b/>
          <w:bCs/>
          <w:color w:val="000000"/>
          <w:spacing w:val="-15"/>
        </w:rPr>
      </w:pPr>
      <w:r>
        <w:rPr>
          <w:b/>
          <w:bCs/>
          <w:color w:val="000000"/>
          <w:spacing w:val="-9"/>
        </w:rPr>
        <w:t xml:space="preserve">3. </w:t>
      </w:r>
      <w:r w:rsidRPr="005B3C2D">
        <w:rPr>
          <w:b/>
          <w:bCs/>
          <w:color w:val="000000"/>
          <w:spacing w:val="-9"/>
        </w:rPr>
        <w:t>Вопросы к занятиям:</w:t>
      </w:r>
    </w:p>
    <w:p w:rsidR="00B25736" w:rsidRPr="005B3C2D" w:rsidRDefault="00B25736" w:rsidP="00B25736">
      <w:pPr>
        <w:numPr>
          <w:ilvl w:val="0"/>
          <w:numId w:val="9"/>
        </w:numPr>
        <w:shd w:val="clear" w:color="auto" w:fill="FFFFFF"/>
        <w:tabs>
          <w:tab w:val="left" w:pos="709"/>
        </w:tabs>
        <w:ind w:left="426" w:right="-143" w:hanging="426"/>
        <w:jc w:val="both"/>
      </w:pPr>
      <w:r w:rsidRPr="005B3C2D">
        <w:t>Основные закономерности роста и развития детей, их гигиеническое значение.</w:t>
      </w:r>
    </w:p>
    <w:p w:rsidR="00B25736" w:rsidRPr="005B3C2D" w:rsidRDefault="00B25736" w:rsidP="00B25736">
      <w:pPr>
        <w:numPr>
          <w:ilvl w:val="0"/>
          <w:numId w:val="9"/>
        </w:numPr>
        <w:shd w:val="clear" w:color="auto" w:fill="FFFFFF"/>
        <w:tabs>
          <w:tab w:val="left" w:pos="709"/>
        </w:tabs>
        <w:ind w:left="426" w:right="-143" w:hanging="426"/>
        <w:jc w:val="both"/>
        <w:rPr>
          <w:kern w:val="1"/>
        </w:rPr>
      </w:pPr>
      <w:r w:rsidRPr="005B3C2D">
        <w:rPr>
          <w:kern w:val="1"/>
        </w:rPr>
        <w:t xml:space="preserve">Возрастная периодизация. </w:t>
      </w:r>
    </w:p>
    <w:p w:rsidR="00B25736" w:rsidRPr="005B3C2D" w:rsidRDefault="00B25736" w:rsidP="00B25736">
      <w:pPr>
        <w:numPr>
          <w:ilvl w:val="0"/>
          <w:numId w:val="9"/>
        </w:numPr>
        <w:shd w:val="clear" w:color="auto" w:fill="FFFFFF"/>
        <w:tabs>
          <w:tab w:val="left" w:pos="709"/>
        </w:tabs>
        <w:ind w:left="426" w:right="-143" w:hanging="426"/>
        <w:jc w:val="both"/>
        <w:rPr>
          <w:kern w:val="1"/>
        </w:rPr>
      </w:pPr>
      <w:r w:rsidRPr="005B3C2D">
        <w:rPr>
          <w:kern w:val="1"/>
        </w:rPr>
        <w:t xml:space="preserve">Методы оценки физического развития детей и подростков. </w:t>
      </w:r>
    </w:p>
    <w:p w:rsidR="00B25736" w:rsidRPr="005B3C2D" w:rsidRDefault="00B25736" w:rsidP="00B25736">
      <w:pPr>
        <w:numPr>
          <w:ilvl w:val="0"/>
          <w:numId w:val="9"/>
        </w:numPr>
        <w:shd w:val="clear" w:color="auto" w:fill="FFFFFF"/>
        <w:tabs>
          <w:tab w:val="left" w:pos="709"/>
        </w:tabs>
        <w:ind w:left="426" w:right="-143" w:hanging="426"/>
        <w:jc w:val="both"/>
        <w:rPr>
          <w:kern w:val="1"/>
        </w:rPr>
      </w:pPr>
      <w:r w:rsidRPr="005B3C2D">
        <w:rPr>
          <w:kern w:val="1"/>
        </w:rPr>
        <w:t xml:space="preserve">Формирование здоровья детской и подростковой популяции. </w:t>
      </w:r>
    </w:p>
    <w:p w:rsidR="00B25736" w:rsidRPr="005B3C2D" w:rsidRDefault="00B25736" w:rsidP="00B25736">
      <w:pPr>
        <w:numPr>
          <w:ilvl w:val="0"/>
          <w:numId w:val="9"/>
        </w:numPr>
        <w:shd w:val="clear" w:color="auto" w:fill="FFFFFF"/>
        <w:tabs>
          <w:tab w:val="left" w:pos="709"/>
        </w:tabs>
        <w:ind w:left="426" w:right="-143" w:hanging="426"/>
        <w:jc w:val="both"/>
        <w:rPr>
          <w:kern w:val="1"/>
        </w:rPr>
      </w:pPr>
      <w:r w:rsidRPr="005B3C2D">
        <w:rPr>
          <w:kern w:val="1"/>
        </w:rPr>
        <w:t>Состояние здоровья детей, основные определения и принципы оценки состояния здоровья детей.</w:t>
      </w:r>
    </w:p>
    <w:p w:rsidR="00B25736" w:rsidRPr="005B3C2D" w:rsidRDefault="00B25736" w:rsidP="00B25736">
      <w:pPr>
        <w:numPr>
          <w:ilvl w:val="0"/>
          <w:numId w:val="9"/>
        </w:numPr>
        <w:shd w:val="clear" w:color="auto" w:fill="FFFFFF"/>
        <w:tabs>
          <w:tab w:val="left" w:pos="709"/>
        </w:tabs>
        <w:ind w:left="426" w:right="-143" w:hanging="426"/>
        <w:jc w:val="both"/>
        <w:rPr>
          <w:kern w:val="1"/>
        </w:rPr>
      </w:pPr>
      <w:r w:rsidRPr="005B3C2D">
        <w:rPr>
          <w:kern w:val="1"/>
        </w:rPr>
        <w:t>Комплексная оценка уровня здоровья детского коллектива.</w:t>
      </w:r>
    </w:p>
    <w:p w:rsidR="00B25736" w:rsidRPr="005B3C2D" w:rsidRDefault="00B25736" w:rsidP="00B25736">
      <w:pPr>
        <w:numPr>
          <w:ilvl w:val="0"/>
          <w:numId w:val="9"/>
        </w:numPr>
        <w:shd w:val="clear" w:color="auto" w:fill="FFFFFF"/>
        <w:tabs>
          <w:tab w:val="left" w:pos="709"/>
        </w:tabs>
        <w:ind w:left="426" w:right="-143" w:hanging="426"/>
        <w:jc w:val="both"/>
      </w:pPr>
      <w:r w:rsidRPr="005B3C2D">
        <w:rPr>
          <w:kern w:val="1"/>
        </w:rPr>
        <w:t>Группы здоровья и группы риска</w:t>
      </w:r>
      <w:r w:rsidRPr="005B3C2D">
        <w:t xml:space="preserve">. </w:t>
      </w:r>
    </w:p>
    <w:p w:rsidR="00B25736" w:rsidRPr="005B3C2D" w:rsidRDefault="00B25736" w:rsidP="00B25736">
      <w:pPr>
        <w:shd w:val="clear" w:color="auto" w:fill="FFFFFF"/>
        <w:tabs>
          <w:tab w:val="left" w:pos="709"/>
        </w:tabs>
        <w:spacing w:before="120"/>
        <w:ind w:left="425" w:right="-675" w:hanging="425"/>
        <w:jc w:val="both"/>
        <w:rPr>
          <w:b/>
          <w:bCs/>
          <w:color w:val="000000"/>
          <w:spacing w:val="-7"/>
        </w:rPr>
      </w:pPr>
      <w:r w:rsidRPr="005B3C2D">
        <w:rPr>
          <w:b/>
          <w:bCs/>
          <w:color w:val="000000"/>
          <w:spacing w:val="-7"/>
        </w:rPr>
        <w:t>4. Вопросы для самоконтроля</w:t>
      </w:r>
    </w:p>
    <w:p w:rsidR="00B25736" w:rsidRPr="005B3C2D" w:rsidRDefault="00B25736" w:rsidP="00B25736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  <w:tab w:val="left" w:pos="1090"/>
        </w:tabs>
        <w:autoSpaceDE w:val="0"/>
        <w:autoSpaceDN w:val="0"/>
        <w:adjustRightInd w:val="0"/>
        <w:spacing w:before="80"/>
        <w:ind w:left="425" w:right="-675" w:hanging="425"/>
        <w:jc w:val="both"/>
        <w:rPr>
          <w:kern w:val="1"/>
        </w:rPr>
      </w:pPr>
      <w:proofErr w:type="gramStart"/>
      <w:r w:rsidRPr="005B3C2D">
        <w:rPr>
          <w:kern w:val="1"/>
        </w:rPr>
        <w:t>Гигиеническое</w:t>
      </w:r>
      <w:proofErr w:type="gramEnd"/>
      <w:r w:rsidRPr="005B3C2D">
        <w:rPr>
          <w:kern w:val="1"/>
        </w:rPr>
        <w:t xml:space="preserve"> значения закономерностей роста и развития детей и подростков.</w:t>
      </w:r>
    </w:p>
    <w:p w:rsidR="00B25736" w:rsidRPr="005B3C2D" w:rsidRDefault="00B25736" w:rsidP="00B25736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  <w:tab w:val="left" w:pos="1090"/>
        </w:tabs>
        <w:autoSpaceDE w:val="0"/>
        <w:autoSpaceDN w:val="0"/>
        <w:adjustRightInd w:val="0"/>
        <w:spacing w:line="326" w:lineRule="exact"/>
        <w:ind w:left="426" w:right="-672" w:hanging="426"/>
        <w:jc w:val="both"/>
        <w:rPr>
          <w:kern w:val="1"/>
        </w:rPr>
      </w:pPr>
      <w:r w:rsidRPr="005B3C2D">
        <w:rPr>
          <w:kern w:val="1"/>
        </w:rPr>
        <w:t>Дать определение физического развития.</w:t>
      </w:r>
    </w:p>
    <w:p w:rsidR="00B25736" w:rsidRPr="005B3C2D" w:rsidRDefault="00B25736" w:rsidP="00B25736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  <w:tab w:val="left" w:pos="1090"/>
        </w:tabs>
        <w:autoSpaceDE w:val="0"/>
        <w:autoSpaceDN w:val="0"/>
        <w:adjustRightInd w:val="0"/>
        <w:spacing w:line="326" w:lineRule="exact"/>
        <w:ind w:left="426" w:right="-672" w:hanging="426"/>
        <w:jc w:val="both"/>
        <w:rPr>
          <w:color w:val="000000"/>
          <w:spacing w:val="-19"/>
        </w:rPr>
      </w:pPr>
      <w:r w:rsidRPr="005B3C2D">
        <w:rPr>
          <w:color w:val="000000"/>
          <w:spacing w:val="1"/>
        </w:rPr>
        <w:t>Дать характеристику методов оценки физического развития</w:t>
      </w:r>
      <w:r w:rsidRPr="005B3C2D">
        <w:rPr>
          <w:color w:val="000000"/>
          <w:spacing w:val="-6"/>
        </w:rPr>
        <w:t>.</w:t>
      </w:r>
    </w:p>
    <w:p w:rsidR="00B25736" w:rsidRPr="005B3C2D" w:rsidRDefault="00B25736" w:rsidP="00B25736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  <w:tab w:val="left" w:pos="1090"/>
        </w:tabs>
        <w:autoSpaceDE w:val="0"/>
        <w:autoSpaceDN w:val="0"/>
        <w:adjustRightInd w:val="0"/>
        <w:spacing w:line="326" w:lineRule="exact"/>
        <w:ind w:left="426" w:right="-672" w:hanging="426"/>
        <w:jc w:val="both"/>
      </w:pPr>
      <w:r w:rsidRPr="005B3C2D">
        <w:t xml:space="preserve">Каковы особенности развития детей на современном этапе. </w:t>
      </w:r>
    </w:p>
    <w:p w:rsidR="00B25736" w:rsidRPr="005B3C2D" w:rsidRDefault="00B25736" w:rsidP="00B25736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  <w:tab w:val="left" w:pos="1090"/>
        </w:tabs>
        <w:autoSpaceDE w:val="0"/>
        <w:autoSpaceDN w:val="0"/>
        <w:adjustRightInd w:val="0"/>
        <w:spacing w:line="326" w:lineRule="exact"/>
        <w:ind w:left="426" w:right="-672" w:hanging="426"/>
        <w:jc w:val="both"/>
        <w:rPr>
          <w:kern w:val="1"/>
        </w:rPr>
      </w:pPr>
      <w:r w:rsidRPr="005B3C2D">
        <w:rPr>
          <w:kern w:val="1"/>
        </w:rPr>
        <w:t>Дать определения «здоровья детей и подростков» с гигиенических позиций.</w:t>
      </w:r>
    </w:p>
    <w:p w:rsidR="00B25736" w:rsidRPr="005B3C2D" w:rsidRDefault="00B25736" w:rsidP="00B25736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  <w:tab w:val="left" w:pos="1090"/>
        </w:tabs>
        <w:autoSpaceDE w:val="0"/>
        <w:autoSpaceDN w:val="0"/>
        <w:adjustRightInd w:val="0"/>
        <w:spacing w:line="326" w:lineRule="exact"/>
        <w:ind w:left="426" w:right="-1" w:hanging="426"/>
        <w:jc w:val="both"/>
        <w:rPr>
          <w:kern w:val="1"/>
        </w:rPr>
      </w:pPr>
      <w:r w:rsidRPr="005B3C2D">
        <w:rPr>
          <w:kern w:val="1"/>
        </w:rPr>
        <w:t xml:space="preserve">Перечислите основные факторы, влияющие на состояние здоровья детей и подростков. </w:t>
      </w:r>
    </w:p>
    <w:p w:rsidR="00B25736" w:rsidRDefault="00B25736" w:rsidP="00B25736">
      <w:pPr>
        <w:shd w:val="clear" w:color="auto" w:fill="FFFFFF"/>
        <w:tabs>
          <w:tab w:val="left" w:pos="709"/>
        </w:tabs>
        <w:spacing w:before="120"/>
        <w:jc w:val="both"/>
        <w:rPr>
          <w:b/>
          <w:bCs/>
          <w:color w:val="000000"/>
          <w:spacing w:val="-1"/>
        </w:rPr>
      </w:pPr>
      <w:r w:rsidRPr="005B3C2D">
        <w:rPr>
          <w:b/>
          <w:bCs/>
          <w:color w:val="000000"/>
          <w:spacing w:val="-1"/>
        </w:rPr>
        <w:lastRenderedPageBreak/>
        <w:t xml:space="preserve">5. Основная </w:t>
      </w:r>
      <w:r>
        <w:rPr>
          <w:b/>
          <w:bCs/>
          <w:color w:val="000000"/>
          <w:spacing w:val="-1"/>
        </w:rPr>
        <w:t xml:space="preserve">и дополнительная </w:t>
      </w:r>
      <w:r w:rsidRPr="005B3C2D">
        <w:rPr>
          <w:b/>
          <w:bCs/>
          <w:color w:val="000000"/>
          <w:spacing w:val="-1"/>
        </w:rPr>
        <w:t>литература к теме</w:t>
      </w:r>
    </w:p>
    <w:p w:rsidR="00B25736" w:rsidRPr="005B3C2D" w:rsidRDefault="00B25736" w:rsidP="00B25736">
      <w:pPr>
        <w:shd w:val="clear" w:color="auto" w:fill="FFFFFF"/>
        <w:tabs>
          <w:tab w:val="left" w:pos="709"/>
        </w:tabs>
        <w:spacing w:before="120"/>
        <w:jc w:val="center"/>
      </w:pPr>
      <w:r>
        <w:rPr>
          <w:b/>
          <w:bCs/>
          <w:color w:val="000000"/>
          <w:spacing w:val="1"/>
          <w:w w:val="101"/>
        </w:rPr>
        <w:t>Основ</w:t>
      </w:r>
      <w:r w:rsidRPr="009941D9">
        <w:rPr>
          <w:b/>
          <w:bCs/>
          <w:color w:val="000000"/>
          <w:spacing w:val="1"/>
          <w:w w:val="101"/>
        </w:rPr>
        <w:t>ная литература:</w:t>
      </w:r>
    </w:p>
    <w:p w:rsidR="00B25736" w:rsidRPr="00BA7929" w:rsidRDefault="00B25736" w:rsidP="00B25736">
      <w:pPr>
        <w:shd w:val="clear" w:color="auto" w:fill="FFFFFF"/>
        <w:tabs>
          <w:tab w:val="left" w:leader="dot" w:pos="0"/>
          <w:tab w:val="left" w:pos="9356"/>
        </w:tabs>
        <w:ind w:firstLine="567"/>
        <w:jc w:val="both"/>
        <w:outlineLvl w:val="0"/>
      </w:pPr>
      <w:r w:rsidRPr="00BA7929">
        <w:rPr>
          <w:b/>
          <w:bCs/>
        </w:rPr>
        <w:t xml:space="preserve">1. </w:t>
      </w:r>
      <w:proofErr w:type="spellStart"/>
      <w:r w:rsidRPr="00BA7929">
        <w:rPr>
          <w:b/>
          <w:bCs/>
        </w:rPr>
        <w:t>Кильдиярова</w:t>
      </w:r>
      <w:proofErr w:type="spellEnd"/>
      <w:r w:rsidRPr="00BA7929">
        <w:rPr>
          <w:b/>
          <w:bCs/>
        </w:rPr>
        <w:t xml:space="preserve"> Р. Р.</w:t>
      </w:r>
      <w:r w:rsidRPr="00BA7929">
        <w:t xml:space="preserve">  Основы формирования здоровья детей [Электронный ресурс] : учебник/ Р. Р. </w:t>
      </w:r>
      <w:proofErr w:type="spellStart"/>
      <w:r w:rsidRPr="00BA7929">
        <w:t>Кильдиярова</w:t>
      </w:r>
      <w:proofErr w:type="spellEnd"/>
      <w:r w:rsidRPr="00BA7929">
        <w:t xml:space="preserve">, В. И. Макарова, Ю. Ф. Лобанов. </w:t>
      </w:r>
      <w:proofErr w:type="gramStart"/>
      <w:r w:rsidRPr="00BA7929">
        <w:t>-М</w:t>
      </w:r>
      <w:proofErr w:type="gramEnd"/>
      <w:r w:rsidRPr="00BA7929">
        <w:t xml:space="preserve">осква: </w:t>
      </w:r>
      <w:proofErr w:type="spellStart"/>
      <w:r w:rsidRPr="00BA7929">
        <w:t>ГЭОТАР-Медиа</w:t>
      </w:r>
      <w:proofErr w:type="spellEnd"/>
      <w:r w:rsidRPr="00BA7929">
        <w:t xml:space="preserve">, 2016. -328 с.- URL: </w:t>
      </w:r>
      <w:hyperlink r:id="rId5" w:history="1">
        <w:r w:rsidRPr="00BA7929">
          <w:rPr>
            <w:rStyle w:val="ab"/>
          </w:rPr>
          <w:t>http://www.studentlibrary.ru/book/ISBN9785970438329.html</w:t>
        </w:r>
      </w:hyperlink>
    </w:p>
    <w:p w:rsidR="00B25736" w:rsidRPr="00BA7929" w:rsidRDefault="00B25736" w:rsidP="00B25736">
      <w:pPr>
        <w:shd w:val="clear" w:color="auto" w:fill="FFFFFF"/>
        <w:tabs>
          <w:tab w:val="left" w:leader="dot" w:pos="0"/>
          <w:tab w:val="left" w:pos="9072"/>
        </w:tabs>
        <w:ind w:firstLine="567"/>
        <w:jc w:val="both"/>
        <w:outlineLvl w:val="0"/>
      </w:pPr>
      <w:r w:rsidRPr="00BA7929">
        <w:rPr>
          <w:b/>
          <w:bCs/>
          <w:color w:val="000000"/>
          <w:spacing w:val="1"/>
          <w:w w:val="101"/>
        </w:rPr>
        <w:t xml:space="preserve">2. </w:t>
      </w:r>
      <w:r w:rsidRPr="00BA7929">
        <w:rPr>
          <w:b/>
          <w:bCs/>
        </w:rPr>
        <w:t>Кича Д.И.</w:t>
      </w:r>
      <w:r w:rsidRPr="00BA7929">
        <w:t xml:space="preserve">  Общая гигиена: руководство к лабораторным занятиям [Электронный ресурс] : учебное пособие/ Д. И. Кича, Н. А. Дрожжина, А. В. Фомина. </w:t>
      </w:r>
      <w:proofErr w:type="gramStart"/>
      <w:r w:rsidRPr="00BA7929">
        <w:t>-М</w:t>
      </w:r>
      <w:proofErr w:type="gramEnd"/>
      <w:r w:rsidRPr="00BA7929">
        <w:t xml:space="preserve">осква: </w:t>
      </w:r>
      <w:proofErr w:type="spellStart"/>
      <w:r w:rsidRPr="00BA7929">
        <w:t>ГЭОТАР-Медиа</w:t>
      </w:r>
      <w:proofErr w:type="spellEnd"/>
      <w:r w:rsidRPr="00BA7929">
        <w:t xml:space="preserve">, 2015. -288 с.- URL: </w:t>
      </w:r>
      <w:hyperlink r:id="rId6" w:history="1">
        <w:r w:rsidRPr="00BA7929">
          <w:rPr>
            <w:rStyle w:val="ab"/>
          </w:rPr>
          <w:t>http://www.studentlibrary.ru/book/ISBN9785970434307.html</w:t>
        </w:r>
      </w:hyperlink>
    </w:p>
    <w:p w:rsidR="00B25736" w:rsidRPr="00BA7929" w:rsidRDefault="00B25736" w:rsidP="00B25736">
      <w:pPr>
        <w:shd w:val="clear" w:color="auto" w:fill="FFFFFF"/>
        <w:tabs>
          <w:tab w:val="left" w:leader="dot" w:pos="0"/>
          <w:tab w:val="left" w:pos="9072"/>
        </w:tabs>
        <w:ind w:firstLine="567"/>
        <w:jc w:val="both"/>
        <w:outlineLvl w:val="0"/>
        <w:rPr>
          <w:b/>
          <w:bCs/>
          <w:color w:val="0000CC"/>
          <w:spacing w:val="1"/>
          <w:w w:val="101"/>
        </w:rPr>
      </w:pPr>
      <w:r w:rsidRPr="004E7B8D">
        <w:rPr>
          <w:b/>
        </w:rPr>
        <w:t>3. Кучма В.Р.</w:t>
      </w:r>
      <w:r w:rsidRPr="00BA7929">
        <w:t xml:space="preserve">  Гигиена детей и подростков [Электронный ресурс] : учебник для вузов/ Кучма В.Р.. -2-е изд., </w:t>
      </w:r>
      <w:proofErr w:type="spellStart"/>
      <w:r w:rsidRPr="00BA7929">
        <w:t>испр</w:t>
      </w:r>
      <w:proofErr w:type="spellEnd"/>
      <w:r w:rsidRPr="00BA7929">
        <w:t>. и доп</w:t>
      </w:r>
      <w:proofErr w:type="gramStart"/>
      <w:r w:rsidRPr="00BA7929">
        <w:t>.. -</w:t>
      </w:r>
      <w:proofErr w:type="gramEnd"/>
      <w:r w:rsidRPr="00BA7929">
        <w:t xml:space="preserve">Москва: </w:t>
      </w:r>
      <w:proofErr w:type="spellStart"/>
      <w:r w:rsidRPr="00BA7929">
        <w:t>ГЭОТАР-Медиа</w:t>
      </w:r>
      <w:proofErr w:type="spellEnd"/>
      <w:r w:rsidRPr="00BA7929">
        <w:t xml:space="preserve">, 2015. -528 с.: ил.- URL: </w:t>
      </w:r>
      <w:r w:rsidRPr="00BA7929">
        <w:rPr>
          <w:color w:val="0000CC"/>
        </w:rPr>
        <w:t>http://www.studmedlib.ru/book/ISBN9785970434987.html</w:t>
      </w:r>
    </w:p>
    <w:p w:rsidR="00B25736" w:rsidRPr="00BA7929" w:rsidRDefault="00B25736" w:rsidP="00B25736">
      <w:pPr>
        <w:shd w:val="clear" w:color="auto" w:fill="FFFFFF"/>
        <w:tabs>
          <w:tab w:val="left" w:leader="dot" w:pos="0"/>
          <w:tab w:val="left" w:pos="9072"/>
        </w:tabs>
        <w:ind w:right="141" w:firstLine="567"/>
        <w:jc w:val="both"/>
        <w:outlineLvl w:val="0"/>
        <w:rPr>
          <w:b/>
          <w:bCs/>
          <w:spacing w:val="1"/>
          <w:w w:val="101"/>
        </w:rPr>
      </w:pPr>
    </w:p>
    <w:p w:rsidR="00B25736" w:rsidRDefault="00B25736" w:rsidP="00B25736">
      <w:pPr>
        <w:shd w:val="clear" w:color="auto" w:fill="FFFFFF"/>
        <w:tabs>
          <w:tab w:val="left" w:leader="dot" w:pos="7721"/>
        </w:tabs>
        <w:ind w:right="471"/>
        <w:jc w:val="center"/>
        <w:outlineLvl w:val="0"/>
        <w:rPr>
          <w:b/>
          <w:bCs/>
          <w:color w:val="000000"/>
          <w:spacing w:val="1"/>
          <w:w w:val="101"/>
        </w:rPr>
      </w:pPr>
      <w:r w:rsidRPr="009941D9">
        <w:rPr>
          <w:b/>
          <w:bCs/>
          <w:color w:val="000000"/>
          <w:spacing w:val="1"/>
          <w:w w:val="101"/>
        </w:rPr>
        <w:t>Дополнительная литература:</w:t>
      </w:r>
    </w:p>
    <w:p w:rsidR="00B25736" w:rsidRPr="00653600" w:rsidRDefault="00B25736" w:rsidP="00B25736">
      <w:pPr>
        <w:shd w:val="clear" w:color="auto" w:fill="FFFFFF"/>
        <w:tabs>
          <w:tab w:val="left" w:leader="dot" w:pos="7721"/>
        </w:tabs>
        <w:ind w:firstLine="567"/>
        <w:jc w:val="both"/>
        <w:outlineLvl w:val="0"/>
        <w:rPr>
          <w:b/>
          <w:bCs/>
          <w:color w:val="000000"/>
          <w:spacing w:val="1"/>
          <w:w w:val="101"/>
        </w:rPr>
      </w:pPr>
      <w:r w:rsidRPr="00653600">
        <w:rPr>
          <w:b/>
          <w:bCs/>
        </w:rPr>
        <w:t>1. Гигиена</w:t>
      </w:r>
      <w:r w:rsidRPr="00653600">
        <w:t xml:space="preserve">  [Электронный ресурс] : учебник/ ред. П. И. Мельниченко. </w:t>
      </w:r>
      <w:proofErr w:type="gramStart"/>
      <w:r w:rsidRPr="00653600">
        <w:t>-М</w:t>
      </w:r>
      <w:proofErr w:type="gramEnd"/>
      <w:r w:rsidRPr="00653600">
        <w:t xml:space="preserve">осква: </w:t>
      </w:r>
      <w:proofErr w:type="spellStart"/>
      <w:r w:rsidRPr="00653600">
        <w:t>ГЭОТАР-Медиа</w:t>
      </w:r>
      <w:proofErr w:type="spellEnd"/>
      <w:r w:rsidRPr="00653600">
        <w:t>, 2014. -656 с.: ил.- URL: http://www.studentlibrary.ru/book/ISBN9785970430835.html</w:t>
      </w:r>
    </w:p>
    <w:p w:rsidR="00B25736" w:rsidRPr="00653600" w:rsidRDefault="00B25736" w:rsidP="00B25736">
      <w:pPr>
        <w:shd w:val="clear" w:color="auto" w:fill="FFFFFF"/>
        <w:tabs>
          <w:tab w:val="left" w:leader="dot" w:pos="7721"/>
        </w:tabs>
        <w:ind w:firstLine="567"/>
        <w:jc w:val="both"/>
        <w:outlineLvl w:val="0"/>
      </w:pPr>
      <w:r w:rsidRPr="00653600">
        <w:rPr>
          <w:b/>
          <w:bCs/>
          <w:color w:val="000000"/>
          <w:spacing w:val="1"/>
          <w:w w:val="101"/>
        </w:rPr>
        <w:t xml:space="preserve">2. </w:t>
      </w:r>
      <w:r w:rsidRPr="00653600">
        <w:rPr>
          <w:b/>
          <w:bCs/>
        </w:rPr>
        <w:t>Гигиена с основами</w:t>
      </w:r>
      <w:r w:rsidRPr="00653600">
        <w:t xml:space="preserve"> экологии человека [Электронный ресурс] : учеб. для студентов, обучающихся по спец. "</w:t>
      </w:r>
      <w:proofErr w:type="spellStart"/>
      <w:r w:rsidRPr="00653600">
        <w:t>Лечеб</w:t>
      </w:r>
      <w:proofErr w:type="spellEnd"/>
      <w:r w:rsidRPr="00653600">
        <w:t>. дело", "</w:t>
      </w:r>
      <w:proofErr w:type="spellStart"/>
      <w:r w:rsidRPr="00653600">
        <w:t>Мед.-проф</w:t>
      </w:r>
      <w:proofErr w:type="spellEnd"/>
      <w:r w:rsidRPr="00653600">
        <w:t xml:space="preserve">. дело"/ [В. И. Архангельский [и др.] ; под ред. П. И. Мельниченко. </w:t>
      </w:r>
      <w:proofErr w:type="gramStart"/>
      <w:r w:rsidRPr="00653600">
        <w:t>-М</w:t>
      </w:r>
      <w:proofErr w:type="gramEnd"/>
      <w:r w:rsidRPr="00653600">
        <w:t xml:space="preserve">осква: </w:t>
      </w:r>
      <w:proofErr w:type="spellStart"/>
      <w:r w:rsidRPr="00653600">
        <w:t>ГЭОТАР-Медиа</w:t>
      </w:r>
      <w:proofErr w:type="spellEnd"/>
      <w:r w:rsidRPr="00653600">
        <w:t xml:space="preserve">, 2013. -751 с.- URL: </w:t>
      </w:r>
      <w:hyperlink r:id="rId7" w:history="1">
        <w:r w:rsidRPr="00653600">
          <w:rPr>
            <w:rStyle w:val="ab"/>
          </w:rPr>
          <w:t>http://www.studmedlib.ru/book/ISBN9785970426425.html</w:t>
        </w:r>
      </w:hyperlink>
    </w:p>
    <w:p w:rsidR="00B25736" w:rsidRPr="005B3C2D" w:rsidRDefault="00B25736" w:rsidP="00B25736">
      <w:pPr>
        <w:shd w:val="clear" w:color="auto" w:fill="FFFFFF"/>
        <w:ind w:left="426"/>
        <w:jc w:val="both"/>
      </w:pPr>
    </w:p>
    <w:p w:rsidR="00B25736" w:rsidRPr="005B3C2D" w:rsidRDefault="00B25736" w:rsidP="00B25736">
      <w:pPr>
        <w:widowControl w:val="0"/>
        <w:tabs>
          <w:tab w:val="left" w:pos="426"/>
        </w:tabs>
        <w:suppressAutoHyphens/>
        <w:spacing w:after="120"/>
        <w:ind w:right="-1"/>
        <w:jc w:val="center"/>
        <w:rPr>
          <w:b/>
        </w:rPr>
      </w:pPr>
      <w:r w:rsidRPr="005B3C2D">
        <w:rPr>
          <w:b/>
        </w:rPr>
        <w:t>Учебно-методическая литература:</w:t>
      </w:r>
    </w:p>
    <w:p w:rsidR="00B25736" w:rsidRPr="005B3C2D" w:rsidRDefault="00B25736" w:rsidP="00B25736">
      <w:pPr>
        <w:numPr>
          <w:ilvl w:val="2"/>
          <w:numId w:val="8"/>
        </w:numPr>
        <w:shd w:val="clear" w:color="auto" w:fill="FFFFFF"/>
        <w:tabs>
          <w:tab w:val="clear" w:pos="1080"/>
          <w:tab w:val="num" w:pos="426"/>
        </w:tabs>
        <w:ind w:left="426" w:right="-6" w:hanging="426"/>
        <w:jc w:val="both"/>
        <w:outlineLvl w:val="0"/>
      </w:pPr>
      <w:r w:rsidRPr="005B3C2D">
        <w:t>М</w:t>
      </w:r>
      <w:r w:rsidRPr="005B3C2D">
        <w:rPr>
          <w:color w:val="000000"/>
          <w:spacing w:val="-5"/>
        </w:rPr>
        <w:t xml:space="preserve">етодические рекомендации «Нормативы физического развития детей и подростков Архангельской области» / под ред. Г.Н. Дегтевой. – Архангельск – 2012. Режим доступа:  </w:t>
      </w:r>
      <w:hyperlink r:id="rId8" w:history="1">
        <w:r w:rsidRPr="005B3C2D">
          <w:rPr>
            <w:rStyle w:val="ab"/>
            <w:rFonts w:eastAsia="Arial Unicode MS"/>
            <w:spacing w:val="-5"/>
          </w:rPr>
          <w:t>http://lib.nsmu.ru/lib/</w:t>
        </w:r>
      </w:hyperlink>
    </w:p>
    <w:p w:rsidR="00B25736" w:rsidRPr="005B3C2D" w:rsidRDefault="00B25736" w:rsidP="00B25736">
      <w:pPr>
        <w:numPr>
          <w:ilvl w:val="2"/>
          <w:numId w:val="8"/>
        </w:numPr>
        <w:tabs>
          <w:tab w:val="clear" w:pos="1080"/>
          <w:tab w:val="num" w:pos="426"/>
        </w:tabs>
        <w:ind w:left="426" w:hanging="426"/>
      </w:pPr>
      <w:r w:rsidRPr="005B3C2D">
        <w:t>Физическое развитие детей и подростков Российской Федерации / под ред. Акад. РАН и РАМН А.А. Баранова, член-корр. РАМН В.Р. Кучмы. М.: Издательство "</w:t>
      </w:r>
      <w:proofErr w:type="spellStart"/>
      <w:r w:rsidRPr="005B3C2D">
        <w:t>ПедиатрЪ</w:t>
      </w:r>
      <w:proofErr w:type="spellEnd"/>
      <w:r w:rsidRPr="005B3C2D">
        <w:t>". 2013.– С. 88-103</w:t>
      </w:r>
    </w:p>
    <w:p w:rsidR="00B25736" w:rsidRPr="005B3C2D" w:rsidRDefault="00B25736" w:rsidP="00B25736">
      <w:pPr>
        <w:shd w:val="clear" w:color="auto" w:fill="FFFFFF"/>
        <w:ind w:left="426" w:right="-6"/>
        <w:jc w:val="both"/>
        <w:outlineLvl w:val="0"/>
      </w:pPr>
    </w:p>
    <w:p w:rsidR="00B25736" w:rsidRPr="005B3C2D" w:rsidRDefault="00B25736" w:rsidP="00B25736">
      <w:pPr>
        <w:jc w:val="both"/>
        <w:rPr>
          <w:b/>
        </w:rPr>
      </w:pPr>
      <w:r w:rsidRPr="005B3C2D">
        <w:rPr>
          <w:b/>
        </w:rPr>
        <w:t xml:space="preserve">Нормативные документы: </w:t>
      </w:r>
      <w:r w:rsidRPr="005B3C2D">
        <w:rPr>
          <w:color w:val="000000"/>
        </w:rPr>
        <w:t xml:space="preserve">Режим доступа: </w:t>
      </w:r>
      <w:hyperlink r:id="rId9" w:history="1">
        <w:r w:rsidRPr="005B3C2D">
          <w:rPr>
            <w:rStyle w:val="ab"/>
            <w:rFonts w:eastAsia="Arial Unicode MS"/>
          </w:rPr>
          <w:t>http://www.consultant.ru</w:t>
        </w:r>
      </w:hyperlink>
      <w:r w:rsidRPr="005B3C2D">
        <w:t xml:space="preserve"> </w:t>
      </w:r>
    </w:p>
    <w:p w:rsidR="00B25736" w:rsidRPr="005B3C2D" w:rsidRDefault="00B25736" w:rsidP="00B25736">
      <w:pPr>
        <w:numPr>
          <w:ilvl w:val="0"/>
          <w:numId w:val="51"/>
        </w:numPr>
        <w:ind w:left="426"/>
        <w:jc w:val="both"/>
      </w:pPr>
      <w:r w:rsidRPr="005B3C2D">
        <w:t xml:space="preserve">Федеральный закон от 30 марта </w:t>
      </w:r>
      <w:smartTag w:uri="urn:schemas-microsoft-com:office:smarttags" w:element="metricconverter">
        <w:smartTagPr>
          <w:attr w:name="ProductID" w:val="1999 г"/>
        </w:smartTagPr>
        <w:r w:rsidRPr="005B3C2D">
          <w:t>1999 г</w:t>
        </w:r>
      </w:smartTag>
      <w:r w:rsidRPr="005B3C2D">
        <w:t>. № 52-ФЗ "О санитарно-эпидемиологическом благополучии населения" (с изменениями и дополнениями).</w:t>
      </w:r>
    </w:p>
    <w:p w:rsidR="00B25736" w:rsidRPr="005B3C2D" w:rsidRDefault="00B25736" w:rsidP="00B25736">
      <w:pPr>
        <w:numPr>
          <w:ilvl w:val="0"/>
          <w:numId w:val="51"/>
        </w:numPr>
        <w:shd w:val="clear" w:color="auto" w:fill="FFFFFF"/>
        <w:tabs>
          <w:tab w:val="left" w:pos="426"/>
        </w:tabs>
        <w:ind w:left="426"/>
        <w:contextualSpacing/>
        <w:jc w:val="both"/>
      </w:pPr>
      <w:r w:rsidRPr="005B3C2D">
        <w:t xml:space="preserve">Приказ Министерства здравоохранения и социального развития Российской Федерации от 16 апреля </w:t>
      </w:r>
      <w:smartTag w:uri="urn:schemas-microsoft-com:office:smarttags" w:element="metricconverter">
        <w:smartTagPr>
          <w:attr w:name="ProductID" w:val="2012 г"/>
        </w:smartTagPr>
        <w:r w:rsidRPr="005B3C2D">
          <w:t>2012 г</w:t>
        </w:r>
      </w:smartTag>
      <w:r w:rsidRPr="005B3C2D">
        <w:t xml:space="preserve">. № 366н «Об утверждении порядка оказания педиатрической помощи»; </w:t>
      </w:r>
    </w:p>
    <w:p w:rsidR="00B25736" w:rsidRPr="005B3C2D" w:rsidRDefault="00B25736" w:rsidP="00B25736">
      <w:pPr>
        <w:numPr>
          <w:ilvl w:val="0"/>
          <w:numId w:val="51"/>
        </w:numPr>
        <w:shd w:val="clear" w:color="auto" w:fill="FFFFFF"/>
        <w:tabs>
          <w:tab w:val="left" w:pos="426"/>
        </w:tabs>
        <w:spacing w:before="115"/>
        <w:ind w:left="426"/>
        <w:contextualSpacing/>
        <w:jc w:val="both"/>
        <w:textAlignment w:val="baseline"/>
      </w:pPr>
      <w:r w:rsidRPr="005B3C2D">
        <w:t xml:space="preserve">Приказ Министерства здравоохранения РФ от 5 ноября </w:t>
      </w:r>
      <w:smartTag w:uri="urn:schemas-microsoft-com:office:smarttags" w:element="metricconverter">
        <w:smartTagPr>
          <w:attr w:name="ProductID" w:val="2013 г"/>
        </w:smartTagPr>
        <w:r w:rsidRPr="005B3C2D">
          <w:t>2013 г</w:t>
        </w:r>
      </w:smartTag>
      <w:r w:rsidRPr="005B3C2D">
        <w:t>. № 822н «</w:t>
      </w:r>
      <w:r w:rsidRPr="005B3C2D">
        <w:rPr>
          <w:bCs/>
          <w:color w:val="102C33"/>
        </w:rPr>
        <w:t xml:space="preserve">Об утверждении Порядка оказания медицинской помощи несовершеннолетним, в том числе в период обучения и воспитания в образовательных организациях». </w:t>
      </w:r>
    </w:p>
    <w:p w:rsidR="00B25736" w:rsidRDefault="00B25736" w:rsidP="00B25736">
      <w:pPr>
        <w:shd w:val="clear" w:color="auto" w:fill="FFFFFF"/>
        <w:tabs>
          <w:tab w:val="left" w:pos="709"/>
          <w:tab w:val="left" w:pos="1075"/>
        </w:tabs>
        <w:jc w:val="both"/>
      </w:pPr>
    </w:p>
    <w:p w:rsidR="00B25736" w:rsidRPr="00560D4C" w:rsidRDefault="00B25736" w:rsidP="00B25736">
      <w:pPr>
        <w:shd w:val="clear" w:color="auto" w:fill="FFFFFF"/>
        <w:tabs>
          <w:tab w:val="left" w:pos="709"/>
          <w:tab w:val="left" w:pos="1075"/>
        </w:tabs>
        <w:ind w:left="284" w:hanging="284"/>
        <w:rPr>
          <w:b/>
        </w:rPr>
      </w:pPr>
      <w:r w:rsidRPr="00560D4C">
        <w:rPr>
          <w:b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B25736" w:rsidRDefault="00B25736" w:rsidP="00B25736">
      <w:pPr>
        <w:shd w:val="clear" w:color="auto" w:fill="FFFFFF"/>
        <w:tabs>
          <w:tab w:val="left" w:pos="709"/>
          <w:tab w:val="left" w:pos="1075"/>
        </w:tabs>
        <w:ind w:left="284" w:hanging="284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29"/>
        <w:gridCol w:w="1985"/>
        <w:gridCol w:w="5103"/>
      </w:tblGrid>
      <w:tr w:rsidR="00B25736" w:rsidRPr="007173C2" w:rsidTr="00443D3B">
        <w:tc>
          <w:tcPr>
            <w:tcW w:w="534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</w:rPr>
              <w:t>№</w:t>
            </w:r>
          </w:p>
        </w:tc>
        <w:tc>
          <w:tcPr>
            <w:tcW w:w="1729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31"/>
              <w:jc w:val="center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1985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31"/>
              <w:jc w:val="center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  <w:lang w:val="en-US"/>
              </w:rPr>
              <w:t>URL</w:t>
            </w:r>
            <w:r w:rsidRPr="007173C2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5103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31"/>
              <w:jc w:val="center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</w:rPr>
              <w:t>Аннотация ресурса</w:t>
            </w:r>
          </w:p>
        </w:tc>
      </w:tr>
      <w:tr w:rsidR="00B25736" w:rsidRPr="008279FD" w:rsidTr="00443D3B">
        <w:tc>
          <w:tcPr>
            <w:tcW w:w="534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:rsidR="00B25736" w:rsidRPr="00A55631" w:rsidRDefault="00B25736" w:rsidP="00443D3B">
            <w:pPr>
              <w:tabs>
                <w:tab w:val="left" w:leader="dot" w:pos="7721"/>
              </w:tabs>
              <w:ind w:right="31"/>
              <w:outlineLvl w:val="0"/>
              <w:rPr>
                <w:sz w:val="22"/>
                <w:szCs w:val="22"/>
              </w:rPr>
            </w:pPr>
            <w:r w:rsidRPr="00A55631">
              <w:rPr>
                <w:sz w:val="22"/>
                <w:szCs w:val="22"/>
              </w:rPr>
              <w:t xml:space="preserve">Научная электронная библиотека </w:t>
            </w:r>
            <w:proofErr w:type="spellStart"/>
            <w:r w:rsidRPr="00A55631">
              <w:rPr>
                <w:sz w:val="22"/>
                <w:szCs w:val="22"/>
                <w:lang w:val="en-US"/>
              </w:rPr>
              <w:t>eLIBLARY</w:t>
            </w:r>
            <w:proofErr w:type="spellEnd"/>
            <w:r w:rsidRPr="00A55631">
              <w:rPr>
                <w:sz w:val="22"/>
                <w:szCs w:val="22"/>
              </w:rPr>
              <w:t>.</w:t>
            </w:r>
            <w:r w:rsidRPr="00A55631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1985" w:type="dxa"/>
          </w:tcPr>
          <w:p w:rsidR="00B25736" w:rsidRPr="008279FD" w:rsidRDefault="00B25736" w:rsidP="00443D3B">
            <w:pPr>
              <w:tabs>
                <w:tab w:val="left" w:leader="dot" w:pos="7721"/>
              </w:tabs>
              <w:ind w:left="-108" w:right="-111" w:firstLine="4"/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8279FD">
              <w:rPr>
                <w:sz w:val="20"/>
                <w:szCs w:val="20"/>
                <w:lang w:val="en-US"/>
              </w:rPr>
              <w:t>www.eliblary.ru</w:t>
            </w:r>
          </w:p>
        </w:tc>
        <w:tc>
          <w:tcPr>
            <w:tcW w:w="5103" w:type="dxa"/>
          </w:tcPr>
          <w:p w:rsidR="00B25736" w:rsidRPr="008279FD" w:rsidRDefault="00B25736" w:rsidP="00443D3B">
            <w:pPr>
              <w:tabs>
                <w:tab w:val="left" w:pos="1040"/>
              </w:tabs>
              <w:ind w:right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8279FD">
              <w:rPr>
                <w:sz w:val="22"/>
                <w:szCs w:val="22"/>
              </w:rPr>
              <w:t>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B25736" w:rsidRPr="008279FD" w:rsidTr="00443D3B">
        <w:tc>
          <w:tcPr>
            <w:tcW w:w="534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outlineLvl w:val="0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29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31"/>
              <w:outlineLvl w:val="0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ЭБС Консультант студента ВПО</w:t>
            </w:r>
          </w:p>
        </w:tc>
        <w:tc>
          <w:tcPr>
            <w:tcW w:w="1985" w:type="dxa"/>
          </w:tcPr>
          <w:p w:rsidR="00B25736" w:rsidRPr="008279FD" w:rsidRDefault="00B25736" w:rsidP="00443D3B">
            <w:pPr>
              <w:tabs>
                <w:tab w:val="left" w:leader="dot" w:pos="7721"/>
              </w:tabs>
              <w:ind w:left="-108" w:right="-111" w:firstLine="4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8279FD">
              <w:rPr>
                <w:sz w:val="20"/>
                <w:szCs w:val="20"/>
              </w:rPr>
              <w:t>www.studentlibrary.ru</w:t>
            </w:r>
            <w:proofErr w:type="spellEnd"/>
          </w:p>
        </w:tc>
        <w:tc>
          <w:tcPr>
            <w:tcW w:w="5103" w:type="dxa"/>
          </w:tcPr>
          <w:p w:rsidR="00B25736" w:rsidRPr="008279FD" w:rsidRDefault="00B25736" w:rsidP="00443D3B">
            <w:pPr>
              <w:tabs>
                <w:tab w:val="left" w:pos="1040"/>
              </w:tabs>
              <w:ind w:right="31"/>
              <w:jc w:val="both"/>
              <w:rPr>
                <w:sz w:val="22"/>
                <w:szCs w:val="22"/>
              </w:rPr>
            </w:pPr>
            <w:r w:rsidRPr="008279FD">
              <w:rPr>
                <w:sz w:val="22"/>
                <w:szCs w:val="22"/>
              </w:rPr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  <w:tr w:rsidR="00B25736" w:rsidRPr="008279FD" w:rsidTr="00443D3B">
        <w:tc>
          <w:tcPr>
            <w:tcW w:w="534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outlineLvl w:val="0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</w:tcPr>
          <w:p w:rsidR="00B25736" w:rsidRDefault="00B25736" w:rsidP="00443D3B">
            <w:pPr>
              <w:tabs>
                <w:tab w:val="left" w:leader="dot" w:pos="7721"/>
              </w:tabs>
              <w:ind w:right="31"/>
              <w:outlineLvl w:val="0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Правовая система «Консультант</w:t>
            </w:r>
          </w:p>
          <w:p w:rsidR="00B25736" w:rsidRPr="007173C2" w:rsidRDefault="00B25736" w:rsidP="00443D3B">
            <w:pPr>
              <w:tabs>
                <w:tab w:val="left" w:leader="dot" w:pos="7721"/>
              </w:tabs>
              <w:ind w:right="31"/>
              <w:outlineLvl w:val="0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Плюс»</w:t>
            </w:r>
          </w:p>
        </w:tc>
        <w:tc>
          <w:tcPr>
            <w:tcW w:w="1985" w:type="dxa"/>
          </w:tcPr>
          <w:p w:rsidR="00B25736" w:rsidRPr="008279FD" w:rsidRDefault="00B25736" w:rsidP="00443D3B">
            <w:pPr>
              <w:tabs>
                <w:tab w:val="left" w:leader="dot" w:pos="7721"/>
              </w:tabs>
              <w:ind w:left="-108" w:right="-111" w:firstLine="4"/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8279FD">
              <w:rPr>
                <w:sz w:val="20"/>
                <w:szCs w:val="20"/>
              </w:rPr>
              <w:t>www.consultant.ru</w:t>
            </w:r>
            <w:proofErr w:type="spellEnd"/>
            <w:r w:rsidRPr="008279FD">
              <w:rPr>
                <w:sz w:val="20"/>
                <w:szCs w:val="20"/>
              </w:rPr>
              <w:t>/</w:t>
            </w:r>
          </w:p>
        </w:tc>
        <w:tc>
          <w:tcPr>
            <w:tcW w:w="5103" w:type="dxa"/>
          </w:tcPr>
          <w:p w:rsidR="00B25736" w:rsidRPr="008279FD" w:rsidRDefault="00B25736" w:rsidP="00443D3B">
            <w:pPr>
              <w:tabs>
                <w:tab w:val="left" w:pos="1040"/>
              </w:tabs>
              <w:ind w:right="31"/>
              <w:jc w:val="both"/>
              <w:rPr>
                <w:sz w:val="22"/>
                <w:szCs w:val="22"/>
              </w:rPr>
            </w:pPr>
            <w:r w:rsidRPr="008279FD">
              <w:rPr>
                <w:sz w:val="22"/>
                <w:szCs w:val="22"/>
              </w:rPr>
              <w:t>Компьютерная справочная правовая система в России.</w:t>
            </w:r>
          </w:p>
        </w:tc>
      </w:tr>
    </w:tbl>
    <w:p w:rsidR="00B25736" w:rsidRPr="00560D4C" w:rsidRDefault="00B25736" w:rsidP="00B25736">
      <w:pPr>
        <w:shd w:val="clear" w:color="auto" w:fill="FFFFFF"/>
        <w:tabs>
          <w:tab w:val="left" w:pos="709"/>
          <w:tab w:val="left" w:pos="1075"/>
        </w:tabs>
        <w:ind w:left="284" w:hanging="284"/>
      </w:pPr>
    </w:p>
    <w:p w:rsidR="00B25736" w:rsidRPr="00560D4C" w:rsidRDefault="00B25736" w:rsidP="00B25736">
      <w:pPr>
        <w:shd w:val="clear" w:color="auto" w:fill="FFFFFF"/>
        <w:tabs>
          <w:tab w:val="left" w:pos="709"/>
          <w:tab w:val="left" w:pos="1075"/>
        </w:tabs>
        <w:ind w:left="426" w:hanging="426"/>
        <w:jc w:val="both"/>
        <w:rPr>
          <w:b/>
        </w:rPr>
      </w:pPr>
      <w:r w:rsidRPr="00560D4C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B25736" w:rsidRDefault="00B25736" w:rsidP="00B25736">
      <w:pPr>
        <w:shd w:val="clear" w:color="auto" w:fill="FFFFFF"/>
        <w:tabs>
          <w:tab w:val="left" w:pos="709"/>
          <w:tab w:val="left" w:pos="1075"/>
        </w:tabs>
        <w:jc w:val="both"/>
      </w:pPr>
      <w:r>
        <w:t xml:space="preserve">При осуществлении образовательного процесса </w:t>
      </w:r>
      <w:proofErr w:type="gramStart"/>
      <w:r>
        <w:t>обучающимися</w:t>
      </w:r>
      <w:proofErr w:type="gramEnd"/>
      <w:r>
        <w:t xml:space="preserve"> используются следующее программное обеспечение: операционная система - </w:t>
      </w:r>
      <w:proofErr w:type="spellStart"/>
      <w:r>
        <w:t>MSWindowsVistaStarter,MSWindowsProf</w:t>
      </w:r>
      <w:proofErr w:type="spellEnd"/>
      <w:r>
        <w:t xml:space="preserve"> 7 </w:t>
      </w:r>
      <w:proofErr w:type="spellStart"/>
      <w:r>
        <w:t>Upgr</w:t>
      </w:r>
      <w:proofErr w:type="spellEnd"/>
      <w:r>
        <w:t xml:space="preserve">; офисный пакет - </w:t>
      </w:r>
      <w:proofErr w:type="spellStart"/>
      <w:r>
        <w:t>MSOffice</w:t>
      </w:r>
      <w:proofErr w:type="spellEnd"/>
      <w:r>
        <w:t xml:space="preserve"> 2007; другое ПО - 7-zip, </w:t>
      </w:r>
      <w:proofErr w:type="spellStart"/>
      <w:r>
        <w:t>AdobeReader,KasperskyEndpointSecurity</w:t>
      </w:r>
      <w:proofErr w:type="spellEnd"/>
    </w:p>
    <w:p w:rsidR="00B25736" w:rsidRDefault="00B25736" w:rsidP="00B25736">
      <w:pPr>
        <w:shd w:val="clear" w:color="auto" w:fill="FFFFFF"/>
        <w:tabs>
          <w:tab w:val="left" w:pos="709"/>
          <w:tab w:val="left" w:pos="1075"/>
        </w:tabs>
        <w:jc w:val="both"/>
      </w:pPr>
    </w:p>
    <w:p w:rsidR="00B25736" w:rsidRPr="006B169A" w:rsidRDefault="00B25736" w:rsidP="00B25736">
      <w:pPr>
        <w:shd w:val="clear" w:color="auto" w:fill="FFFFFF"/>
        <w:tabs>
          <w:tab w:val="left" w:leader="dot" w:pos="7721"/>
        </w:tabs>
        <w:ind w:right="-1"/>
        <w:rPr>
          <w:b/>
        </w:rPr>
      </w:pPr>
      <w:r>
        <w:rPr>
          <w:b/>
        </w:rPr>
        <w:t>8</w:t>
      </w:r>
      <w:r w:rsidRPr="006B169A">
        <w:rPr>
          <w:b/>
        </w:rPr>
        <w:t>. Перечень вопросов и заданий для самостоятельной работы</w:t>
      </w:r>
    </w:p>
    <w:p w:rsidR="00B25736" w:rsidRPr="00C0600C" w:rsidRDefault="00B25736" w:rsidP="00B25736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627"/>
      </w:tblGrid>
      <w:tr w:rsidR="00B25736" w:rsidRPr="00C0600C" w:rsidTr="00443D3B">
        <w:tc>
          <w:tcPr>
            <w:tcW w:w="2943" w:type="dxa"/>
          </w:tcPr>
          <w:p w:rsidR="00B25736" w:rsidRPr="006B169A" w:rsidRDefault="00B25736" w:rsidP="00443D3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spacing w:line="192" w:lineRule="auto"/>
              <w:ind w:right="-108"/>
              <w:jc w:val="center"/>
              <w:rPr>
                <w:b/>
              </w:rPr>
            </w:pPr>
            <w:r w:rsidRPr="006B169A">
              <w:rPr>
                <w:b/>
              </w:rPr>
              <w:t>Разделы и темы для самостоятельного изучения</w:t>
            </w:r>
          </w:p>
        </w:tc>
        <w:tc>
          <w:tcPr>
            <w:tcW w:w="6627" w:type="dxa"/>
            <w:vAlign w:val="center"/>
          </w:tcPr>
          <w:p w:rsidR="00B25736" w:rsidRPr="006B169A" w:rsidRDefault="00B25736" w:rsidP="00443D3B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</w:rPr>
            </w:pPr>
            <w:r w:rsidRPr="006B169A">
              <w:rPr>
                <w:b/>
              </w:rPr>
              <w:t>Виды и содержание самостоятельной работы</w:t>
            </w:r>
          </w:p>
        </w:tc>
      </w:tr>
      <w:tr w:rsidR="00B25736" w:rsidRPr="00C0600C" w:rsidTr="00443D3B">
        <w:tc>
          <w:tcPr>
            <w:tcW w:w="2943" w:type="dxa"/>
          </w:tcPr>
          <w:p w:rsidR="00B25736" w:rsidRPr="006B169A" w:rsidRDefault="00B25736" w:rsidP="00443D3B">
            <w:pPr>
              <w:outlineLvl w:val="0"/>
              <w:rPr>
                <w:b/>
              </w:rPr>
            </w:pPr>
            <w:r w:rsidRPr="006B169A">
              <w:rPr>
                <w:b/>
              </w:rPr>
              <w:t xml:space="preserve">Формирование здоровья здорового ребенка и подростка </w:t>
            </w:r>
          </w:p>
          <w:p w:rsidR="00B25736" w:rsidRPr="006B169A" w:rsidRDefault="00B25736" w:rsidP="00443D3B">
            <w:pPr>
              <w:outlineLvl w:val="0"/>
              <w:rPr>
                <w:b/>
              </w:rPr>
            </w:pPr>
          </w:p>
          <w:p w:rsidR="00B25736" w:rsidRPr="00C0600C" w:rsidRDefault="00B25736" w:rsidP="00443D3B">
            <w:pPr>
              <w:outlineLvl w:val="0"/>
              <w:rPr>
                <w:sz w:val="28"/>
                <w:szCs w:val="28"/>
              </w:rPr>
            </w:pPr>
            <w:r w:rsidRPr="006B169A">
              <w:t>Формирование здоровья здорового ребенка и подростка</w:t>
            </w:r>
            <w:r w:rsidRPr="00C060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B25736" w:rsidRPr="00C0600C" w:rsidRDefault="00B25736" w:rsidP="00443D3B">
            <w:pPr>
              <w:shd w:val="clear" w:color="auto" w:fill="FFFFFF"/>
              <w:tabs>
                <w:tab w:val="left" w:pos="6271"/>
                <w:tab w:val="left" w:leader="dot" w:pos="7721"/>
              </w:tabs>
              <w:ind w:right="140"/>
              <w:jc w:val="both"/>
            </w:pPr>
            <w:r w:rsidRPr="00C0600C">
              <w:t xml:space="preserve">1. </w:t>
            </w:r>
            <w:r w:rsidRPr="00C0600C">
              <w:rPr>
                <w:rFonts w:eastAsia="MS Mincho"/>
              </w:rPr>
              <w:t>Проработка учебной и научной литературы, поиск и обзор научных публикаций и электронных источников информации и п</w:t>
            </w:r>
            <w:r w:rsidRPr="00C0600C">
              <w:t>одготовка рефератов на темы: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leader="dot" w:pos="7721"/>
              </w:tabs>
              <w:jc w:val="both"/>
            </w:pPr>
            <w:r w:rsidRPr="00C0600C">
              <w:t>-Оценка физического развития детского населения: региональные аспекты;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leader="dot" w:pos="7721"/>
              </w:tabs>
              <w:jc w:val="both"/>
            </w:pPr>
            <w:r w:rsidRPr="00C0600C">
              <w:t>-Комплексная оценка физического развития ребенка;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leader="dot" w:pos="7721"/>
              </w:tabs>
              <w:jc w:val="both"/>
            </w:pPr>
            <w:r w:rsidRPr="00C0600C">
              <w:t xml:space="preserve">-Информативность различных методов оценки физического развития. 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leader="dot" w:pos="7721"/>
              </w:tabs>
              <w:jc w:val="both"/>
            </w:pPr>
            <w:r w:rsidRPr="00C0600C">
              <w:t>-Профилактика деформаций скелета в связи с анатомо-физиологическими особенностями костно-мышечной системы у детей и подростков.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leader="dot" w:pos="7721"/>
              </w:tabs>
              <w:jc w:val="both"/>
            </w:pPr>
            <w:r w:rsidRPr="00C0600C">
              <w:t xml:space="preserve">-Профилактика заболеваний </w:t>
            </w:r>
            <w:proofErr w:type="spellStart"/>
            <w:proofErr w:type="gramStart"/>
            <w:r w:rsidRPr="00C0600C">
              <w:t>сердечно-сосудистой</w:t>
            </w:r>
            <w:proofErr w:type="spellEnd"/>
            <w:proofErr w:type="gramEnd"/>
            <w:r w:rsidRPr="00C0600C">
              <w:t xml:space="preserve"> системы в связи с ее анатомо-физиологическими особенностями у детей и подростков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leader="dot" w:pos="7721"/>
              </w:tabs>
              <w:jc w:val="both"/>
            </w:pPr>
            <w:r w:rsidRPr="00C0600C">
              <w:t>-Профилактика заболеваний органов дыхания в связи с их анатомо-физиологическими особенностями у детей и подростков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leader="dot" w:pos="7721"/>
              </w:tabs>
              <w:jc w:val="both"/>
              <w:rPr>
                <w:sz w:val="16"/>
                <w:szCs w:val="16"/>
              </w:rPr>
            </w:pPr>
          </w:p>
          <w:p w:rsidR="00B25736" w:rsidRPr="00C0600C" w:rsidRDefault="00B25736" w:rsidP="00443D3B">
            <w:pPr>
              <w:shd w:val="clear" w:color="auto" w:fill="FFFFFF"/>
              <w:tabs>
                <w:tab w:val="left" w:leader="dot" w:pos="7721"/>
              </w:tabs>
              <w:jc w:val="both"/>
            </w:pPr>
            <w:r w:rsidRPr="00C0600C">
              <w:t>3. Решение ситуационных задач.</w:t>
            </w:r>
          </w:p>
          <w:p w:rsidR="00B25736" w:rsidRPr="00C0600C" w:rsidRDefault="00B25736" w:rsidP="00443D3B">
            <w:pPr>
              <w:shd w:val="clear" w:color="auto" w:fill="FFFFFF"/>
              <w:jc w:val="both"/>
              <w:rPr>
                <w:color w:val="000000"/>
              </w:rPr>
            </w:pPr>
            <w:r w:rsidRPr="00C0600C">
              <w:rPr>
                <w:b/>
                <w:bCs/>
                <w:color w:val="000000"/>
              </w:rPr>
              <w:t xml:space="preserve">1) Условие. </w:t>
            </w:r>
            <w:r w:rsidRPr="00C0600C">
              <w:t xml:space="preserve">Девочка М., 7 лет 9 месяцев – уроженка </w:t>
            </w:r>
            <w:proofErr w:type="gramStart"/>
            <w:r w:rsidRPr="00C0600C">
              <w:t>г</w:t>
            </w:r>
            <w:proofErr w:type="gramEnd"/>
            <w:r w:rsidRPr="00C0600C">
              <w:t xml:space="preserve">. Архангельска. Длина тела </w:t>
            </w:r>
            <w:smartTag w:uri="urn:schemas-microsoft-com:office:smarttags" w:element="metricconverter">
              <w:smartTagPr>
                <w:attr w:name="ProductID" w:val="130,5 см"/>
              </w:smartTagPr>
              <w:r w:rsidRPr="00C0600C">
                <w:t>130,5 см</w:t>
              </w:r>
            </w:smartTag>
            <w:r w:rsidRPr="00C0600C">
              <w:t xml:space="preserve">, масса тела </w:t>
            </w:r>
            <w:smartTag w:uri="urn:schemas-microsoft-com:office:smarttags" w:element="metricconverter">
              <w:smartTagPr>
                <w:attr w:name="ProductID" w:val="25,3 кг"/>
              </w:smartTagPr>
              <w:r w:rsidRPr="00C0600C">
                <w:t>25,3 кг</w:t>
              </w:r>
            </w:smartTag>
            <w:r w:rsidRPr="00C0600C">
              <w:rPr>
                <w:i/>
                <w:sz w:val="28"/>
                <w:szCs w:val="28"/>
              </w:rPr>
              <w:t>.</w:t>
            </w:r>
          </w:p>
          <w:p w:rsidR="00B25736" w:rsidRPr="00C0600C" w:rsidRDefault="00B25736" w:rsidP="00443D3B">
            <w:pPr>
              <w:shd w:val="clear" w:color="auto" w:fill="FFFFFF"/>
              <w:jc w:val="both"/>
              <w:rPr>
                <w:color w:val="000000"/>
              </w:rPr>
            </w:pPr>
            <w:r w:rsidRPr="00C0600C">
              <w:rPr>
                <w:b/>
                <w:color w:val="000000"/>
              </w:rPr>
              <w:t>Задание.</w:t>
            </w:r>
            <w:r w:rsidRPr="00C0600C">
              <w:rPr>
                <w:color w:val="000000"/>
              </w:rPr>
              <w:t xml:space="preserve"> Дать заключение по уровню ее физического развития, используя </w:t>
            </w:r>
            <w:proofErr w:type="spellStart"/>
            <w:r w:rsidRPr="00C0600C">
              <w:rPr>
                <w:color w:val="000000"/>
              </w:rPr>
              <w:t>центильный</w:t>
            </w:r>
            <w:proofErr w:type="spellEnd"/>
            <w:r w:rsidRPr="00C0600C">
              <w:rPr>
                <w:color w:val="000000"/>
              </w:rPr>
              <w:t xml:space="preserve"> метод.</w:t>
            </w:r>
          </w:p>
          <w:p w:rsidR="00B25736" w:rsidRPr="00C0600C" w:rsidRDefault="00B25736" w:rsidP="00443D3B">
            <w:pPr>
              <w:shd w:val="clear" w:color="auto" w:fill="FFFFFF"/>
              <w:jc w:val="both"/>
            </w:pPr>
            <w:r w:rsidRPr="00C0600C">
              <w:rPr>
                <w:b/>
                <w:bCs/>
                <w:color w:val="000000"/>
              </w:rPr>
              <w:t xml:space="preserve">2) Условие. </w:t>
            </w:r>
            <w:r w:rsidRPr="00C0600C">
              <w:t xml:space="preserve">Мальчик О., 8 лет 3 месяца – уроженец </w:t>
            </w:r>
            <w:proofErr w:type="gramStart"/>
            <w:r w:rsidRPr="00C0600C">
              <w:t>г</w:t>
            </w:r>
            <w:proofErr w:type="gramEnd"/>
            <w:r w:rsidRPr="00C0600C">
              <w:t xml:space="preserve">. Архангельска. Длина тела </w:t>
            </w:r>
            <w:smartTag w:uri="urn:schemas-microsoft-com:office:smarttags" w:element="metricconverter">
              <w:smartTagPr>
                <w:attr w:name="ProductID" w:val="119,0 см"/>
              </w:smartTagPr>
              <w:r w:rsidRPr="00C0600C">
                <w:t>119,0 см</w:t>
              </w:r>
            </w:smartTag>
            <w:r w:rsidRPr="00C0600C">
              <w:t xml:space="preserve">, масса тела </w:t>
            </w:r>
            <w:smartTag w:uri="urn:schemas-microsoft-com:office:smarttags" w:element="metricconverter">
              <w:smartTagPr>
                <w:attr w:name="ProductID" w:val="15,2 кг"/>
              </w:smartTagPr>
              <w:r w:rsidRPr="00C0600C">
                <w:t>15,2 кг</w:t>
              </w:r>
            </w:smartTag>
            <w:r w:rsidRPr="00C0600C">
              <w:t xml:space="preserve">, годовая прибавка длины тела – </w:t>
            </w:r>
            <w:smartTag w:uri="urn:schemas-microsoft-com:office:smarttags" w:element="metricconverter">
              <w:smartTagPr>
                <w:attr w:name="ProductID" w:val="2,0 см"/>
              </w:smartTagPr>
              <w:r w:rsidRPr="00C0600C">
                <w:t>2,0 см</w:t>
              </w:r>
            </w:smartTag>
            <w:r w:rsidRPr="00C0600C">
              <w:t xml:space="preserve">, количество постоянных зубов 12, ЖЕЛ – </w:t>
            </w:r>
            <w:smartTag w:uri="urn:schemas-microsoft-com:office:smarttags" w:element="metricconverter">
              <w:smartTagPr>
                <w:attr w:name="ProductID" w:val="1,1 л"/>
              </w:smartTagPr>
              <w:r w:rsidRPr="00C0600C">
                <w:t>1,1 л</w:t>
              </w:r>
            </w:smartTag>
            <w:r w:rsidRPr="00C0600C">
              <w:t xml:space="preserve">., кистевая сила </w:t>
            </w:r>
            <w:smartTag w:uri="urn:schemas-microsoft-com:office:smarttags" w:element="metricconverter">
              <w:smartTagPr>
                <w:attr w:name="ProductID" w:val="-12 кг"/>
              </w:smartTagPr>
              <w:r w:rsidRPr="00C0600C">
                <w:t>-12 кг</w:t>
              </w:r>
            </w:smartTag>
            <w:r w:rsidRPr="00C0600C">
              <w:t xml:space="preserve">. 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leader="dot" w:pos="7721"/>
              </w:tabs>
              <w:jc w:val="both"/>
              <w:rPr>
                <w:color w:val="000000"/>
              </w:rPr>
            </w:pPr>
            <w:r w:rsidRPr="00C0600C">
              <w:rPr>
                <w:b/>
                <w:color w:val="000000"/>
              </w:rPr>
              <w:t>Задание.</w:t>
            </w:r>
            <w:r w:rsidRPr="00C0600C">
              <w:rPr>
                <w:color w:val="000000"/>
              </w:rPr>
              <w:t xml:space="preserve"> Дать заключение физического развития с использованием унифицированной методики.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leader="dot" w:pos="7721"/>
              </w:tabs>
              <w:jc w:val="both"/>
              <w:rPr>
                <w:rFonts w:eastAsia="Calibri"/>
                <w:lang w:eastAsia="en-US"/>
              </w:rPr>
            </w:pPr>
            <w:r w:rsidRPr="00C0600C">
              <w:rPr>
                <w:b/>
              </w:rPr>
              <w:t xml:space="preserve">3) Условие. </w:t>
            </w:r>
            <w:proofErr w:type="gramStart"/>
            <w:r w:rsidRPr="00C0600C">
              <w:t>Мальчик К.</w:t>
            </w:r>
            <w:r w:rsidRPr="00C0600C">
              <w:rPr>
                <w:rFonts w:eastAsia="Calibri"/>
                <w:lang w:eastAsia="en-US"/>
              </w:rPr>
              <w:t xml:space="preserve"> дата рождения – 03.07.01 г., дата </w:t>
            </w:r>
            <w:r w:rsidRPr="00C0600C">
              <w:rPr>
                <w:rFonts w:eastAsia="Calibri"/>
                <w:lang w:eastAsia="en-US"/>
              </w:rPr>
              <w:lastRenderedPageBreak/>
              <w:t xml:space="preserve">обследования – 15.09.13 г.; длина тела – </w:t>
            </w:r>
            <w:smartTag w:uri="urn:schemas-microsoft-com:office:smarttags" w:element="metricconverter">
              <w:smartTagPr>
                <w:attr w:name="ProductID" w:val="168 см"/>
              </w:smartTagPr>
              <w:r w:rsidRPr="00C0600C">
                <w:rPr>
                  <w:rFonts w:eastAsia="Calibri"/>
                  <w:lang w:eastAsia="en-US"/>
                </w:rPr>
                <w:t>168 см</w:t>
              </w:r>
            </w:smartTag>
            <w:r w:rsidRPr="00C0600C">
              <w:rPr>
                <w:rFonts w:eastAsia="Calibri"/>
                <w:lang w:eastAsia="en-US"/>
              </w:rPr>
              <w:t xml:space="preserve">; годовая прибавка длины тела –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C0600C">
                <w:rPr>
                  <w:rFonts w:eastAsia="Calibri"/>
                  <w:lang w:eastAsia="en-US"/>
                </w:rPr>
                <w:t>6 см</w:t>
              </w:r>
            </w:smartTag>
            <w:r w:rsidRPr="00C0600C">
              <w:rPr>
                <w:rFonts w:eastAsia="Calibri"/>
                <w:lang w:eastAsia="en-US"/>
              </w:rPr>
              <w:t xml:space="preserve">; масса тела – </w:t>
            </w:r>
            <w:smartTag w:uri="urn:schemas-microsoft-com:office:smarttags" w:element="metricconverter">
              <w:smartTagPr>
                <w:attr w:name="ProductID" w:val="60,0 кг"/>
              </w:smartTagPr>
              <w:r w:rsidRPr="00C0600C">
                <w:rPr>
                  <w:rFonts w:eastAsia="Calibri"/>
                  <w:lang w:eastAsia="en-US"/>
                </w:rPr>
                <w:t>60,0 кг</w:t>
              </w:r>
            </w:smartTag>
            <w:r w:rsidRPr="00C0600C">
              <w:rPr>
                <w:rFonts w:eastAsia="Calibri"/>
                <w:lang w:eastAsia="en-US"/>
              </w:rPr>
              <w:t>; половая формула – Р</w:t>
            </w:r>
            <w:r w:rsidRPr="00C0600C">
              <w:rPr>
                <w:rFonts w:eastAsia="Calibri"/>
                <w:vertAlign w:val="subscript"/>
                <w:lang w:eastAsia="en-US"/>
              </w:rPr>
              <w:t>1</w:t>
            </w:r>
            <w:r w:rsidRPr="00C0600C">
              <w:rPr>
                <w:rFonts w:eastAsia="Calibri"/>
                <w:lang w:eastAsia="en-US"/>
              </w:rPr>
              <w:t>Ах</w:t>
            </w:r>
            <w:r w:rsidRPr="00C0600C">
              <w:rPr>
                <w:rFonts w:eastAsia="Calibri"/>
                <w:vertAlign w:val="subscript"/>
                <w:lang w:eastAsia="en-US"/>
              </w:rPr>
              <w:t>0</w:t>
            </w:r>
            <w:r w:rsidRPr="00C0600C">
              <w:rPr>
                <w:rFonts w:eastAsia="Calibri"/>
                <w:lang w:eastAsia="en-US"/>
              </w:rPr>
              <w:t>V</w:t>
            </w:r>
            <w:r w:rsidRPr="00C0600C">
              <w:rPr>
                <w:rFonts w:eastAsia="Calibri"/>
                <w:vertAlign w:val="subscript"/>
                <w:lang w:eastAsia="en-US"/>
              </w:rPr>
              <w:t>0</w:t>
            </w:r>
            <w:r w:rsidRPr="00C0600C">
              <w:rPr>
                <w:rFonts w:eastAsia="Calibri"/>
                <w:lang w:eastAsia="en-US"/>
              </w:rPr>
              <w:t xml:space="preserve">; число постоянных зубов – 25; ЖЕЛ– 2500 мл; сила кисти (правой / левой) – 27 / 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C0600C">
                <w:rPr>
                  <w:rFonts w:eastAsia="Calibri"/>
                  <w:lang w:eastAsia="en-US"/>
                </w:rPr>
                <w:t>25 кг</w:t>
              </w:r>
            </w:smartTag>
            <w:r w:rsidRPr="00C0600C">
              <w:rPr>
                <w:rFonts w:eastAsia="Calibri"/>
                <w:lang w:eastAsia="en-US"/>
              </w:rPr>
              <w:t>.</w:t>
            </w:r>
            <w:proofErr w:type="gramEnd"/>
            <w:r w:rsidRPr="00C0600C">
              <w:rPr>
                <w:rFonts w:eastAsia="Calibri"/>
                <w:lang w:eastAsia="en-US"/>
              </w:rPr>
              <w:t xml:space="preserve"> Используйте комплексный метод оценки развития ребенка. 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leader="dot" w:pos="7721"/>
              </w:tabs>
              <w:jc w:val="both"/>
            </w:pPr>
            <w:r w:rsidRPr="00C0600C">
              <w:rPr>
                <w:rFonts w:eastAsia="Calibri"/>
                <w:b/>
                <w:lang w:eastAsia="en-US"/>
              </w:rPr>
              <w:t>Задание:</w:t>
            </w:r>
            <w:r w:rsidRPr="00C0600C">
              <w:rPr>
                <w:rFonts w:eastAsia="Calibri"/>
                <w:lang w:eastAsia="en-US"/>
              </w:rPr>
              <w:t xml:space="preserve"> Проведите комплексную оценку индивидуального развития мальчика.</w:t>
            </w:r>
          </w:p>
        </w:tc>
      </w:tr>
    </w:tbl>
    <w:p w:rsidR="00B25736" w:rsidRPr="009E18F8" w:rsidRDefault="00B25736" w:rsidP="00B2573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B25736" w:rsidRPr="009E18F8" w:rsidRDefault="00B25736" w:rsidP="00B2573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B25736" w:rsidRPr="006B169A" w:rsidRDefault="00B25736" w:rsidP="00B2573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6B169A">
        <w:rPr>
          <w:b/>
        </w:rPr>
        <w:t>Раздел 3. Гигиена образовательной деятельности детей</w:t>
      </w:r>
    </w:p>
    <w:p w:rsidR="00B25736" w:rsidRPr="009C4556" w:rsidRDefault="00B25736" w:rsidP="00B25736">
      <w:pPr>
        <w:widowControl w:val="0"/>
        <w:shd w:val="clear" w:color="auto" w:fill="FFFFFF"/>
        <w:tabs>
          <w:tab w:val="left" w:pos="360"/>
          <w:tab w:val="left" w:leader="dot" w:pos="7721"/>
        </w:tabs>
        <w:suppressAutoHyphens/>
        <w:jc w:val="center"/>
        <w:rPr>
          <w:b/>
        </w:rPr>
      </w:pPr>
    </w:p>
    <w:p w:rsidR="00B25736" w:rsidRPr="006B169A" w:rsidRDefault="00B25736" w:rsidP="00B25736">
      <w:pPr>
        <w:widowControl w:val="0"/>
        <w:shd w:val="clear" w:color="auto" w:fill="FFFFFF"/>
        <w:tabs>
          <w:tab w:val="left" w:pos="360"/>
          <w:tab w:val="left" w:leader="dot" w:pos="7721"/>
        </w:tabs>
        <w:suppressAutoHyphens/>
        <w:ind w:left="284" w:hanging="284"/>
      </w:pPr>
      <w:r>
        <w:rPr>
          <w:b/>
        </w:rPr>
        <w:t xml:space="preserve">1. </w:t>
      </w:r>
      <w:r w:rsidRPr="00DB4E97">
        <w:rPr>
          <w:b/>
        </w:rPr>
        <w:t xml:space="preserve">Темы 5,6,7: </w:t>
      </w:r>
      <w:r w:rsidRPr="006B169A">
        <w:t xml:space="preserve">Физиологические основы деятельности детей и подростков. Режим дня; </w:t>
      </w:r>
      <w:proofErr w:type="spellStart"/>
      <w:proofErr w:type="gramStart"/>
      <w:r w:rsidRPr="006B169A">
        <w:t>Морфо-функциональная</w:t>
      </w:r>
      <w:proofErr w:type="spellEnd"/>
      <w:proofErr w:type="gramEnd"/>
      <w:r w:rsidRPr="006B169A">
        <w:t xml:space="preserve"> готовность ребенка к систематическому обучению </w:t>
      </w:r>
      <w:r w:rsidRPr="00DB4E97">
        <w:rPr>
          <w:i/>
        </w:rPr>
        <w:t>(3 занятия)</w:t>
      </w:r>
      <w:r w:rsidRPr="006B169A">
        <w:t xml:space="preserve">; Гигиенические принципы организации учебного процесса в различных образовательных организациях </w:t>
      </w:r>
      <w:r w:rsidRPr="00DB4E97">
        <w:rPr>
          <w:i/>
        </w:rPr>
        <w:t>(3 занятия)</w:t>
      </w:r>
      <w:r w:rsidRPr="006B169A">
        <w:t>.</w:t>
      </w:r>
    </w:p>
    <w:p w:rsidR="00B25736" w:rsidRPr="006B169A" w:rsidRDefault="00B25736" w:rsidP="00B25736">
      <w:pPr>
        <w:shd w:val="clear" w:color="auto" w:fill="FFFFFF"/>
        <w:tabs>
          <w:tab w:val="left" w:pos="709"/>
        </w:tabs>
        <w:spacing w:before="120"/>
        <w:jc w:val="both"/>
        <w:rPr>
          <w:iCs/>
          <w:color w:val="000000"/>
        </w:rPr>
      </w:pPr>
      <w:r w:rsidRPr="006B169A">
        <w:rPr>
          <w:b/>
          <w:bCs/>
          <w:color w:val="000000"/>
        </w:rPr>
        <w:t xml:space="preserve">Цель занятий: </w:t>
      </w:r>
      <w:r w:rsidRPr="006B169A">
        <w:rPr>
          <w:bCs/>
          <w:color w:val="000000"/>
        </w:rPr>
        <w:t>С</w:t>
      </w:r>
      <w:r w:rsidRPr="006B169A">
        <w:rPr>
          <w:iCs/>
          <w:color w:val="000000"/>
        </w:rPr>
        <w:t xml:space="preserve">формировать представление о физиологических особенностях детей в процессе воспитания и обучения в образовательных организациях при использовании современных технических средств обучения и дать обоснование гигиеническим методам охраны здоровья школьников. </w:t>
      </w:r>
    </w:p>
    <w:p w:rsidR="00B25736" w:rsidRPr="006B169A" w:rsidRDefault="00B25736" w:rsidP="00B25736">
      <w:pPr>
        <w:shd w:val="clear" w:color="auto" w:fill="FFFFFF"/>
        <w:tabs>
          <w:tab w:val="left" w:pos="709"/>
        </w:tabs>
        <w:spacing w:before="149" w:line="312" w:lineRule="exact"/>
        <w:jc w:val="both"/>
        <w:rPr>
          <w:b/>
          <w:bCs/>
          <w:iCs/>
          <w:color w:val="000000"/>
          <w:spacing w:val="-5"/>
        </w:rPr>
      </w:pPr>
      <w:r w:rsidRPr="006B169A">
        <w:rPr>
          <w:b/>
          <w:bCs/>
          <w:iCs/>
          <w:color w:val="000000"/>
          <w:spacing w:val="-5"/>
        </w:rPr>
        <w:t>Задачи:</w:t>
      </w:r>
    </w:p>
    <w:p w:rsidR="00B25736" w:rsidRPr="006B169A" w:rsidRDefault="00B25736" w:rsidP="00B25736">
      <w:pPr>
        <w:numPr>
          <w:ilvl w:val="0"/>
          <w:numId w:val="29"/>
        </w:numPr>
        <w:shd w:val="clear" w:color="auto" w:fill="FFFFFF"/>
        <w:tabs>
          <w:tab w:val="left" w:pos="709"/>
        </w:tabs>
        <w:spacing w:before="149" w:line="312" w:lineRule="exact"/>
        <w:jc w:val="both"/>
        <w:rPr>
          <w:iCs/>
          <w:color w:val="000000"/>
          <w:spacing w:val="-16"/>
        </w:rPr>
      </w:pPr>
      <w:r w:rsidRPr="006B169A">
        <w:rPr>
          <w:iCs/>
          <w:color w:val="000000"/>
          <w:spacing w:val="-16"/>
        </w:rPr>
        <w:t>рассмотреть гигиенические аспекты функциональной готовности детей к систематическому обучению.</w:t>
      </w:r>
    </w:p>
    <w:p w:rsidR="00B25736" w:rsidRPr="006B169A" w:rsidRDefault="00B25736" w:rsidP="00B25736">
      <w:pPr>
        <w:numPr>
          <w:ilvl w:val="0"/>
          <w:numId w:val="29"/>
        </w:numPr>
        <w:shd w:val="clear" w:color="auto" w:fill="FFFFFF"/>
        <w:tabs>
          <w:tab w:val="left" w:pos="709"/>
        </w:tabs>
        <w:spacing w:before="149" w:line="312" w:lineRule="exact"/>
        <w:jc w:val="both"/>
        <w:rPr>
          <w:iCs/>
          <w:color w:val="000000"/>
          <w:spacing w:val="-16"/>
        </w:rPr>
      </w:pPr>
      <w:proofErr w:type="gramStart"/>
      <w:r w:rsidRPr="006B169A">
        <w:rPr>
          <w:iCs/>
          <w:color w:val="000000"/>
          <w:spacing w:val="-16"/>
        </w:rPr>
        <w:t>п</w:t>
      </w:r>
      <w:proofErr w:type="gramEnd"/>
      <w:r w:rsidRPr="006B169A">
        <w:rPr>
          <w:iCs/>
          <w:color w:val="000000"/>
          <w:spacing w:val="-16"/>
        </w:rPr>
        <w:t>ознакомить с основами построения режима дня;</w:t>
      </w:r>
    </w:p>
    <w:p w:rsidR="00B25736" w:rsidRPr="006B169A" w:rsidRDefault="00B25736" w:rsidP="00B25736">
      <w:pPr>
        <w:numPr>
          <w:ilvl w:val="0"/>
          <w:numId w:val="29"/>
        </w:numPr>
        <w:shd w:val="clear" w:color="auto" w:fill="FFFFFF"/>
        <w:tabs>
          <w:tab w:val="left" w:pos="709"/>
        </w:tabs>
        <w:spacing w:before="149"/>
        <w:jc w:val="both"/>
        <w:rPr>
          <w:iCs/>
          <w:color w:val="000000"/>
          <w:spacing w:val="-16"/>
        </w:rPr>
      </w:pPr>
      <w:r w:rsidRPr="006B169A">
        <w:rPr>
          <w:bCs/>
          <w:iCs/>
          <w:color w:val="000000"/>
          <w:spacing w:val="-5"/>
        </w:rPr>
        <w:t>приобретение студентами знаний</w:t>
      </w:r>
      <w:r w:rsidRPr="006B169A">
        <w:rPr>
          <w:b/>
          <w:bCs/>
          <w:i/>
          <w:iCs/>
          <w:color w:val="000000"/>
          <w:spacing w:val="-5"/>
        </w:rPr>
        <w:t xml:space="preserve"> </w:t>
      </w:r>
      <w:r w:rsidRPr="006B169A">
        <w:rPr>
          <w:bCs/>
          <w:iCs/>
          <w:color w:val="000000"/>
          <w:spacing w:val="-5"/>
        </w:rPr>
        <w:t>гигиенических</w:t>
      </w:r>
      <w:r w:rsidRPr="006B169A">
        <w:rPr>
          <w:iCs/>
          <w:color w:val="000000"/>
          <w:spacing w:val="-5"/>
        </w:rPr>
        <w:t xml:space="preserve"> основ профилактики утомления детей и подростков при организации учебно-воспитательного процесса</w:t>
      </w:r>
      <w:r w:rsidRPr="006B169A">
        <w:rPr>
          <w:iCs/>
          <w:color w:val="000000"/>
          <w:spacing w:val="-16"/>
        </w:rPr>
        <w:t>;</w:t>
      </w:r>
    </w:p>
    <w:p w:rsidR="00B25736" w:rsidRPr="006B169A" w:rsidRDefault="00B25736" w:rsidP="00B25736">
      <w:pPr>
        <w:numPr>
          <w:ilvl w:val="0"/>
          <w:numId w:val="29"/>
        </w:numPr>
        <w:shd w:val="clear" w:color="auto" w:fill="FFFFFF"/>
        <w:tabs>
          <w:tab w:val="left" w:pos="709"/>
        </w:tabs>
        <w:jc w:val="both"/>
      </w:pPr>
      <w:r w:rsidRPr="006B169A">
        <w:rPr>
          <w:iCs/>
          <w:color w:val="000000"/>
          <w:spacing w:val="-16"/>
        </w:rPr>
        <w:t>ознакомить студентов с методами гигиенической оценки режима дня и учебного расписания;</w:t>
      </w:r>
    </w:p>
    <w:p w:rsidR="00B25736" w:rsidRPr="006B169A" w:rsidRDefault="00B25736" w:rsidP="00B25736">
      <w:pPr>
        <w:numPr>
          <w:ilvl w:val="0"/>
          <w:numId w:val="29"/>
        </w:numPr>
        <w:shd w:val="clear" w:color="auto" w:fill="FFFFFF"/>
        <w:tabs>
          <w:tab w:val="left" w:pos="709"/>
        </w:tabs>
        <w:jc w:val="both"/>
      </w:pPr>
      <w:r w:rsidRPr="006B169A">
        <w:rPr>
          <w:iCs/>
          <w:color w:val="000000"/>
          <w:spacing w:val="-2"/>
        </w:rPr>
        <w:t xml:space="preserve"> ознакомить студентов с гигиеническими требованиями использования компьютерных и других технических средств обучения детей и подростков в образовательных организациях.</w:t>
      </w:r>
    </w:p>
    <w:p w:rsidR="00B25736" w:rsidRPr="00DB4E97" w:rsidRDefault="00B25736" w:rsidP="00B2573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/>
        <w:ind w:left="284" w:hanging="284"/>
        <w:jc w:val="both"/>
        <w:rPr>
          <w:b/>
          <w:bCs/>
          <w:color w:val="000000"/>
          <w:spacing w:val="-10"/>
        </w:rPr>
      </w:pPr>
      <w:proofErr w:type="gramStart"/>
      <w:r>
        <w:rPr>
          <w:b/>
          <w:bCs/>
          <w:color w:val="000000"/>
          <w:spacing w:val="-8"/>
        </w:rPr>
        <w:t>2.</w:t>
      </w:r>
      <w:r w:rsidRPr="00DB4E97">
        <w:rPr>
          <w:b/>
          <w:bCs/>
          <w:color w:val="000000"/>
          <w:spacing w:val="-8"/>
        </w:rPr>
        <w:t xml:space="preserve">Основные понятия, которые должны быть усвоены обучающимися в </w:t>
      </w:r>
      <w:r w:rsidRPr="00DB4E97">
        <w:rPr>
          <w:b/>
          <w:bCs/>
          <w:color w:val="000000"/>
          <w:spacing w:val="-10"/>
        </w:rPr>
        <w:t xml:space="preserve">процессе изучения темы (перечень понятий): </w:t>
      </w:r>
      <w:proofErr w:type="gramEnd"/>
    </w:p>
    <w:p w:rsidR="00B25736" w:rsidRPr="006B169A" w:rsidRDefault="00B25736" w:rsidP="00B25736">
      <w:pPr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/>
        <w:ind w:left="993" w:hanging="426"/>
        <w:jc w:val="both"/>
      </w:pPr>
      <w:r w:rsidRPr="006B169A">
        <w:t>обучение и воспитание;</w:t>
      </w:r>
    </w:p>
    <w:p w:rsidR="00B25736" w:rsidRPr="006B169A" w:rsidRDefault="00B25736" w:rsidP="00B25736">
      <w:pPr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993" w:hanging="426"/>
        <w:jc w:val="both"/>
      </w:pPr>
      <w:r w:rsidRPr="006B169A">
        <w:t>режим дня;</w:t>
      </w:r>
    </w:p>
    <w:p w:rsidR="00B25736" w:rsidRPr="006B169A" w:rsidRDefault="00B25736" w:rsidP="00B25736">
      <w:pPr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993" w:hanging="426"/>
        <w:jc w:val="both"/>
      </w:pPr>
      <w:r w:rsidRPr="006B169A">
        <w:t>функциональная готовность детей к систематическому обучению;</w:t>
      </w:r>
    </w:p>
    <w:p w:rsidR="00B25736" w:rsidRPr="006B169A" w:rsidRDefault="00B25736" w:rsidP="00B25736">
      <w:pPr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993" w:hanging="426"/>
        <w:jc w:val="both"/>
      </w:pPr>
      <w:r w:rsidRPr="006B169A">
        <w:t xml:space="preserve">тест Керна </w:t>
      </w:r>
      <w:proofErr w:type="spellStart"/>
      <w:r w:rsidRPr="006B169A">
        <w:t>Ирасека</w:t>
      </w:r>
      <w:proofErr w:type="spellEnd"/>
      <w:r w:rsidRPr="006B169A">
        <w:t xml:space="preserve">, </w:t>
      </w:r>
    </w:p>
    <w:p w:rsidR="00B25736" w:rsidRPr="006B169A" w:rsidRDefault="00B25736" w:rsidP="00B25736">
      <w:pPr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993" w:hanging="426"/>
        <w:jc w:val="both"/>
      </w:pPr>
      <w:r w:rsidRPr="006B169A">
        <w:t xml:space="preserve">утомление, </w:t>
      </w:r>
    </w:p>
    <w:p w:rsidR="00B25736" w:rsidRPr="006B169A" w:rsidRDefault="00B25736" w:rsidP="00B25736">
      <w:pPr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993" w:hanging="426"/>
        <w:jc w:val="both"/>
      </w:pPr>
      <w:r w:rsidRPr="006B169A">
        <w:t xml:space="preserve">учебное расписание, </w:t>
      </w:r>
    </w:p>
    <w:p w:rsidR="00B25736" w:rsidRPr="006B169A" w:rsidRDefault="00B25736" w:rsidP="00B25736">
      <w:pPr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993" w:hanging="426"/>
        <w:jc w:val="both"/>
      </w:pPr>
      <w:r w:rsidRPr="006B169A">
        <w:t xml:space="preserve">ранговая трудность предмета (по М.И. Степановой); </w:t>
      </w:r>
    </w:p>
    <w:p w:rsidR="00B25736" w:rsidRPr="006B169A" w:rsidRDefault="00B25736" w:rsidP="00B25736">
      <w:pPr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993" w:hanging="426"/>
        <w:jc w:val="both"/>
      </w:pPr>
      <w:r w:rsidRPr="006B169A">
        <w:t>дневная и недельная нагрузка;</w:t>
      </w:r>
    </w:p>
    <w:p w:rsidR="00B25736" w:rsidRPr="006B169A" w:rsidRDefault="00B25736" w:rsidP="00B25736">
      <w:pPr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993" w:hanging="426"/>
        <w:jc w:val="both"/>
      </w:pPr>
      <w:r w:rsidRPr="006B169A">
        <w:t>информационно-образовательная среда.</w:t>
      </w:r>
    </w:p>
    <w:p w:rsidR="00B25736" w:rsidRPr="009C4556" w:rsidRDefault="00B25736" w:rsidP="00B25736">
      <w:pPr>
        <w:pStyle w:val="af5"/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b/>
          <w:bCs/>
          <w:color w:val="000000"/>
          <w:spacing w:val="-15"/>
        </w:rPr>
      </w:pPr>
      <w:r w:rsidRPr="009C4556">
        <w:rPr>
          <w:b/>
          <w:bCs/>
          <w:color w:val="000000"/>
          <w:spacing w:val="-9"/>
        </w:rPr>
        <w:t>Вопросы к занятиям:</w:t>
      </w:r>
    </w:p>
    <w:p w:rsidR="00B25736" w:rsidRPr="006B169A" w:rsidRDefault="00B25736" w:rsidP="00B25736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/>
          <w:spacing w:val="-30"/>
        </w:rPr>
      </w:pPr>
      <w:r w:rsidRPr="006B169A">
        <w:rPr>
          <w:color w:val="000000"/>
          <w:spacing w:val="-6"/>
        </w:rPr>
        <w:t>Физиологические основы деятельности детей.</w:t>
      </w:r>
    </w:p>
    <w:p w:rsidR="00B25736" w:rsidRPr="006B169A" w:rsidRDefault="00B25736" w:rsidP="00B25736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/>
          <w:spacing w:val="-30"/>
        </w:rPr>
      </w:pPr>
      <w:r w:rsidRPr="006B169A">
        <w:rPr>
          <w:color w:val="000000"/>
          <w:spacing w:val="-6"/>
        </w:rPr>
        <w:t>Гигиенические основы построения режима дня детей.</w:t>
      </w:r>
    </w:p>
    <w:p w:rsidR="00B25736" w:rsidRPr="006B169A" w:rsidRDefault="00B25736" w:rsidP="00B25736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6B169A">
        <w:t>Гигиенические аспекты функциональной готовности детей к систематическому обучению.</w:t>
      </w:r>
    </w:p>
    <w:p w:rsidR="00B25736" w:rsidRPr="006B169A" w:rsidRDefault="00B25736" w:rsidP="00B25736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/>
          <w:spacing w:val="-30"/>
        </w:rPr>
      </w:pPr>
      <w:r w:rsidRPr="006B169A">
        <w:rPr>
          <w:color w:val="000000"/>
          <w:spacing w:val="-6"/>
        </w:rPr>
        <w:t>Особенности развития утомления детей.</w:t>
      </w:r>
    </w:p>
    <w:p w:rsidR="00B25736" w:rsidRPr="006B169A" w:rsidRDefault="00B25736" w:rsidP="00B25736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/>
          <w:spacing w:val="-30"/>
        </w:rPr>
      </w:pPr>
      <w:r w:rsidRPr="006B169A">
        <w:rPr>
          <w:color w:val="000000"/>
          <w:spacing w:val="-6"/>
        </w:rPr>
        <w:t>Гигиенические принципы организации учебного процесса в школе.</w:t>
      </w:r>
    </w:p>
    <w:p w:rsidR="00B25736" w:rsidRPr="006B169A" w:rsidRDefault="00B25736" w:rsidP="00B25736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/>
          <w:spacing w:val="-30"/>
        </w:rPr>
      </w:pPr>
      <w:r w:rsidRPr="006B169A">
        <w:rPr>
          <w:color w:val="000000"/>
          <w:spacing w:val="-6"/>
        </w:rPr>
        <w:t xml:space="preserve">Принципы обеспечения оптимальных условий обучения. </w:t>
      </w:r>
    </w:p>
    <w:p w:rsidR="00B25736" w:rsidRPr="006B169A" w:rsidRDefault="00B25736" w:rsidP="00B25736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/>
          <w:spacing w:val="-30"/>
        </w:rPr>
      </w:pPr>
      <w:r w:rsidRPr="006B169A">
        <w:rPr>
          <w:color w:val="000000"/>
          <w:spacing w:val="-6"/>
        </w:rPr>
        <w:lastRenderedPageBreak/>
        <w:t>Гигиенические основы компьютеризации обучения.</w:t>
      </w:r>
    </w:p>
    <w:p w:rsidR="00B25736" w:rsidRPr="006B169A" w:rsidRDefault="00B25736" w:rsidP="00B25736">
      <w:pPr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ind w:left="357" w:hanging="357"/>
        <w:jc w:val="both"/>
        <w:rPr>
          <w:b/>
          <w:bCs/>
          <w:color w:val="000000"/>
          <w:spacing w:val="-7"/>
        </w:rPr>
      </w:pPr>
      <w:r w:rsidRPr="006B169A">
        <w:rPr>
          <w:b/>
          <w:bCs/>
          <w:color w:val="000000"/>
          <w:spacing w:val="-7"/>
        </w:rPr>
        <w:t>Вопросы для самоконтроля:</w:t>
      </w:r>
    </w:p>
    <w:p w:rsidR="00B25736" w:rsidRPr="006B169A" w:rsidRDefault="00B25736" w:rsidP="00B25736">
      <w:pPr>
        <w:numPr>
          <w:ilvl w:val="0"/>
          <w:numId w:val="11"/>
        </w:numPr>
        <w:shd w:val="clear" w:color="auto" w:fill="FFFFFF"/>
        <w:tabs>
          <w:tab w:val="left" w:pos="567"/>
        </w:tabs>
        <w:ind w:left="567" w:hanging="567"/>
        <w:jc w:val="both"/>
      </w:pPr>
      <w:r w:rsidRPr="006B169A">
        <w:rPr>
          <w:color w:val="000000"/>
          <w:spacing w:val="-14"/>
        </w:rPr>
        <w:t>Дать определение утомления и переутомления.</w:t>
      </w:r>
    </w:p>
    <w:p w:rsidR="00B25736" w:rsidRPr="006B169A" w:rsidRDefault="00B25736" w:rsidP="00B25736">
      <w:pPr>
        <w:numPr>
          <w:ilvl w:val="0"/>
          <w:numId w:val="11"/>
        </w:numPr>
        <w:shd w:val="clear" w:color="auto" w:fill="FFFFFF"/>
        <w:tabs>
          <w:tab w:val="left" w:pos="567"/>
        </w:tabs>
        <w:ind w:left="567" w:hanging="567"/>
        <w:jc w:val="both"/>
      </w:pPr>
      <w:r w:rsidRPr="006B169A">
        <w:rPr>
          <w:color w:val="000000"/>
          <w:spacing w:val="-6"/>
        </w:rPr>
        <w:t>Какова структура общего образования в России сегодня?</w:t>
      </w:r>
    </w:p>
    <w:p w:rsidR="00B25736" w:rsidRPr="006B169A" w:rsidRDefault="00B25736" w:rsidP="00B25736">
      <w:pPr>
        <w:numPr>
          <w:ilvl w:val="0"/>
          <w:numId w:val="11"/>
        </w:numPr>
        <w:shd w:val="clear" w:color="auto" w:fill="FFFFFF"/>
        <w:tabs>
          <w:tab w:val="left" w:pos="567"/>
        </w:tabs>
        <w:spacing w:before="5"/>
        <w:ind w:left="567" w:hanging="567"/>
        <w:jc w:val="both"/>
      </w:pPr>
      <w:r w:rsidRPr="006B169A">
        <w:rPr>
          <w:color w:val="000000"/>
          <w:spacing w:val="-6"/>
        </w:rPr>
        <w:t>Характеристика м</w:t>
      </w:r>
      <w:r w:rsidRPr="006B169A">
        <w:rPr>
          <w:color w:val="000000"/>
          <w:spacing w:val="4"/>
        </w:rPr>
        <w:t>етодов определения готовности ребенка к систематическому обучению</w:t>
      </w:r>
      <w:r w:rsidRPr="006B169A">
        <w:rPr>
          <w:color w:val="000000"/>
          <w:spacing w:val="-11"/>
        </w:rPr>
        <w:t>.</w:t>
      </w:r>
    </w:p>
    <w:p w:rsidR="00B25736" w:rsidRPr="006B169A" w:rsidRDefault="00B25736" w:rsidP="00B25736">
      <w:pPr>
        <w:numPr>
          <w:ilvl w:val="0"/>
          <w:numId w:val="11"/>
        </w:numPr>
        <w:shd w:val="clear" w:color="auto" w:fill="FFFFFF"/>
        <w:tabs>
          <w:tab w:val="left" w:pos="567"/>
        </w:tabs>
        <w:ind w:left="567" w:hanging="567"/>
        <w:jc w:val="both"/>
        <w:rPr>
          <w:color w:val="000000"/>
          <w:spacing w:val="-6"/>
        </w:rPr>
      </w:pPr>
      <w:r w:rsidRPr="006B169A">
        <w:rPr>
          <w:color w:val="000000"/>
          <w:spacing w:val="5"/>
        </w:rPr>
        <w:t xml:space="preserve">В чем заключаются особенности адаптационного периода у </w:t>
      </w:r>
      <w:r w:rsidRPr="006B169A">
        <w:rPr>
          <w:color w:val="000000"/>
          <w:spacing w:val="-6"/>
        </w:rPr>
        <w:t>первоклассников?</w:t>
      </w:r>
    </w:p>
    <w:p w:rsidR="00B25736" w:rsidRPr="006B169A" w:rsidRDefault="00B25736" w:rsidP="00B25736">
      <w:pPr>
        <w:numPr>
          <w:ilvl w:val="0"/>
          <w:numId w:val="11"/>
        </w:numPr>
        <w:shd w:val="clear" w:color="auto" w:fill="FFFFFF"/>
        <w:tabs>
          <w:tab w:val="left" w:pos="567"/>
        </w:tabs>
        <w:ind w:left="567" w:hanging="567"/>
        <w:jc w:val="both"/>
        <w:rPr>
          <w:color w:val="000000"/>
          <w:spacing w:val="-6"/>
        </w:rPr>
      </w:pPr>
      <w:r w:rsidRPr="006B169A">
        <w:rPr>
          <w:color w:val="000000"/>
          <w:spacing w:val="-6"/>
        </w:rPr>
        <w:t>Какие предметы являются самыми трудными в младшей и старшей школе.</w:t>
      </w:r>
    </w:p>
    <w:p w:rsidR="00B25736" w:rsidRPr="006B169A" w:rsidRDefault="00B25736" w:rsidP="00B25736">
      <w:pPr>
        <w:numPr>
          <w:ilvl w:val="0"/>
          <w:numId w:val="11"/>
        </w:numPr>
        <w:shd w:val="clear" w:color="auto" w:fill="FFFFFF"/>
        <w:tabs>
          <w:tab w:val="left" w:pos="567"/>
        </w:tabs>
        <w:ind w:left="567" w:hanging="567"/>
        <w:jc w:val="both"/>
        <w:rPr>
          <w:color w:val="000000"/>
          <w:spacing w:val="-6"/>
        </w:rPr>
      </w:pPr>
      <w:r w:rsidRPr="006B169A">
        <w:rPr>
          <w:color w:val="000000"/>
          <w:spacing w:val="-6"/>
        </w:rPr>
        <w:t>В какие дни недели допускается увеличение сложности нагрузки для школьников?</w:t>
      </w:r>
    </w:p>
    <w:p w:rsidR="00B25736" w:rsidRPr="006B169A" w:rsidRDefault="00B25736" w:rsidP="00B25736">
      <w:pPr>
        <w:numPr>
          <w:ilvl w:val="0"/>
          <w:numId w:val="11"/>
        </w:numPr>
        <w:shd w:val="clear" w:color="auto" w:fill="FFFFFF"/>
        <w:tabs>
          <w:tab w:val="left" w:pos="567"/>
        </w:tabs>
        <w:ind w:left="567" w:hanging="567"/>
        <w:jc w:val="both"/>
        <w:rPr>
          <w:color w:val="000000"/>
          <w:spacing w:val="-6"/>
        </w:rPr>
      </w:pPr>
      <w:r w:rsidRPr="006B169A">
        <w:rPr>
          <w:color w:val="000000"/>
          <w:spacing w:val="-6"/>
        </w:rPr>
        <w:t xml:space="preserve">Каковы гигиенические требования к дисплейным классам. </w:t>
      </w:r>
    </w:p>
    <w:p w:rsidR="00B25736" w:rsidRPr="006B169A" w:rsidRDefault="00B25736" w:rsidP="00B25736">
      <w:pPr>
        <w:numPr>
          <w:ilvl w:val="0"/>
          <w:numId w:val="8"/>
        </w:numPr>
        <w:shd w:val="clear" w:color="auto" w:fill="FFFFFF"/>
        <w:tabs>
          <w:tab w:val="left" w:pos="709"/>
        </w:tabs>
        <w:spacing w:before="120"/>
        <w:jc w:val="both"/>
        <w:rPr>
          <w:b/>
          <w:bCs/>
          <w:color w:val="000000"/>
          <w:spacing w:val="-1"/>
        </w:rPr>
      </w:pPr>
      <w:r w:rsidRPr="006B169A">
        <w:rPr>
          <w:b/>
          <w:bCs/>
          <w:color w:val="000000"/>
          <w:spacing w:val="-1"/>
        </w:rPr>
        <w:t>Основная литература к теме:</w:t>
      </w:r>
    </w:p>
    <w:p w:rsidR="00B25736" w:rsidRDefault="00B25736" w:rsidP="00B25736">
      <w:pPr>
        <w:shd w:val="clear" w:color="auto" w:fill="FFFFFF"/>
        <w:tabs>
          <w:tab w:val="left" w:pos="709"/>
        </w:tabs>
        <w:spacing w:before="120"/>
        <w:jc w:val="center"/>
        <w:rPr>
          <w:b/>
        </w:rPr>
      </w:pPr>
      <w:r w:rsidRPr="006B169A">
        <w:rPr>
          <w:b/>
        </w:rPr>
        <w:t>Основная литература:</w:t>
      </w:r>
    </w:p>
    <w:p w:rsidR="00B25736" w:rsidRPr="00BA7929" w:rsidRDefault="00B25736" w:rsidP="00B25736">
      <w:pPr>
        <w:shd w:val="clear" w:color="auto" w:fill="FFFFFF"/>
        <w:tabs>
          <w:tab w:val="left" w:leader="dot" w:pos="0"/>
          <w:tab w:val="left" w:pos="9356"/>
        </w:tabs>
        <w:ind w:firstLine="567"/>
        <w:jc w:val="both"/>
        <w:outlineLvl w:val="0"/>
      </w:pPr>
      <w:r w:rsidRPr="00BA7929">
        <w:rPr>
          <w:b/>
          <w:bCs/>
        </w:rPr>
        <w:t xml:space="preserve">1. </w:t>
      </w:r>
      <w:proofErr w:type="spellStart"/>
      <w:r w:rsidRPr="00BA7929">
        <w:rPr>
          <w:b/>
          <w:bCs/>
        </w:rPr>
        <w:t>Кильдиярова</w:t>
      </w:r>
      <w:proofErr w:type="spellEnd"/>
      <w:r w:rsidRPr="00BA7929">
        <w:rPr>
          <w:b/>
          <w:bCs/>
        </w:rPr>
        <w:t xml:space="preserve"> Р. Р.</w:t>
      </w:r>
      <w:r w:rsidRPr="00BA7929">
        <w:t xml:space="preserve">  Основы формирования здоровья детей [Электронный ресурс] : учебник/ Р. Р. </w:t>
      </w:r>
      <w:proofErr w:type="spellStart"/>
      <w:r w:rsidRPr="00BA7929">
        <w:t>Кильдиярова</w:t>
      </w:r>
      <w:proofErr w:type="spellEnd"/>
      <w:r w:rsidRPr="00BA7929">
        <w:t xml:space="preserve">, В. И. Макарова, Ю. Ф. Лобанов. </w:t>
      </w:r>
      <w:proofErr w:type="gramStart"/>
      <w:r w:rsidRPr="00BA7929">
        <w:t>-М</w:t>
      </w:r>
      <w:proofErr w:type="gramEnd"/>
      <w:r w:rsidRPr="00BA7929">
        <w:t xml:space="preserve">осква: </w:t>
      </w:r>
      <w:proofErr w:type="spellStart"/>
      <w:r w:rsidRPr="00BA7929">
        <w:t>ГЭОТАР-Медиа</w:t>
      </w:r>
      <w:proofErr w:type="spellEnd"/>
      <w:r w:rsidRPr="00BA7929">
        <w:t xml:space="preserve">, 2016. -328 с.- URL: </w:t>
      </w:r>
      <w:hyperlink r:id="rId10" w:history="1">
        <w:r w:rsidRPr="00BA7929">
          <w:rPr>
            <w:rStyle w:val="ab"/>
          </w:rPr>
          <w:t>http://www.studentlibrary.ru/book/ISBN9785970438329.html</w:t>
        </w:r>
      </w:hyperlink>
    </w:p>
    <w:p w:rsidR="00B25736" w:rsidRPr="00BA7929" w:rsidRDefault="00B25736" w:rsidP="00B25736">
      <w:pPr>
        <w:shd w:val="clear" w:color="auto" w:fill="FFFFFF"/>
        <w:tabs>
          <w:tab w:val="left" w:leader="dot" w:pos="0"/>
          <w:tab w:val="left" w:pos="9072"/>
        </w:tabs>
        <w:ind w:firstLine="567"/>
        <w:jc w:val="both"/>
        <w:outlineLvl w:val="0"/>
      </w:pPr>
      <w:r w:rsidRPr="00BA7929">
        <w:rPr>
          <w:b/>
          <w:bCs/>
          <w:color w:val="000000"/>
          <w:spacing w:val="1"/>
          <w:w w:val="101"/>
        </w:rPr>
        <w:t xml:space="preserve">2. </w:t>
      </w:r>
      <w:r w:rsidRPr="00BA7929">
        <w:rPr>
          <w:b/>
          <w:bCs/>
        </w:rPr>
        <w:t>Кича Д.И.</w:t>
      </w:r>
      <w:r w:rsidRPr="00BA7929">
        <w:t xml:space="preserve">  Общая гигиена: руководство к лабораторным занятиям [Электронный ресурс] : учебное пособие/ Д. И. Кича, Н. А. Дрожжина, А. В. Фомина. </w:t>
      </w:r>
      <w:proofErr w:type="gramStart"/>
      <w:r w:rsidRPr="00BA7929">
        <w:t>-М</w:t>
      </w:r>
      <w:proofErr w:type="gramEnd"/>
      <w:r w:rsidRPr="00BA7929">
        <w:t xml:space="preserve">осква: </w:t>
      </w:r>
      <w:proofErr w:type="spellStart"/>
      <w:r w:rsidRPr="00BA7929">
        <w:t>ГЭОТАР-Медиа</w:t>
      </w:r>
      <w:proofErr w:type="spellEnd"/>
      <w:r w:rsidRPr="00BA7929">
        <w:t xml:space="preserve">, 2015. -288 с.- URL: </w:t>
      </w:r>
      <w:hyperlink r:id="rId11" w:history="1">
        <w:r w:rsidRPr="00BA7929">
          <w:rPr>
            <w:rStyle w:val="ab"/>
          </w:rPr>
          <w:t>http://www.studentlibrary.ru/book/ISBN9785970434307.html</w:t>
        </w:r>
      </w:hyperlink>
    </w:p>
    <w:p w:rsidR="00B25736" w:rsidRPr="00BA7929" w:rsidRDefault="00B25736" w:rsidP="00B25736">
      <w:pPr>
        <w:shd w:val="clear" w:color="auto" w:fill="FFFFFF"/>
        <w:tabs>
          <w:tab w:val="left" w:leader="dot" w:pos="0"/>
          <w:tab w:val="left" w:pos="9072"/>
        </w:tabs>
        <w:ind w:firstLine="567"/>
        <w:jc w:val="both"/>
        <w:outlineLvl w:val="0"/>
        <w:rPr>
          <w:b/>
          <w:bCs/>
          <w:color w:val="0000CC"/>
          <w:spacing w:val="1"/>
          <w:w w:val="101"/>
        </w:rPr>
      </w:pPr>
      <w:r w:rsidRPr="004E7B8D">
        <w:rPr>
          <w:b/>
        </w:rPr>
        <w:t>3. Кучма В.Р.</w:t>
      </w:r>
      <w:r w:rsidRPr="00BA7929">
        <w:t xml:space="preserve">  Гигиена детей и подростков [Электронный ресурс] : учебник для вузов/ Кучма В.Р.. -2-е изд., </w:t>
      </w:r>
      <w:proofErr w:type="spellStart"/>
      <w:r w:rsidRPr="00BA7929">
        <w:t>испр</w:t>
      </w:r>
      <w:proofErr w:type="spellEnd"/>
      <w:r w:rsidRPr="00BA7929">
        <w:t>. и доп</w:t>
      </w:r>
      <w:proofErr w:type="gramStart"/>
      <w:r w:rsidRPr="00BA7929">
        <w:t>.. -</w:t>
      </w:r>
      <w:proofErr w:type="gramEnd"/>
      <w:r w:rsidRPr="00BA7929">
        <w:t xml:space="preserve">Москва: </w:t>
      </w:r>
      <w:proofErr w:type="spellStart"/>
      <w:r w:rsidRPr="00BA7929">
        <w:t>ГЭОТАР-Медиа</w:t>
      </w:r>
      <w:proofErr w:type="spellEnd"/>
      <w:r w:rsidRPr="00BA7929">
        <w:t xml:space="preserve">, 2015. -528 с.: ил.- URL: </w:t>
      </w:r>
      <w:r w:rsidRPr="00BA7929">
        <w:rPr>
          <w:color w:val="0000CC"/>
        </w:rPr>
        <w:t>http://www.studmedlib.ru/book/ISBN9785970434987.html</w:t>
      </w:r>
    </w:p>
    <w:p w:rsidR="00B25736" w:rsidRPr="00BA7929" w:rsidRDefault="00B25736" w:rsidP="00B25736">
      <w:pPr>
        <w:shd w:val="clear" w:color="auto" w:fill="FFFFFF"/>
        <w:tabs>
          <w:tab w:val="left" w:leader="dot" w:pos="0"/>
          <w:tab w:val="left" w:pos="9072"/>
        </w:tabs>
        <w:ind w:right="141" w:firstLine="567"/>
        <w:jc w:val="both"/>
        <w:outlineLvl w:val="0"/>
        <w:rPr>
          <w:b/>
          <w:bCs/>
          <w:spacing w:val="1"/>
          <w:w w:val="101"/>
        </w:rPr>
      </w:pPr>
    </w:p>
    <w:p w:rsidR="00B25736" w:rsidRDefault="00B25736" w:rsidP="00B25736">
      <w:pPr>
        <w:shd w:val="clear" w:color="auto" w:fill="FFFFFF"/>
        <w:tabs>
          <w:tab w:val="left" w:leader="dot" w:pos="7721"/>
        </w:tabs>
        <w:ind w:right="471"/>
        <w:jc w:val="center"/>
        <w:outlineLvl w:val="0"/>
        <w:rPr>
          <w:b/>
          <w:bCs/>
          <w:color w:val="000000"/>
          <w:spacing w:val="1"/>
          <w:w w:val="101"/>
        </w:rPr>
      </w:pPr>
      <w:r w:rsidRPr="009941D9">
        <w:rPr>
          <w:b/>
          <w:bCs/>
          <w:color w:val="000000"/>
          <w:spacing w:val="1"/>
          <w:w w:val="101"/>
        </w:rPr>
        <w:t>Дополнительная литература:</w:t>
      </w:r>
    </w:p>
    <w:p w:rsidR="00B25736" w:rsidRPr="000879E9" w:rsidRDefault="00B25736" w:rsidP="00B25736">
      <w:pPr>
        <w:shd w:val="clear" w:color="auto" w:fill="FFFFFF"/>
        <w:tabs>
          <w:tab w:val="left" w:leader="dot" w:pos="7721"/>
        </w:tabs>
        <w:ind w:right="471"/>
        <w:jc w:val="center"/>
        <w:outlineLvl w:val="0"/>
        <w:rPr>
          <w:b/>
          <w:bCs/>
          <w:color w:val="000000"/>
          <w:spacing w:val="1"/>
          <w:w w:val="101"/>
          <w:sz w:val="16"/>
          <w:szCs w:val="16"/>
        </w:rPr>
      </w:pPr>
    </w:p>
    <w:p w:rsidR="00B25736" w:rsidRPr="00653600" w:rsidRDefault="00B25736" w:rsidP="00B25736">
      <w:pPr>
        <w:shd w:val="clear" w:color="auto" w:fill="FFFFFF"/>
        <w:tabs>
          <w:tab w:val="left" w:leader="dot" w:pos="7721"/>
        </w:tabs>
        <w:ind w:firstLine="567"/>
        <w:jc w:val="both"/>
        <w:outlineLvl w:val="0"/>
        <w:rPr>
          <w:b/>
          <w:bCs/>
          <w:color w:val="000000"/>
          <w:spacing w:val="1"/>
          <w:w w:val="101"/>
        </w:rPr>
      </w:pPr>
      <w:r w:rsidRPr="00653600">
        <w:rPr>
          <w:b/>
          <w:bCs/>
        </w:rPr>
        <w:t>1. Гигиена</w:t>
      </w:r>
      <w:r>
        <w:t xml:space="preserve"> </w:t>
      </w:r>
      <w:r w:rsidRPr="00653600">
        <w:t xml:space="preserve">[Электронный ресурс] : учебник/ ред. П. И. Мельниченко. </w:t>
      </w:r>
      <w:proofErr w:type="gramStart"/>
      <w:r w:rsidRPr="00653600">
        <w:t>-М</w:t>
      </w:r>
      <w:proofErr w:type="gramEnd"/>
      <w:r w:rsidRPr="00653600">
        <w:t xml:space="preserve">осква: </w:t>
      </w:r>
      <w:proofErr w:type="spellStart"/>
      <w:r w:rsidRPr="00653600">
        <w:t>ГЭОТАР-Медиа</w:t>
      </w:r>
      <w:proofErr w:type="spellEnd"/>
      <w:r w:rsidRPr="00653600">
        <w:t>, 2014. -656 с.: ил.- URL: http://www.studentlibrary.ru/book/ISBN9785970430835.html</w:t>
      </w:r>
    </w:p>
    <w:p w:rsidR="00B25736" w:rsidRPr="00653600" w:rsidRDefault="00B25736" w:rsidP="00B25736">
      <w:pPr>
        <w:shd w:val="clear" w:color="auto" w:fill="FFFFFF"/>
        <w:tabs>
          <w:tab w:val="left" w:leader="dot" w:pos="7721"/>
        </w:tabs>
        <w:ind w:firstLine="567"/>
        <w:jc w:val="both"/>
        <w:outlineLvl w:val="0"/>
      </w:pPr>
      <w:r w:rsidRPr="00653600">
        <w:rPr>
          <w:b/>
          <w:bCs/>
          <w:color w:val="000000"/>
          <w:spacing w:val="1"/>
          <w:w w:val="101"/>
        </w:rPr>
        <w:t xml:space="preserve">2. </w:t>
      </w:r>
      <w:r w:rsidRPr="00653600">
        <w:rPr>
          <w:b/>
          <w:bCs/>
        </w:rPr>
        <w:t>Гигиена с основами</w:t>
      </w:r>
      <w:r w:rsidRPr="00653600">
        <w:t xml:space="preserve"> экологии человека [Электронный ресурс] : учеб. для студентов, обучающихся по спец. "</w:t>
      </w:r>
      <w:proofErr w:type="spellStart"/>
      <w:r w:rsidRPr="00653600">
        <w:t>Лечеб</w:t>
      </w:r>
      <w:proofErr w:type="spellEnd"/>
      <w:r w:rsidRPr="00653600">
        <w:t>. дело", "</w:t>
      </w:r>
      <w:proofErr w:type="spellStart"/>
      <w:r w:rsidRPr="00653600">
        <w:t>Мед.-проф</w:t>
      </w:r>
      <w:proofErr w:type="spellEnd"/>
      <w:r w:rsidRPr="00653600">
        <w:t xml:space="preserve">. дело"/ [В. И. Архангельский [и др.] ; под ред. П. И. Мельниченко. </w:t>
      </w:r>
      <w:proofErr w:type="gramStart"/>
      <w:r w:rsidRPr="00653600">
        <w:t>-М</w:t>
      </w:r>
      <w:proofErr w:type="gramEnd"/>
      <w:r w:rsidRPr="00653600">
        <w:t xml:space="preserve">осква: </w:t>
      </w:r>
      <w:proofErr w:type="spellStart"/>
      <w:r w:rsidRPr="00653600">
        <w:t>ГЭОТАР-Медиа</w:t>
      </w:r>
      <w:proofErr w:type="spellEnd"/>
      <w:r w:rsidRPr="00653600">
        <w:t xml:space="preserve">, 2013. -751 с.- URL: </w:t>
      </w:r>
      <w:hyperlink r:id="rId12" w:history="1">
        <w:r w:rsidRPr="00653600">
          <w:rPr>
            <w:rStyle w:val="ab"/>
          </w:rPr>
          <w:t>http://www.studmedlib.ru/book/ISBN9785970426425.html</w:t>
        </w:r>
      </w:hyperlink>
    </w:p>
    <w:p w:rsidR="00B25736" w:rsidRPr="006B169A" w:rsidRDefault="00B25736" w:rsidP="00B25736">
      <w:pPr>
        <w:ind w:firstLine="567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3. </w:t>
      </w:r>
      <w:r w:rsidRPr="00DB4E97">
        <w:rPr>
          <w:b/>
          <w:bCs/>
          <w:color w:val="000000"/>
        </w:rPr>
        <w:t>Гигиена детей и подростков</w:t>
      </w:r>
      <w:r w:rsidRPr="006B169A">
        <w:rPr>
          <w:bCs/>
          <w:color w:val="000000"/>
        </w:rPr>
        <w:t xml:space="preserve"> [Электронный ресурс]: учебник для вузов / Кучма В.Р. – 2-е изд., </w:t>
      </w:r>
      <w:proofErr w:type="spellStart"/>
      <w:r w:rsidRPr="006B169A">
        <w:rPr>
          <w:bCs/>
          <w:color w:val="000000"/>
        </w:rPr>
        <w:t>испр</w:t>
      </w:r>
      <w:proofErr w:type="spellEnd"/>
      <w:r w:rsidRPr="006B169A">
        <w:rPr>
          <w:bCs/>
          <w:color w:val="000000"/>
        </w:rPr>
        <w:t>. и доп. – Москва</w:t>
      </w:r>
      <w:proofErr w:type="gramStart"/>
      <w:r w:rsidRPr="006B169A">
        <w:rPr>
          <w:bCs/>
          <w:color w:val="000000"/>
        </w:rPr>
        <w:t xml:space="preserve"> :</w:t>
      </w:r>
      <w:proofErr w:type="gramEnd"/>
      <w:r w:rsidRPr="006B169A">
        <w:rPr>
          <w:bCs/>
          <w:color w:val="000000"/>
        </w:rPr>
        <w:t xml:space="preserve"> </w:t>
      </w:r>
      <w:proofErr w:type="spellStart"/>
      <w:r w:rsidRPr="006B169A">
        <w:rPr>
          <w:bCs/>
          <w:color w:val="000000"/>
        </w:rPr>
        <w:t>ГЭОТАР-Медиа</w:t>
      </w:r>
      <w:proofErr w:type="spellEnd"/>
      <w:r w:rsidRPr="006B169A">
        <w:rPr>
          <w:bCs/>
          <w:color w:val="000000"/>
        </w:rPr>
        <w:t>, 2015. – 528 с.</w:t>
      </w:r>
      <w:proofErr w:type="gramStart"/>
      <w:r w:rsidRPr="006B169A">
        <w:rPr>
          <w:bCs/>
          <w:color w:val="000000"/>
        </w:rPr>
        <w:t xml:space="preserve"> :</w:t>
      </w:r>
      <w:proofErr w:type="gramEnd"/>
      <w:r w:rsidRPr="006B169A">
        <w:rPr>
          <w:bCs/>
          <w:color w:val="000000"/>
        </w:rPr>
        <w:t xml:space="preserve"> ил. – Режим доступа:</w:t>
      </w:r>
      <w:r>
        <w:rPr>
          <w:bCs/>
          <w:color w:val="000000"/>
        </w:rPr>
        <w:t xml:space="preserve"> </w:t>
      </w:r>
      <w:hyperlink r:id="rId13" w:history="1">
        <w:r w:rsidRPr="006B169A">
          <w:rPr>
            <w:rStyle w:val="ab"/>
            <w:rFonts w:eastAsia="Arial Unicode MS"/>
          </w:rPr>
          <w:t>http://www.studmedlib.ru/book/ISBN9785970434987.html</w:t>
        </w:r>
      </w:hyperlink>
      <w:r w:rsidRPr="006B169A">
        <w:rPr>
          <w:bCs/>
          <w:color w:val="000000"/>
        </w:rPr>
        <w:t xml:space="preserve"> </w:t>
      </w:r>
    </w:p>
    <w:p w:rsidR="00B25736" w:rsidRPr="006B169A" w:rsidRDefault="00B25736" w:rsidP="00B25736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4. </w:t>
      </w:r>
      <w:proofErr w:type="gramStart"/>
      <w:r w:rsidRPr="00DB4E97">
        <w:rPr>
          <w:b/>
          <w:bCs/>
          <w:color w:val="000000"/>
        </w:rPr>
        <w:t>Кича</w:t>
      </w:r>
      <w:proofErr w:type="gramEnd"/>
      <w:r w:rsidRPr="00DB4E97">
        <w:rPr>
          <w:b/>
          <w:bCs/>
          <w:color w:val="000000"/>
        </w:rPr>
        <w:t>, Дмитрий Иванович</w:t>
      </w:r>
      <w:r w:rsidRPr="006B169A">
        <w:rPr>
          <w:bCs/>
          <w:color w:val="000000"/>
        </w:rPr>
        <w:t xml:space="preserve">. Общая гигиена: руководство к лабораторным занятиям [Электронный ресурс]: учебное пособие / Д. И. </w:t>
      </w:r>
      <w:proofErr w:type="gramStart"/>
      <w:r w:rsidRPr="006B169A">
        <w:rPr>
          <w:bCs/>
          <w:color w:val="000000"/>
        </w:rPr>
        <w:t>Кича</w:t>
      </w:r>
      <w:proofErr w:type="gramEnd"/>
      <w:r w:rsidRPr="006B169A">
        <w:rPr>
          <w:bCs/>
          <w:color w:val="000000"/>
        </w:rPr>
        <w:t xml:space="preserve">, Н. А. Дрожжина, А. В. Фомина. – Москва: </w:t>
      </w:r>
      <w:proofErr w:type="spellStart"/>
      <w:r w:rsidRPr="006B169A">
        <w:rPr>
          <w:bCs/>
          <w:color w:val="000000"/>
        </w:rPr>
        <w:t>ГЭОТАР-Медиа</w:t>
      </w:r>
      <w:proofErr w:type="spellEnd"/>
      <w:r w:rsidRPr="006B169A">
        <w:rPr>
          <w:bCs/>
          <w:color w:val="000000"/>
        </w:rPr>
        <w:t>, 2015. – 288 с.  Режим доступа:</w:t>
      </w:r>
    </w:p>
    <w:p w:rsidR="00B25736" w:rsidRDefault="00B25736" w:rsidP="00B25736">
      <w:pPr>
        <w:tabs>
          <w:tab w:val="num" w:pos="426"/>
        </w:tabs>
        <w:ind w:left="426" w:hanging="426"/>
        <w:jc w:val="both"/>
        <w:rPr>
          <w:bCs/>
          <w:color w:val="000000"/>
        </w:rPr>
      </w:pPr>
      <w:hyperlink r:id="rId14" w:history="1">
        <w:r w:rsidRPr="006B169A">
          <w:rPr>
            <w:rStyle w:val="ab"/>
            <w:rFonts w:eastAsia="Arial Unicode MS"/>
          </w:rPr>
          <w:t>http://www.studentlibrary.ru/book/ISBN9785970434307.html</w:t>
        </w:r>
      </w:hyperlink>
      <w:r w:rsidRPr="006B169A">
        <w:rPr>
          <w:bCs/>
          <w:color w:val="000000"/>
        </w:rPr>
        <w:t xml:space="preserve"> </w:t>
      </w:r>
    </w:p>
    <w:p w:rsidR="00B25736" w:rsidRDefault="00B25736" w:rsidP="00B25736">
      <w:pPr>
        <w:tabs>
          <w:tab w:val="num" w:pos="426"/>
        </w:tabs>
        <w:ind w:left="426" w:hanging="426"/>
        <w:jc w:val="both"/>
        <w:rPr>
          <w:bCs/>
          <w:color w:val="000000"/>
        </w:rPr>
      </w:pPr>
    </w:p>
    <w:p w:rsidR="00B25736" w:rsidRPr="00D11D7F" w:rsidRDefault="00B25736" w:rsidP="00B25736">
      <w:pPr>
        <w:tabs>
          <w:tab w:val="num" w:pos="426"/>
        </w:tabs>
        <w:ind w:left="426" w:hanging="42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Учебно</w:t>
      </w:r>
      <w:r w:rsidRPr="00D11D7F">
        <w:rPr>
          <w:b/>
          <w:bCs/>
          <w:color w:val="000000"/>
        </w:rPr>
        <w:t>-методическая литература</w:t>
      </w:r>
    </w:p>
    <w:p w:rsidR="00B25736" w:rsidRDefault="00B25736" w:rsidP="00B25736">
      <w:pPr>
        <w:pStyle w:val="af5"/>
        <w:ind w:left="0" w:firstLine="567"/>
        <w:jc w:val="both"/>
        <w:rPr>
          <w:color w:val="0000FF"/>
          <w:spacing w:val="-5"/>
        </w:rPr>
      </w:pPr>
      <w:r>
        <w:rPr>
          <w:b/>
          <w:color w:val="000000"/>
          <w:spacing w:val="-5"/>
        </w:rPr>
        <w:t>1</w:t>
      </w:r>
      <w:r w:rsidRPr="00DB4E97">
        <w:rPr>
          <w:b/>
          <w:color w:val="000000"/>
          <w:spacing w:val="-5"/>
        </w:rPr>
        <w:t>.</w:t>
      </w:r>
      <w:r>
        <w:rPr>
          <w:b/>
          <w:color w:val="000000"/>
          <w:spacing w:val="-5"/>
        </w:rPr>
        <w:t xml:space="preserve"> </w:t>
      </w:r>
      <w:r w:rsidRPr="00DB4E97">
        <w:rPr>
          <w:color w:val="000000"/>
          <w:spacing w:val="-5"/>
        </w:rPr>
        <w:t xml:space="preserve">Руководство по школьной медицине. Медицинское обеспечение детей в дошкольных, общеобразовательных учреждениях и учреждениях начального и среднего профессионального образования / под ред. В.Р. Кучмы. М.: Изд-во Научного центра здоровья детей РАМН, 2012. [Электронный ресурс]. Режим доступа: </w:t>
      </w:r>
      <w:hyperlink r:id="rId15" w:history="1">
        <w:r w:rsidRPr="001B0DD0">
          <w:rPr>
            <w:rStyle w:val="ab"/>
            <w:spacing w:val="-5"/>
          </w:rPr>
          <w:t>http://www.studmedlib.ru/</w:t>
        </w:r>
      </w:hyperlink>
    </w:p>
    <w:p w:rsidR="00B25736" w:rsidRPr="006B169A" w:rsidRDefault="00B25736" w:rsidP="00B25736">
      <w:pPr>
        <w:pStyle w:val="af5"/>
        <w:ind w:left="0" w:firstLine="567"/>
        <w:jc w:val="both"/>
      </w:pPr>
      <w:r w:rsidRPr="00D11D7F">
        <w:rPr>
          <w:b/>
          <w:color w:val="000000"/>
          <w:spacing w:val="-5"/>
        </w:rPr>
        <w:t xml:space="preserve">2. </w:t>
      </w:r>
      <w:r w:rsidRPr="006B169A">
        <w:t>Гигиена детей и подростков. Сборник нормативно-методических документов</w:t>
      </w:r>
      <w:proofErr w:type="gramStart"/>
      <w:r w:rsidRPr="006B169A">
        <w:t xml:space="preserve"> / П</w:t>
      </w:r>
      <w:proofErr w:type="gramEnd"/>
      <w:r w:rsidRPr="006B169A">
        <w:t xml:space="preserve">од редакцией член-корр. РАМН В.Р.Кучмы. М.: Издательство Научного Центра здоровья детей РАМН, 2013. – 379 с. </w:t>
      </w:r>
      <w:r w:rsidRPr="006B169A">
        <w:rPr>
          <w:color w:val="000000"/>
          <w:spacing w:val="-5"/>
        </w:rPr>
        <w:t xml:space="preserve">[Электронный ресурс]. </w:t>
      </w:r>
      <w:r w:rsidRPr="006B169A">
        <w:t xml:space="preserve">Режим доступа: </w:t>
      </w:r>
      <w:r w:rsidRPr="006B169A">
        <w:rPr>
          <w:color w:val="0000FF"/>
          <w:lang w:val="en-US"/>
        </w:rPr>
        <w:t>http</w:t>
      </w:r>
      <w:r w:rsidRPr="006B169A">
        <w:rPr>
          <w:color w:val="0000FF"/>
        </w:rPr>
        <w:t>://</w:t>
      </w:r>
      <w:hyperlink r:id="rId16" w:history="1">
        <w:r w:rsidRPr="006B169A">
          <w:rPr>
            <w:rStyle w:val="ab"/>
            <w:rFonts w:eastAsia="Arial Unicode MS"/>
            <w:lang w:val="en-US"/>
          </w:rPr>
          <w:t>www</w:t>
        </w:r>
        <w:r w:rsidRPr="006B169A">
          <w:rPr>
            <w:rStyle w:val="ab"/>
            <w:rFonts w:eastAsia="Arial Unicode MS"/>
          </w:rPr>
          <w:t>.</w:t>
        </w:r>
        <w:proofErr w:type="spellStart"/>
        <w:r w:rsidRPr="006B169A">
          <w:rPr>
            <w:rStyle w:val="ab"/>
            <w:rFonts w:eastAsia="Arial Unicode MS"/>
            <w:lang w:val="en-US"/>
          </w:rPr>
          <w:t>mma</w:t>
        </w:r>
        <w:proofErr w:type="spellEnd"/>
        <w:r w:rsidRPr="006B169A">
          <w:rPr>
            <w:rStyle w:val="ab"/>
            <w:rFonts w:eastAsia="Arial Unicode MS"/>
          </w:rPr>
          <w:t>.</w:t>
        </w:r>
        <w:proofErr w:type="spellStart"/>
        <w:r w:rsidRPr="006B169A">
          <w:rPr>
            <w:rStyle w:val="ab"/>
            <w:rFonts w:eastAsia="Arial Unicode MS"/>
            <w:lang w:val="en-US"/>
          </w:rPr>
          <w:t>ru</w:t>
        </w:r>
        <w:proofErr w:type="spellEnd"/>
      </w:hyperlink>
      <w:r w:rsidRPr="006B169A">
        <w:t xml:space="preserve"> ГБОУ ВПО Московская медицинская академия им. И.М. Сеченова» (</w:t>
      </w:r>
      <w:proofErr w:type="gramStart"/>
      <w:r w:rsidRPr="006B169A">
        <w:t>г</w:t>
      </w:r>
      <w:proofErr w:type="gramEnd"/>
      <w:r w:rsidRPr="006B169A">
        <w:t>. Москва)</w:t>
      </w:r>
    </w:p>
    <w:p w:rsidR="00B25736" w:rsidRDefault="00B25736" w:rsidP="00B25736">
      <w:pPr>
        <w:jc w:val="both"/>
      </w:pPr>
      <w:r w:rsidRPr="006B169A">
        <w:rPr>
          <w:b/>
        </w:rPr>
        <w:t xml:space="preserve">Нормативные документы: </w:t>
      </w:r>
      <w:r w:rsidRPr="006B169A">
        <w:rPr>
          <w:color w:val="000000"/>
        </w:rPr>
        <w:t xml:space="preserve">Режим доступа: </w:t>
      </w:r>
      <w:hyperlink r:id="rId17" w:history="1">
        <w:r w:rsidRPr="006B169A">
          <w:rPr>
            <w:rStyle w:val="ab"/>
            <w:rFonts w:eastAsia="Arial Unicode MS"/>
          </w:rPr>
          <w:t>http://www.consultant.ru</w:t>
        </w:r>
      </w:hyperlink>
      <w:r w:rsidRPr="006B169A">
        <w:t xml:space="preserve"> </w:t>
      </w:r>
    </w:p>
    <w:p w:rsidR="00B25736" w:rsidRPr="00D11D7F" w:rsidRDefault="00B25736" w:rsidP="00B25736">
      <w:pPr>
        <w:jc w:val="center"/>
        <w:rPr>
          <w:b/>
        </w:rPr>
      </w:pPr>
      <w:r w:rsidRPr="00D11D7F">
        <w:rPr>
          <w:b/>
        </w:rPr>
        <w:t>Нормативно-законодательная литература</w:t>
      </w:r>
    </w:p>
    <w:p w:rsidR="00B25736" w:rsidRPr="006B169A" w:rsidRDefault="00B25736" w:rsidP="00B25736">
      <w:pPr>
        <w:numPr>
          <w:ilvl w:val="0"/>
          <w:numId w:val="53"/>
        </w:numPr>
        <w:ind w:left="426" w:hanging="426"/>
        <w:jc w:val="both"/>
      </w:pPr>
      <w:r w:rsidRPr="006B169A">
        <w:lastRenderedPageBreak/>
        <w:t xml:space="preserve">Федеральный закон от 30 марта </w:t>
      </w:r>
      <w:smartTag w:uri="urn:schemas-microsoft-com:office:smarttags" w:element="metricconverter">
        <w:smartTagPr>
          <w:attr w:name="ProductID" w:val="1999 г"/>
        </w:smartTagPr>
        <w:r w:rsidRPr="006B169A">
          <w:t>1999 г</w:t>
        </w:r>
      </w:smartTag>
      <w:r w:rsidRPr="006B169A">
        <w:t>. № 52-ФЗ "О санитарно-эпидемиологическом благополучии населения" (с изменениями и дополнениями).</w:t>
      </w:r>
    </w:p>
    <w:p w:rsidR="00B25736" w:rsidRPr="006B169A" w:rsidRDefault="00B25736" w:rsidP="00B25736">
      <w:pPr>
        <w:numPr>
          <w:ilvl w:val="0"/>
          <w:numId w:val="53"/>
        </w:numPr>
        <w:ind w:left="426" w:hanging="426"/>
        <w:jc w:val="both"/>
      </w:pPr>
      <w:r w:rsidRPr="006B169A">
        <w:t xml:space="preserve">Приказ МЗ РФ № 822н от 05 ноября </w:t>
      </w:r>
      <w:smartTag w:uri="urn:schemas-microsoft-com:office:smarttags" w:element="metricconverter">
        <w:smartTagPr>
          <w:attr w:name="ProductID" w:val="2013 г"/>
        </w:smartTagPr>
        <w:r w:rsidRPr="006B169A">
          <w:t>2013 г</w:t>
        </w:r>
      </w:smartTag>
      <w:r w:rsidRPr="006B169A">
        <w:t>.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</w:p>
    <w:p w:rsidR="00B25736" w:rsidRPr="006B169A" w:rsidRDefault="00B25736" w:rsidP="00B25736">
      <w:pPr>
        <w:numPr>
          <w:ilvl w:val="0"/>
          <w:numId w:val="53"/>
        </w:numPr>
        <w:shd w:val="clear" w:color="auto" w:fill="FFFFFF"/>
        <w:ind w:left="426" w:hanging="426"/>
        <w:contextualSpacing/>
        <w:jc w:val="both"/>
      </w:pPr>
      <w:proofErr w:type="spellStart"/>
      <w:r w:rsidRPr="006B169A">
        <w:t>СанПиН</w:t>
      </w:r>
      <w:proofErr w:type="spellEnd"/>
      <w:r w:rsidRPr="006B169A">
        <w:t xml:space="preserve"> 2.4.2.2821-10 "Санитарно-эпидемиологические требования к условиям и организации обучения, содержания в общеобразовательных организациях"; </w:t>
      </w:r>
    </w:p>
    <w:p w:rsidR="00B25736" w:rsidRPr="006B169A" w:rsidRDefault="00B25736" w:rsidP="00B25736">
      <w:pPr>
        <w:numPr>
          <w:ilvl w:val="0"/>
          <w:numId w:val="53"/>
        </w:numPr>
        <w:shd w:val="clear" w:color="auto" w:fill="FFFFFF"/>
        <w:tabs>
          <w:tab w:val="left" w:pos="426"/>
        </w:tabs>
        <w:ind w:left="426" w:hanging="426"/>
        <w:contextualSpacing/>
        <w:jc w:val="both"/>
      </w:pPr>
      <w:r w:rsidRPr="006B169A">
        <w:t xml:space="preserve">Изменения </w:t>
      </w:r>
      <w:proofErr w:type="spellStart"/>
      <w:r w:rsidRPr="006B169A">
        <w:t>n</w:t>
      </w:r>
      <w:proofErr w:type="spellEnd"/>
      <w:r w:rsidRPr="006B169A">
        <w:t xml:space="preserve"> 2 в </w:t>
      </w:r>
      <w:proofErr w:type="spellStart"/>
      <w:r w:rsidRPr="006B169A">
        <w:t>СанПиН</w:t>
      </w:r>
      <w:proofErr w:type="spellEnd"/>
      <w:r w:rsidRPr="006B169A">
        <w:t xml:space="preserve"> 2.4.2.2821-10 санитарно-эпидемиологические требования к условиям и организации обучения в общеобразовательных учреждениях;</w:t>
      </w:r>
    </w:p>
    <w:p w:rsidR="00B25736" w:rsidRPr="006B169A" w:rsidRDefault="00B25736" w:rsidP="00B25736">
      <w:pPr>
        <w:numPr>
          <w:ilvl w:val="0"/>
          <w:numId w:val="53"/>
        </w:numPr>
        <w:shd w:val="clear" w:color="auto" w:fill="FFFFFF"/>
        <w:tabs>
          <w:tab w:val="left" w:pos="426"/>
        </w:tabs>
        <w:ind w:left="426" w:hanging="426"/>
        <w:contextualSpacing/>
        <w:jc w:val="both"/>
      </w:pPr>
      <w:r w:rsidRPr="006B169A">
        <w:t xml:space="preserve">Постановление Главного государственного санитарного врача РФ от 24.11.2015 N 81 "О внесении изменений N 3 в </w:t>
      </w:r>
      <w:proofErr w:type="spellStart"/>
      <w:r w:rsidRPr="006B169A">
        <w:t>СанПиН</w:t>
      </w:r>
      <w:proofErr w:type="spellEnd"/>
      <w:r w:rsidRPr="006B169A">
        <w:t xml:space="preserve"> 2.4.2.2821-10 "Санитарно-эпидемиологические требования к условиям и организации обучения, содержания в общеобразовательных организациях";</w:t>
      </w:r>
    </w:p>
    <w:p w:rsidR="00B25736" w:rsidRPr="006B169A" w:rsidRDefault="00B25736" w:rsidP="00B25736">
      <w:pPr>
        <w:numPr>
          <w:ilvl w:val="0"/>
          <w:numId w:val="53"/>
        </w:numPr>
        <w:shd w:val="clear" w:color="auto" w:fill="FFFFFF"/>
        <w:tabs>
          <w:tab w:val="left" w:pos="426"/>
        </w:tabs>
        <w:ind w:left="426" w:hanging="426"/>
        <w:contextualSpacing/>
        <w:jc w:val="both"/>
      </w:pPr>
      <w:r w:rsidRPr="006B169A">
        <w:t xml:space="preserve">Об утверждении </w:t>
      </w:r>
      <w:proofErr w:type="spellStart"/>
      <w:r w:rsidRPr="006B169A">
        <w:t>СанПиН</w:t>
      </w:r>
      <w:proofErr w:type="spellEnd"/>
      <w:r w:rsidRPr="006B169A"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 от 4 июля 2014 года N 41;</w:t>
      </w:r>
    </w:p>
    <w:p w:rsidR="00B25736" w:rsidRPr="006B169A" w:rsidRDefault="00B25736" w:rsidP="00B25736">
      <w:pPr>
        <w:numPr>
          <w:ilvl w:val="0"/>
          <w:numId w:val="53"/>
        </w:numPr>
        <w:ind w:left="426" w:hanging="426"/>
        <w:contextualSpacing/>
        <w:jc w:val="both"/>
      </w:pPr>
      <w:proofErr w:type="spellStart"/>
      <w:r w:rsidRPr="006B169A">
        <w:t>СанПиН</w:t>
      </w:r>
      <w:proofErr w:type="spellEnd"/>
      <w:r w:rsidRPr="006B169A">
        <w:t xml:space="preserve"> 2.4.1.2791-10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B25736" w:rsidRPr="006B169A" w:rsidRDefault="00B25736" w:rsidP="00B25736">
      <w:pPr>
        <w:numPr>
          <w:ilvl w:val="0"/>
          <w:numId w:val="53"/>
        </w:numPr>
        <w:shd w:val="clear" w:color="auto" w:fill="FFFFFF"/>
        <w:tabs>
          <w:tab w:val="left" w:pos="426"/>
        </w:tabs>
        <w:ind w:left="426" w:hanging="426"/>
        <w:contextualSpacing/>
        <w:jc w:val="both"/>
      </w:pPr>
      <w:r w:rsidRPr="006B169A">
        <w:t xml:space="preserve">Постановление главного государственного санитарного врача Российской Федерации от 27 августа 2015 года N 41 «О внесении изменений в </w:t>
      </w:r>
      <w:proofErr w:type="spellStart"/>
      <w:r w:rsidRPr="006B169A">
        <w:t>СанПиН</w:t>
      </w:r>
      <w:proofErr w:type="spellEnd"/>
      <w:r w:rsidRPr="006B169A"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proofErr w:type="gramStart"/>
      <w:r w:rsidRPr="006B169A">
        <w:t>;"</w:t>
      </w:r>
      <w:proofErr w:type="gramEnd"/>
    </w:p>
    <w:p w:rsidR="00B25736" w:rsidRPr="006B169A" w:rsidRDefault="00B25736" w:rsidP="00B25736">
      <w:pPr>
        <w:numPr>
          <w:ilvl w:val="0"/>
          <w:numId w:val="53"/>
        </w:numPr>
        <w:shd w:val="clear" w:color="auto" w:fill="FFFFFF"/>
        <w:tabs>
          <w:tab w:val="left" w:pos="426"/>
        </w:tabs>
        <w:spacing w:before="115"/>
        <w:ind w:left="426" w:hanging="426"/>
        <w:contextualSpacing/>
        <w:jc w:val="both"/>
        <w:textAlignment w:val="baseline"/>
      </w:pPr>
      <w:r w:rsidRPr="006B169A">
        <w:t xml:space="preserve">Приказ Министерства здравоохранения РФ от 5 ноября </w:t>
      </w:r>
      <w:smartTag w:uri="urn:schemas-microsoft-com:office:smarttags" w:element="metricconverter">
        <w:smartTagPr>
          <w:attr w:name="ProductID" w:val="2013 г"/>
        </w:smartTagPr>
        <w:r w:rsidRPr="006B169A">
          <w:t>2013 г</w:t>
        </w:r>
      </w:smartTag>
      <w:r w:rsidRPr="006B169A">
        <w:t>. № 822н «</w:t>
      </w:r>
      <w:r w:rsidRPr="006B169A">
        <w:rPr>
          <w:bCs/>
          <w:color w:val="102C33"/>
        </w:rPr>
        <w:t>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</w:p>
    <w:p w:rsidR="00B25736" w:rsidRDefault="00B25736" w:rsidP="00B25736">
      <w:pPr>
        <w:pStyle w:val="af5"/>
        <w:shd w:val="clear" w:color="auto" w:fill="FFFFFF"/>
        <w:tabs>
          <w:tab w:val="left" w:leader="dot" w:pos="7721"/>
        </w:tabs>
        <w:ind w:left="0" w:right="-5"/>
        <w:jc w:val="both"/>
        <w:outlineLvl w:val="0"/>
        <w:rPr>
          <w:b/>
        </w:rPr>
      </w:pPr>
    </w:p>
    <w:p w:rsidR="00B25736" w:rsidRPr="000879E9" w:rsidRDefault="00B25736" w:rsidP="00B25736">
      <w:pPr>
        <w:pStyle w:val="af5"/>
        <w:shd w:val="clear" w:color="auto" w:fill="FFFFFF"/>
        <w:tabs>
          <w:tab w:val="left" w:leader="dot" w:pos="7721"/>
        </w:tabs>
        <w:ind w:left="284" w:right="-5" w:hanging="284"/>
        <w:jc w:val="both"/>
        <w:outlineLvl w:val="0"/>
        <w:rPr>
          <w:b/>
        </w:rPr>
      </w:pPr>
      <w:r w:rsidRPr="000879E9">
        <w:rPr>
          <w:b/>
        </w:rPr>
        <w:t>6. Перечень ресурсов информационно-телекоммуникационной среды «Интернет», необходим</w:t>
      </w:r>
      <w:r>
        <w:rPr>
          <w:b/>
        </w:rPr>
        <w:t>ых для освоения содержания темы</w:t>
      </w:r>
    </w:p>
    <w:p w:rsidR="00B25736" w:rsidRDefault="00B25736" w:rsidP="00B25736">
      <w:pPr>
        <w:widowControl w:val="0"/>
        <w:autoSpaceDE w:val="0"/>
        <w:autoSpaceDN w:val="0"/>
        <w:adjustRightInd w:val="0"/>
        <w:ind w:left="720"/>
        <w:jc w:val="both"/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013"/>
        <w:gridCol w:w="2126"/>
        <w:gridCol w:w="4785"/>
      </w:tblGrid>
      <w:tr w:rsidR="00B25736" w:rsidRPr="007173C2" w:rsidTr="00443D3B">
        <w:tc>
          <w:tcPr>
            <w:tcW w:w="534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</w:rPr>
              <w:t>№</w:t>
            </w:r>
          </w:p>
        </w:tc>
        <w:tc>
          <w:tcPr>
            <w:tcW w:w="2013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1"/>
              <w:jc w:val="center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126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jc w:val="center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  <w:lang w:val="en-US"/>
              </w:rPr>
              <w:t>URL</w:t>
            </w:r>
            <w:r w:rsidRPr="007173C2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4785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jc w:val="center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</w:rPr>
              <w:t>Аннотация ресурса</w:t>
            </w:r>
          </w:p>
        </w:tc>
      </w:tr>
      <w:tr w:rsidR="00B25736" w:rsidRPr="008279FD" w:rsidTr="00443D3B">
        <w:tc>
          <w:tcPr>
            <w:tcW w:w="534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</w:rPr>
              <w:t>1</w:t>
            </w:r>
          </w:p>
        </w:tc>
        <w:tc>
          <w:tcPr>
            <w:tcW w:w="2013" w:type="dxa"/>
          </w:tcPr>
          <w:p w:rsidR="00B25736" w:rsidRPr="00A55631" w:rsidRDefault="00B25736" w:rsidP="00443D3B">
            <w:pPr>
              <w:tabs>
                <w:tab w:val="left" w:leader="dot" w:pos="7721"/>
              </w:tabs>
              <w:ind w:right="1"/>
              <w:outlineLvl w:val="0"/>
              <w:rPr>
                <w:sz w:val="22"/>
                <w:szCs w:val="22"/>
              </w:rPr>
            </w:pPr>
            <w:r w:rsidRPr="00A55631">
              <w:rPr>
                <w:sz w:val="22"/>
                <w:szCs w:val="22"/>
              </w:rPr>
              <w:t xml:space="preserve">Научная электронная библиотека </w:t>
            </w:r>
            <w:proofErr w:type="spellStart"/>
            <w:r w:rsidRPr="00A55631">
              <w:rPr>
                <w:sz w:val="22"/>
                <w:szCs w:val="22"/>
                <w:lang w:val="en-US"/>
              </w:rPr>
              <w:t>eLIBLARY</w:t>
            </w:r>
            <w:proofErr w:type="spellEnd"/>
            <w:r w:rsidRPr="00A55631">
              <w:rPr>
                <w:sz w:val="22"/>
                <w:szCs w:val="22"/>
              </w:rPr>
              <w:t>.</w:t>
            </w:r>
            <w:r w:rsidRPr="00A55631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2126" w:type="dxa"/>
          </w:tcPr>
          <w:p w:rsidR="00B25736" w:rsidRPr="008279FD" w:rsidRDefault="00B25736" w:rsidP="00443D3B">
            <w:pPr>
              <w:tabs>
                <w:tab w:val="left" w:leader="dot" w:pos="7721"/>
              </w:tabs>
              <w:ind w:left="-108" w:right="1" w:firstLine="108"/>
              <w:outlineLvl w:val="0"/>
              <w:rPr>
                <w:sz w:val="20"/>
                <w:szCs w:val="20"/>
                <w:lang w:val="en-US"/>
              </w:rPr>
            </w:pPr>
            <w:r w:rsidRPr="008279FD">
              <w:rPr>
                <w:sz w:val="20"/>
                <w:szCs w:val="20"/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B25736" w:rsidRPr="008279FD" w:rsidRDefault="00B25736" w:rsidP="00443D3B">
            <w:pPr>
              <w:tabs>
                <w:tab w:val="left" w:pos="1040"/>
              </w:tabs>
              <w:ind w:right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8279FD">
              <w:rPr>
                <w:sz w:val="22"/>
                <w:szCs w:val="22"/>
              </w:rPr>
              <w:t>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B25736" w:rsidRPr="008279FD" w:rsidTr="00443D3B">
        <w:tc>
          <w:tcPr>
            <w:tcW w:w="534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outlineLvl w:val="0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2</w:t>
            </w:r>
          </w:p>
        </w:tc>
        <w:tc>
          <w:tcPr>
            <w:tcW w:w="2013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1"/>
              <w:outlineLvl w:val="0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ЭБС Консультант студента ВПО</w:t>
            </w:r>
          </w:p>
        </w:tc>
        <w:tc>
          <w:tcPr>
            <w:tcW w:w="2126" w:type="dxa"/>
          </w:tcPr>
          <w:p w:rsidR="00B25736" w:rsidRPr="008279FD" w:rsidRDefault="00B25736" w:rsidP="00443D3B">
            <w:pPr>
              <w:tabs>
                <w:tab w:val="left" w:leader="dot" w:pos="7721"/>
              </w:tabs>
              <w:ind w:left="-108" w:right="1" w:firstLine="108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8279FD">
              <w:rPr>
                <w:sz w:val="20"/>
                <w:szCs w:val="20"/>
              </w:rPr>
              <w:t>www.studentlibrary.ru</w:t>
            </w:r>
            <w:proofErr w:type="spellEnd"/>
          </w:p>
        </w:tc>
        <w:tc>
          <w:tcPr>
            <w:tcW w:w="4785" w:type="dxa"/>
          </w:tcPr>
          <w:p w:rsidR="00B25736" w:rsidRPr="008279FD" w:rsidRDefault="00B25736" w:rsidP="00443D3B">
            <w:pPr>
              <w:tabs>
                <w:tab w:val="left" w:pos="1040"/>
              </w:tabs>
              <w:ind w:right="1"/>
              <w:jc w:val="both"/>
              <w:rPr>
                <w:sz w:val="22"/>
                <w:szCs w:val="22"/>
              </w:rPr>
            </w:pPr>
            <w:r w:rsidRPr="008279FD">
              <w:rPr>
                <w:sz w:val="22"/>
                <w:szCs w:val="22"/>
              </w:rPr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  <w:tr w:rsidR="00B25736" w:rsidRPr="008279FD" w:rsidTr="00443D3B">
        <w:tc>
          <w:tcPr>
            <w:tcW w:w="534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outlineLvl w:val="0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3</w:t>
            </w:r>
          </w:p>
        </w:tc>
        <w:tc>
          <w:tcPr>
            <w:tcW w:w="2013" w:type="dxa"/>
          </w:tcPr>
          <w:p w:rsidR="00B25736" w:rsidRDefault="00B25736" w:rsidP="00443D3B">
            <w:pPr>
              <w:tabs>
                <w:tab w:val="left" w:leader="dot" w:pos="7721"/>
              </w:tabs>
              <w:ind w:right="1"/>
              <w:outlineLvl w:val="0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Правовая система «Консультант</w:t>
            </w:r>
          </w:p>
          <w:p w:rsidR="00B25736" w:rsidRPr="007173C2" w:rsidRDefault="00B25736" w:rsidP="00443D3B">
            <w:pPr>
              <w:tabs>
                <w:tab w:val="left" w:leader="dot" w:pos="7721"/>
              </w:tabs>
              <w:ind w:right="1"/>
              <w:outlineLvl w:val="0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Плюс»</w:t>
            </w:r>
          </w:p>
        </w:tc>
        <w:tc>
          <w:tcPr>
            <w:tcW w:w="2126" w:type="dxa"/>
          </w:tcPr>
          <w:p w:rsidR="00B25736" w:rsidRPr="008279FD" w:rsidRDefault="00B25736" w:rsidP="00443D3B">
            <w:pPr>
              <w:tabs>
                <w:tab w:val="left" w:leader="dot" w:pos="7721"/>
              </w:tabs>
              <w:ind w:left="-108" w:right="1" w:firstLine="108"/>
              <w:outlineLvl w:val="0"/>
              <w:rPr>
                <w:sz w:val="20"/>
                <w:szCs w:val="20"/>
              </w:rPr>
            </w:pPr>
            <w:proofErr w:type="spellStart"/>
            <w:r w:rsidRPr="008279FD">
              <w:rPr>
                <w:sz w:val="20"/>
                <w:szCs w:val="20"/>
              </w:rPr>
              <w:t>www.consultant.ru</w:t>
            </w:r>
            <w:proofErr w:type="spellEnd"/>
            <w:r w:rsidRPr="008279FD">
              <w:rPr>
                <w:sz w:val="20"/>
                <w:szCs w:val="20"/>
              </w:rPr>
              <w:t>/</w:t>
            </w:r>
          </w:p>
        </w:tc>
        <w:tc>
          <w:tcPr>
            <w:tcW w:w="4785" w:type="dxa"/>
          </w:tcPr>
          <w:p w:rsidR="00B25736" w:rsidRPr="008279FD" w:rsidRDefault="00B25736" w:rsidP="00443D3B">
            <w:pPr>
              <w:tabs>
                <w:tab w:val="left" w:pos="1040"/>
              </w:tabs>
              <w:ind w:right="1"/>
              <w:jc w:val="both"/>
              <w:rPr>
                <w:sz w:val="22"/>
                <w:szCs w:val="22"/>
              </w:rPr>
            </w:pPr>
            <w:r w:rsidRPr="008279FD">
              <w:rPr>
                <w:sz w:val="22"/>
                <w:szCs w:val="22"/>
              </w:rPr>
              <w:t>Компьютерная справочная правовая система в России.</w:t>
            </w:r>
          </w:p>
        </w:tc>
      </w:tr>
    </w:tbl>
    <w:p w:rsidR="00B25736" w:rsidRPr="00D11D7F" w:rsidRDefault="00B25736" w:rsidP="00B25736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B25736" w:rsidRPr="000879E9" w:rsidRDefault="00B25736" w:rsidP="00B25736">
      <w:pPr>
        <w:pStyle w:val="af5"/>
        <w:shd w:val="clear" w:color="auto" w:fill="FFFFFF"/>
        <w:tabs>
          <w:tab w:val="left" w:leader="dot" w:pos="7721"/>
        </w:tabs>
        <w:ind w:left="0" w:right="-5"/>
        <w:jc w:val="both"/>
        <w:outlineLvl w:val="0"/>
        <w:rPr>
          <w:b/>
        </w:rPr>
      </w:pPr>
      <w:r w:rsidRPr="000879E9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B25736" w:rsidRPr="000D17B0" w:rsidRDefault="00B25736" w:rsidP="00B25736">
      <w:pPr>
        <w:ind w:firstLine="567"/>
        <w:jc w:val="both"/>
      </w:pPr>
      <w:r w:rsidRPr="000D17B0">
        <w:lastRenderedPageBreak/>
        <w:t xml:space="preserve">При осуществлении образовательного процесса </w:t>
      </w:r>
      <w:proofErr w:type="gramStart"/>
      <w:r>
        <w:t>обучающимися</w:t>
      </w:r>
      <w:proofErr w:type="gramEnd"/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- </w:t>
      </w:r>
      <w:proofErr w:type="spellStart"/>
      <w:r w:rsidRPr="000D17B0">
        <w:rPr>
          <w:lang w:val="en-US"/>
        </w:rPr>
        <w:t>MSWindowsVistaStarter</w:t>
      </w:r>
      <w:proofErr w:type="spellEnd"/>
      <w:r>
        <w:t>,</w:t>
      </w:r>
      <w:proofErr w:type="spellStart"/>
      <w:r w:rsidRPr="000D17B0">
        <w:rPr>
          <w:lang w:val="en-US"/>
        </w:rPr>
        <w:t>MSWindowsProf</w:t>
      </w:r>
      <w:proofErr w:type="spellEnd"/>
      <w:r w:rsidRPr="000D17B0">
        <w:t xml:space="preserve"> 7 </w:t>
      </w:r>
      <w:proofErr w:type="spellStart"/>
      <w:r w:rsidRPr="000D17B0">
        <w:rPr>
          <w:lang w:val="en-US"/>
        </w:rPr>
        <w:t>Upgr</w:t>
      </w:r>
      <w:proofErr w:type="spellEnd"/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proofErr w:type="spellStart"/>
      <w:r w:rsidRPr="000D17B0">
        <w:rPr>
          <w:lang w:val="en-US"/>
        </w:rPr>
        <w:t>AdobeReader</w:t>
      </w:r>
      <w:proofErr w:type="spellEnd"/>
      <w:r w:rsidRPr="000D17B0">
        <w:t>,</w:t>
      </w:r>
      <w:proofErr w:type="spellStart"/>
      <w:r w:rsidRPr="000D17B0">
        <w:rPr>
          <w:lang w:val="en-US"/>
        </w:rPr>
        <w:t>KasperskyEndpointSecurity</w:t>
      </w:r>
      <w:proofErr w:type="spellEnd"/>
    </w:p>
    <w:p w:rsidR="00B25736" w:rsidRPr="00D11D7F" w:rsidRDefault="00B25736" w:rsidP="00B25736">
      <w:pPr>
        <w:shd w:val="clear" w:color="auto" w:fill="FFFFFF"/>
        <w:tabs>
          <w:tab w:val="left" w:pos="426"/>
        </w:tabs>
        <w:spacing w:before="115"/>
        <w:ind w:left="426" w:hanging="426"/>
        <w:contextualSpacing/>
        <w:jc w:val="both"/>
        <w:textAlignment w:val="baseline"/>
      </w:pPr>
    </w:p>
    <w:p w:rsidR="00B25736" w:rsidRPr="00976519" w:rsidRDefault="00B25736" w:rsidP="00B25736">
      <w:pPr>
        <w:shd w:val="clear" w:color="auto" w:fill="FFFFFF"/>
        <w:tabs>
          <w:tab w:val="left" w:pos="1138"/>
        </w:tabs>
        <w:spacing w:after="120"/>
        <w:ind w:left="360" w:hanging="360"/>
        <w:rPr>
          <w:b/>
        </w:rPr>
      </w:pPr>
      <w:r>
        <w:rPr>
          <w:b/>
        </w:rPr>
        <w:t>8</w:t>
      </w:r>
      <w:r w:rsidRPr="00976519">
        <w:rPr>
          <w:b/>
        </w:rPr>
        <w:t>.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911"/>
      </w:tblGrid>
      <w:tr w:rsidR="00B25736" w:rsidRPr="00976519" w:rsidTr="00443D3B">
        <w:tc>
          <w:tcPr>
            <w:tcW w:w="2660" w:type="dxa"/>
          </w:tcPr>
          <w:p w:rsidR="00B25736" w:rsidRPr="00976519" w:rsidRDefault="00B25736" w:rsidP="00443D3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spacing w:line="192" w:lineRule="auto"/>
              <w:ind w:right="-79"/>
              <w:jc w:val="center"/>
              <w:rPr>
                <w:b/>
              </w:rPr>
            </w:pPr>
            <w:r w:rsidRPr="00976519">
              <w:rPr>
                <w:b/>
              </w:rPr>
              <w:t>Разделы и темы для самостоятельного изучения</w:t>
            </w:r>
          </w:p>
        </w:tc>
        <w:tc>
          <w:tcPr>
            <w:tcW w:w="6911" w:type="dxa"/>
            <w:vAlign w:val="center"/>
          </w:tcPr>
          <w:p w:rsidR="00B25736" w:rsidRPr="00976519" w:rsidRDefault="00B25736" w:rsidP="00443D3B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</w:rPr>
            </w:pPr>
            <w:r w:rsidRPr="00976519">
              <w:rPr>
                <w:b/>
              </w:rPr>
              <w:t>Виды и содержание самостоятельной работы</w:t>
            </w:r>
          </w:p>
        </w:tc>
      </w:tr>
      <w:tr w:rsidR="00B25736" w:rsidRPr="00C0600C" w:rsidTr="00443D3B">
        <w:tc>
          <w:tcPr>
            <w:tcW w:w="2660" w:type="dxa"/>
          </w:tcPr>
          <w:p w:rsidR="00B25736" w:rsidRPr="00976519" w:rsidRDefault="00B25736" w:rsidP="00443D3B">
            <w:pPr>
              <w:outlineLvl w:val="0"/>
              <w:rPr>
                <w:b/>
                <w:bCs/>
              </w:rPr>
            </w:pPr>
            <w:r w:rsidRPr="00976519">
              <w:rPr>
                <w:b/>
                <w:bCs/>
              </w:rPr>
              <w:t>Гигиена образовательной деятельности детей.</w:t>
            </w:r>
          </w:p>
          <w:p w:rsidR="00B25736" w:rsidRPr="00976519" w:rsidRDefault="00B25736" w:rsidP="00443D3B">
            <w:pPr>
              <w:outlineLvl w:val="0"/>
              <w:rPr>
                <w:bCs/>
              </w:rPr>
            </w:pPr>
          </w:p>
          <w:p w:rsidR="00B25736" w:rsidRPr="00976519" w:rsidRDefault="00B25736" w:rsidP="00443D3B">
            <w:pPr>
              <w:outlineLvl w:val="0"/>
              <w:rPr>
                <w:b/>
                <w:bCs/>
              </w:rPr>
            </w:pPr>
            <w:r w:rsidRPr="00976519">
              <w:rPr>
                <w:bCs/>
              </w:rPr>
              <w:t>Гигиена образовательной деятельности</w:t>
            </w:r>
          </w:p>
        </w:tc>
        <w:tc>
          <w:tcPr>
            <w:tcW w:w="6911" w:type="dxa"/>
          </w:tcPr>
          <w:p w:rsidR="00B25736" w:rsidRPr="0092576E" w:rsidRDefault="00B25736" w:rsidP="00443D3B">
            <w:pPr>
              <w:shd w:val="clear" w:color="auto" w:fill="FFFFFF"/>
              <w:tabs>
                <w:tab w:val="left" w:leader="dot" w:pos="7721"/>
              </w:tabs>
              <w:spacing w:line="216" w:lineRule="auto"/>
              <w:jc w:val="both"/>
            </w:pPr>
            <w:r w:rsidRPr="00C0600C">
              <w:t xml:space="preserve">1. Работа с нормативными документами и законодательной </w:t>
            </w:r>
            <w:r w:rsidRPr="0092576E">
              <w:t xml:space="preserve">базой: </w:t>
            </w:r>
          </w:p>
          <w:p w:rsidR="00B25736" w:rsidRPr="0092576E" w:rsidRDefault="00B25736" w:rsidP="00443D3B">
            <w:pPr>
              <w:shd w:val="clear" w:color="auto" w:fill="FFFFFF"/>
              <w:tabs>
                <w:tab w:val="left" w:leader="dot" w:pos="7721"/>
              </w:tabs>
              <w:spacing w:line="216" w:lineRule="auto"/>
              <w:jc w:val="both"/>
            </w:pPr>
            <w:r w:rsidRPr="00622A72">
              <w:t xml:space="preserve">- </w:t>
            </w:r>
            <w:proofErr w:type="spellStart"/>
            <w:r w:rsidRPr="00622A72">
              <w:t>СанПиН</w:t>
            </w:r>
            <w:proofErr w:type="spellEnd"/>
            <w:r w:rsidRPr="00622A72">
              <w:t xml:space="preserve"> 2.4.2.2821-10 «Санитарно-эпидемиологические требования к условиям и организации обучения в общеобразовательных учреждениях».</w:t>
            </w:r>
          </w:p>
          <w:p w:rsidR="00B25736" w:rsidRPr="00C0600C" w:rsidRDefault="00B25736" w:rsidP="00443D3B">
            <w:pPr>
              <w:tabs>
                <w:tab w:val="left" w:leader="dot" w:pos="7721"/>
              </w:tabs>
              <w:spacing w:line="216" w:lineRule="auto"/>
              <w:jc w:val="both"/>
            </w:pPr>
            <w:r w:rsidRPr="0092576E">
              <w:rPr>
                <w:rFonts w:eastAsia="MS Mincho"/>
              </w:rPr>
              <w:t>2. Проработка</w:t>
            </w:r>
            <w:r w:rsidRPr="00C0600C">
              <w:rPr>
                <w:rFonts w:eastAsia="MS Mincho"/>
              </w:rPr>
              <w:t xml:space="preserve"> учебной и научной литературы, поиск и обзор научных публикаций и электронных источников информации и п</w:t>
            </w:r>
            <w:r w:rsidRPr="00C0600C">
              <w:t>одготовка рефератов на темы: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leader="dot" w:pos="7721"/>
              </w:tabs>
              <w:spacing w:line="216" w:lineRule="auto"/>
              <w:jc w:val="both"/>
              <w:rPr>
                <w:bCs/>
                <w:szCs w:val="66"/>
              </w:rPr>
            </w:pPr>
            <w:r w:rsidRPr="00C0600C">
              <w:rPr>
                <w:bCs/>
                <w:szCs w:val="66"/>
              </w:rPr>
              <w:t>-Психофизиологические методы определения функциональной готовности детей к систематическому обучению.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leader="dot" w:pos="7721"/>
              </w:tabs>
              <w:spacing w:line="216" w:lineRule="auto"/>
              <w:jc w:val="both"/>
              <w:rPr>
                <w:bCs/>
                <w:szCs w:val="66"/>
              </w:rPr>
            </w:pPr>
            <w:r w:rsidRPr="00C0600C">
              <w:rPr>
                <w:bCs/>
                <w:szCs w:val="66"/>
              </w:rPr>
              <w:t>-Причины функциональной неготовности детей к систематическому обучению.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leader="dot" w:pos="7721"/>
              </w:tabs>
              <w:spacing w:line="216" w:lineRule="auto"/>
              <w:jc w:val="both"/>
              <w:rPr>
                <w:bCs/>
                <w:szCs w:val="66"/>
              </w:rPr>
            </w:pPr>
            <w:r w:rsidRPr="00C0600C">
              <w:rPr>
                <w:bCs/>
                <w:szCs w:val="66"/>
              </w:rPr>
              <w:t>-Особенности расписания учебных занятий школьников в условиях Крайнего Севера.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leader="dot" w:pos="7721"/>
              </w:tabs>
              <w:spacing w:line="216" w:lineRule="auto"/>
              <w:jc w:val="both"/>
            </w:pPr>
            <w:r w:rsidRPr="00C0600C">
              <w:t>3. Решение ситуационных задач.</w:t>
            </w:r>
          </w:p>
          <w:p w:rsidR="00B25736" w:rsidRPr="00C0600C" w:rsidRDefault="00B25736" w:rsidP="00443D3B">
            <w:pPr>
              <w:shd w:val="clear" w:color="auto" w:fill="FFFFFF"/>
              <w:spacing w:line="216" w:lineRule="auto"/>
              <w:jc w:val="both"/>
            </w:pPr>
            <w:r w:rsidRPr="00C0600C">
              <w:rPr>
                <w:b/>
                <w:bCs/>
                <w:color w:val="000000"/>
              </w:rPr>
              <w:t xml:space="preserve">Задача 1. </w:t>
            </w:r>
            <w:r w:rsidRPr="00C0600C">
              <w:t xml:space="preserve">Девочка М., 6,5 лет. Физическое развития – среднее, гармоничное. Результат теста </w:t>
            </w:r>
            <w:proofErr w:type="spellStart"/>
            <w:r w:rsidRPr="00C0600C">
              <w:t>Керна-Ирасека</w:t>
            </w:r>
            <w:proofErr w:type="spellEnd"/>
            <w:r w:rsidRPr="00C0600C">
              <w:t xml:space="preserve"> – 6 б</w:t>
            </w:r>
            <w:r>
              <w:t>аллов, оценка чистоты речи</w:t>
            </w:r>
            <w:proofErr w:type="gramStart"/>
            <w:r>
              <w:t xml:space="preserve">: ++–. </w:t>
            </w:r>
            <w:proofErr w:type="gramEnd"/>
            <w:r w:rsidRPr="00C0600C">
              <w:t xml:space="preserve">Группа здоровья 1. </w:t>
            </w:r>
          </w:p>
          <w:p w:rsidR="00B25736" w:rsidRPr="00C0600C" w:rsidRDefault="00B25736" w:rsidP="00443D3B">
            <w:pPr>
              <w:shd w:val="clear" w:color="auto" w:fill="FFFFFF"/>
              <w:spacing w:line="216" w:lineRule="auto"/>
              <w:jc w:val="both"/>
              <w:rPr>
                <w:bCs/>
                <w:szCs w:val="66"/>
              </w:rPr>
            </w:pPr>
            <w:r w:rsidRPr="00C0600C">
              <w:rPr>
                <w:b/>
                <w:color w:val="000000"/>
              </w:rPr>
              <w:t>Задание:</w:t>
            </w:r>
            <w:r w:rsidRPr="00C0600C">
              <w:rPr>
                <w:color w:val="000000"/>
              </w:rPr>
              <w:t xml:space="preserve"> Дать заключение </w:t>
            </w:r>
            <w:r w:rsidRPr="00C0600C">
              <w:t>о функциональной готовности ребенка к систематическому обучению в общеобразовательной школе.</w:t>
            </w:r>
          </w:p>
          <w:p w:rsidR="00B25736" w:rsidRPr="00C0600C" w:rsidRDefault="00B25736" w:rsidP="00443D3B">
            <w:pPr>
              <w:shd w:val="clear" w:color="auto" w:fill="FFFFFF"/>
              <w:spacing w:line="216" w:lineRule="auto"/>
              <w:jc w:val="both"/>
              <w:rPr>
                <w:color w:val="000000"/>
              </w:rPr>
            </w:pPr>
            <w:r w:rsidRPr="00C0600C">
              <w:rPr>
                <w:b/>
                <w:bCs/>
                <w:color w:val="000000"/>
              </w:rPr>
              <w:t>Задача 2.</w:t>
            </w:r>
            <w:r w:rsidRPr="00C0600C">
              <w:rPr>
                <w:color w:val="000000"/>
              </w:rPr>
              <w:tab/>
              <w:t>В школе обучение первоклассников в начале учебного года (октябрь) проводится по 6-дневной учебной неделе, число часов в неделю – 20, число уроков в день – 3-4. Домашние задания не задаются. Длительность уроков по 35 мин. Длительность всех перемен по 10–15 мин. Первыми уроками ежедневно проводятся русский язык или чтение, третьим – математика. Последними уроками проводятся рисование, пение, физкультура или труд. Дополнительные каникулы – последняя неделя февраля.</w:t>
            </w:r>
          </w:p>
          <w:p w:rsidR="00B25736" w:rsidRPr="00C0600C" w:rsidRDefault="00B25736" w:rsidP="00443D3B">
            <w:pPr>
              <w:shd w:val="clear" w:color="auto" w:fill="FFFFFF"/>
              <w:spacing w:line="216" w:lineRule="auto"/>
              <w:jc w:val="both"/>
              <w:rPr>
                <w:color w:val="000000"/>
              </w:rPr>
            </w:pPr>
            <w:r w:rsidRPr="00C0600C">
              <w:rPr>
                <w:b/>
                <w:color w:val="000000"/>
              </w:rPr>
              <w:t>Задание:</w:t>
            </w:r>
            <w:r w:rsidRPr="00C0600C">
              <w:rPr>
                <w:color w:val="000000"/>
              </w:rPr>
              <w:t xml:space="preserve"> Дайте гигиеническую оценку режима обучения первоклассников.</w:t>
            </w:r>
          </w:p>
          <w:p w:rsidR="00B25736" w:rsidRPr="00C0600C" w:rsidRDefault="00B25736" w:rsidP="00443D3B">
            <w:pPr>
              <w:shd w:val="clear" w:color="auto" w:fill="FFFFFF"/>
              <w:spacing w:line="216" w:lineRule="auto"/>
              <w:jc w:val="both"/>
              <w:rPr>
                <w:color w:val="000000"/>
              </w:rPr>
            </w:pPr>
            <w:r w:rsidRPr="00C0600C">
              <w:rPr>
                <w:b/>
                <w:color w:val="000000"/>
              </w:rPr>
              <w:t xml:space="preserve">Задача 3. </w:t>
            </w:r>
            <w:r w:rsidRPr="00C0600C">
              <w:rPr>
                <w:color w:val="000000"/>
              </w:rPr>
              <w:t>Расписание уроков школьников 7 класса представлено в таблице.</w:t>
            </w:r>
          </w:p>
          <w:p w:rsidR="00B25736" w:rsidRPr="00C0600C" w:rsidRDefault="00B25736" w:rsidP="00443D3B">
            <w:pPr>
              <w:shd w:val="clear" w:color="auto" w:fill="FFFFFF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  <w:tbl>
            <w:tblPr>
              <w:tblW w:w="71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34"/>
              <w:gridCol w:w="2728"/>
              <w:gridCol w:w="454"/>
              <w:gridCol w:w="506"/>
              <w:gridCol w:w="2447"/>
              <w:gridCol w:w="536"/>
            </w:tblGrid>
            <w:tr w:rsidR="00B25736" w:rsidRPr="00C0600C" w:rsidTr="00443D3B">
              <w:trPr>
                <w:trHeight w:val="305"/>
                <w:jc w:val="center"/>
              </w:trPr>
              <w:tc>
                <w:tcPr>
                  <w:tcW w:w="434" w:type="dxa"/>
                  <w:vMerge w:val="restart"/>
                  <w:textDirection w:val="btLr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п</w:t>
                  </w:r>
                  <w:proofErr w:type="gramEnd"/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онедельник</w:t>
                  </w:r>
                </w:p>
              </w:tc>
              <w:tc>
                <w:tcPr>
                  <w:tcW w:w="2728" w:type="dxa"/>
                </w:tcPr>
                <w:p w:rsidR="00B25736" w:rsidRPr="00C0600C" w:rsidRDefault="00B25736" w:rsidP="00B25736">
                  <w:pPr>
                    <w:numPr>
                      <w:ilvl w:val="0"/>
                      <w:numId w:val="13"/>
                    </w:numPr>
                    <w:tabs>
                      <w:tab w:val="left" w:pos="400"/>
                    </w:tabs>
                    <w:ind w:left="400" w:hanging="40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биология</w:t>
                  </w:r>
                </w:p>
              </w:tc>
              <w:tc>
                <w:tcPr>
                  <w:tcW w:w="454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06" w:type="dxa"/>
                  <w:vMerge w:val="restart"/>
                  <w:textDirection w:val="btLr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четверг</w:t>
                  </w:r>
                </w:p>
              </w:tc>
              <w:tc>
                <w:tcPr>
                  <w:tcW w:w="2447" w:type="dxa"/>
                </w:tcPr>
                <w:p w:rsidR="00B25736" w:rsidRPr="00C0600C" w:rsidRDefault="00B25736" w:rsidP="00B25736">
                  <w:pPr>
                    <w:numPr>
                      <w:ilvl w:val="0"/>
                      <w:numId w:val="16"/>
                    </w:numPr>
                    <w:tabs>
                      <w:tab w:val="left" w:pos="426"/>
                    </w:tabs>
                    <w:ind w:left="302" w:hanging="30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геометрия</w:t>
                  </w:r>
                </w:p>
              </w:tc>
              <w:tc>
                <w:tcPr>
                  <w:tcW w:w="536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25736" w:rsidRPr="00C0600C" w:rsidTr="00443D3B">
              <w:trPr>
                <w:trHeight w:val="143"/>
                <w:jc w:val="center"/>
              </w:trPr>
              <w:tc>
                <w:tcPr>
                  <w:tcW w:w="434" w:type="dxa"/>
                  <w:vMerge/>
                  <w:textDirection w:val="btLr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728" w:type="dxa"/>
                </w:tcPr>
                <w:p w:rsidR="00B25736" w:rsidRPr="00C0600C" w:rsidRDefault="00B25736" w:rsidP="00B25736">
                  <w:pPr>
                    <w:numPr>
                      <w:ilvl w:val="0"/>
                      <w:numId w:val="13"/>
                    </w:numPr>
                    <w:tabs>
                      <w:tab w:val="left" w:pos="400"/>
                    </w:tabs>
                    <w:ind w:left="400" w:hanging="40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русский язык</w:t>
                  </w:r>
                </w:p>
              </w:tc>
              <w:tc>
                <w:tcPr>
                  <w:tcW w:w="454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06" w:type="dxa"/>
                  <w:vMerge/>
                  <w:textDirection w:val="btLr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47" w:type="dxa"/>
                </w:tcPr>
                <w:p w:rsidR="00B25736" w:rsidRPr="00C0600C" w:rsidRDefault="00B25736" w:rsidP="00B25736">
                  <w:pPr>
                    <w:numPr>
                      <w:ilvl w:val="0"/>
                      <w:numId w:val="16"/>
                    </w:numPr>
                    <w:tabs>
                      <w:tab w:val="left" w:pos="426"/>
                    </w:tabs>
                    <w:ind w:left="302" w:hanging="30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русский язык</w:t>
                  </w:r>
                </w:p>
              </w:tc>
              <w:tc>
                <w:tcPr>
                  <w:tcW w:w="536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25736" w:rsidRPr="00C0600C" w:rsidTr="00443D3B">
              <w:trPr>
                <w:trHeight w:val="230"/>
                <w:jc w:val="center"/>
              </w:trPr>
              <w:tc>
                <w:tcPr>
                  <w:tcW w:w="434" w:type="dxa"/>
                  <w:vMerge/>
                  <w:textDirection w:val="btLr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728" w:type="dxa"/>
                </w:tcPr>
                <w:p w:rsidR="00B25736" w:rsidRPr="00C0600C" w:rsidRDefault="00B25736" w:rsidP="00B25736">
                  <w:pPr>
                    <w:numPr>
                      <w:ilvl w:val="0"/>
                      <w:numId w:val="13"/>
                    </w:numPr>
                    <w:tabs>
                      <w:tab w:val="left" w:pos="400"/>
                    </w:tabs>
                    <w:ind w:left="400" w:hanging="40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алгебра</w:t>
                  </w:r>
                </w:p>
              </w:tc>
              <w:tc>
                <w:tcPr>
                  <w:tcW w:w="454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506" w:type="dxa"/>
                  <w:vMerge/>
                  <w:textDirection w:val="btLr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47" w:type="dxa"/>
                </w:tcPr>
                <w:p w:rsidR="00B25736" w:rsidRPr="00C0600C" w:rsidRDefault="00B25736" w:rsidP="00B25736">
                  <w:pPr>
                    <w:numPr>
                      <w:ilvl w:val="0"/>
                      <w:numId w:val="16"/>
                    </w:numPr>
                    <w:tabs>
                      <w:tab w:val="left" w:pos="426"/>
                    </w:tabs>
                    <w:ind w:left="302" w:hanging="30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физкультура</w:t>
                  </w:r>
                </w:p>
              </w:tc>
              <w:tc>
                <w:tcPr>
                  <w:tcW w:w="536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25736" w:rsidRPr="00C0600C" w:rsidTr="00443D3B">
              <w:trPr>
                <w:trHeight w:val="230"/>
                <w:jc w:val="center"/>
              </w:trPr>
              <w:tc>
                <w:tcPr>
                  <w:tcW w:w="434" w:type="dxa"/>
                  <w:vMerge/>
                  <w:textDirection w:val="btLr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728" w:type="dxa"/>
                </w:tcPr>
                <w:p w:rsidR="00B25736" w:rsidRPr="00C0600C" w:rsidRDefault="00B25736" w:rsidP="00B25736">
                  <w:pPr>
                    <w:numPr>
                      <w:ilvl w:val="0"/>
                      <w:numId w:val="13"/>
                    </w:numPr>
                    <w:tabs>
                      <w:tab w:val="left" w:pos="400"/>
                    </w:tabs>
                    <w:ind w:left="400" w:hanging="40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история </w:t>
                  </w:r>
                </w:p>
              </w:tc>
              <w:tc>
                <w:tcPr>
                  <w:tcW w:w="454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506" w:type="dxa"/>
                  <w:vMerge/>
                  <w:textDirection w:val="btLr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47" w:type="dxa"/>
                </w:tcPr>
                <w:p w:rsidR="00B25736" w:rsidRPr="00C0600C" w:rsidRDefault="00B25736" w:rsidP="00B25736">
                  <w:pPr>
                    <w:numPr>
                      <w:ilvl w:val="0"/>
                      <w:numId w:val="16"/>
                    </w:numPr>
                    <w:tabs>
                      <w:tab w:val="left" w:pos="426"/>
                    </w:tabs>
                    <w:ind w:left="302" w:hanging="30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английский язык</w:t>
                  </w:r>
                </w:p>
              </w:tc>
              <w:tc>
                <w:tcPr>
                  <w:tcW w:w="536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25736" w:rsidRPr="00C0600C" w:rsidTr="00443D3B">
              <w:trPr>
                <w:trHeight w:val="143"/>
                <w:jc w:val="center"/>
              </w:trPr>
              <w:tc>
                <w:tcPr>
                  <w:tcW w:w="434" w:type="dxa"/>
                  <w:vMerge/>
                  <w:textDirection w:val="btLr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728" w:type="dxa"/>
                </w:tcPr>
                <w:p w:rsidR="00B25736" w:rsidRPr="00C0600C" w:rsidRDefault="00B25736" w:rsidP="00B25736">
                  <w:pPr>
                    <w:numPr>
                      <w:ilvl w:val="0"/>
                      <w:numId w:val="13"/>
                    </w:numPr>
                    <w:tabs>
                      <w:tab w:val="left" w:pos="400"/>
                    </w:tabs>
                    <w:ind w:left="400" w:hanging="40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информатика</w:t>
                  </w:r>
                </w:p>
              </w:tc>
              <w:tc>
                <w:tcPr>
                  <w:tcW w:w="454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506" w:type="dxa"/>
                  <w:vMerge/>
                  <w:textDirection w:val="btLr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47" w:type="dxa"/>
                </w:tcPr>
                <w:p w:rsidR="00B25736" w:rsidRPr="00C0600C" w:rsidRDefault="00B25736" w:rsidP="00B25736">
                  <w:pPr>
                    <w:numPr>
                      <w:ilvl w:val="0"/>
                      <w:numId w:val="16"/>
                    </w:numPr>
                    <w:tabs>
                      <w:tab w:val="left" w:pos="426"/>
                    </w:tabs>
                    <w:ind w:left="302" w:hanging="30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обществознание </w:t>
                  </w:r>
                </w:p>
              </w:tc>
              <w:tc>
                <w:tcPr>
                  <w:tcW w:w="536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25736" w:rsidRPr="00C0600C" w:rsidTr="00443D3B">
              <w:trPr>
                <w:trHeight w:val="286"/>
                <w:jc w:val="center"/>
              </w:trPr>
              <w:tc>
                <w:tcPr>
                  <w:tcW w:w="434" w:type="dxa"/>
                  <w:vMerge/>
                  <w:textDirection w:val="btLr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728" w:type="dxa"/>
                  <w:vAlign w:val="center"/>
                </w:tcPr>
                <w:p w:rsidR="00B25736" w:rsidRPr="00C0600C" w:rsidRDefault="00B25736" w:rsidP="00443D3B">
                  <w:pPr>
                    <w:jc w:val="right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Итого:</w:t>
                  </w:r>
                </w:p>
              </w:tc>
              <w:tc>
                <w:tcPr>
                  <w:tcW w:w="454" w:type="dxa"/>
                  <w:vAlign w:val="center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506" w:type="dxa"/>
                  <w:vMerge/>
                  <w:textDirection w:val="btLr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47" w:type="dxa"/>
                  <w:vAlign w:val="center"/>
                </w:tcPr>
                <w:p w:rsidR="00B25736" w:rsidRPr="00C0600C" w:rsidRDefault="00B25736" w:rsidP="00443D3B">
                  <w:pPr>
                    <w:jc w:val="right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Итого:</w:t>
                  </w:r>
                </w:p>
              </w:tc>
              <w:tc>
                <w:tcPr>
                  <w:tcW w:w="536" w:type="dxa"/>
                  <w:vAlign w:val="center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25736" w:rsidRPr="00C0600C" w:rsidTr="00443D3B">
              <w:trPr>
                <w:trHeight w:val="337"/>
                <w:jc w:val="center"/>
              </w:trPr>
              <w:tc>
                <w:tcPr>
                  <w:tcW w:w="434" w:type="dxa"/>
                  <w:vMerge w:val="restart"/>
                  <w:textDirection w:val="btLr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вторник</w:t>
                  </w:r>
                </w:p>
              </w:tc>
              <w:tc>
                <w:tcPr>
                  <w:tcW w:w="2728" w:type="dxa"/>
                </w:tcPr>
                <w:p w:rsidR="00B25736" w:rsidRPr="00C0600C" w:rsidRDefault="00B25736" w:rsidP="00B25736">
                  <w:pPr>
                    <w:numPr>
                      <w:ilvl w:val="0"/>
                      <w:numId w:val="14"/>
                    </w:numPr>
                    <w:tabs>
                      <w:tab w:val="left" w:pos="400"/>
                    </w:tabs>
                    <w:ind w:left="400" w:hanging="40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английский язык</w:t>
                  </w:r>
                </w:p>
              </w:tc>
              <w:tc>
                <w:tcPr>
                  <w:tcW w:w="454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06" w:type="dxa"/>
                  <w:vMerge w:val="restart"/>
                  <w:textDirection w:val="btLr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пятница</w:t>
                  </w:r>
                </w:p>
              </w:tc>
              <w:tc>
                <w:tcPr>
                  <w:tcW w:w="2447" w:type="dxa"/>
                </w:tcPr>
                <w:p w:rsidR="00B25736" w:rsidRPr="00C0600C" w:rsidRDefault="00B25736" w:rsidP="00B25736">
                  <w:pPr>
                    <w:numPr>
                      <w:ilvl w:val="0"/>
                      <w:numId w:val="17"/>
                    </w:numPr>
                    <w:tabs>
                      <w:tab w:val="left" w:pos="426"/>
                    </w:tabs>
                    <w:ind w:left="284" w:hanging="284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физика</w:t>
                  </w:r>
                </w:p>
              </w:tc>
              <w:tc>
                <w:tcPr>
                  <w:tcW w:w="536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25736" w:rsidRPr="00C0600C" w:rsidTr="00443D3B">
              <w:trPr>
                <w:trHeight w:val="143"/>
                <w:jc w:val="center"/>
              </w:trPr>
              <w:tc>
                <w:tcPr>
                  <w:tcW w:w="434" w:type="dxa"/>
                  <w:vMerge/>
                  <w:textDirection w:val="btLr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728" w:type="dxa"/>
                </w:tcPr>
                <w:p w:rsidR="00B25736" w:rsidRPr="00C0600C" w:rsidRDefault="00B25736" w:rsidP="00B25736">
                  <w:pPr>
                    <w:numPr>
                      <w:ilvl w:val="0"/>
                      <w:numId w:val="14"/>
                    </w:numPr>
                    <w:tabs>
                      <w:tab w:val="left" w:pos="400"/>
                    </w:tabs>
                    <w:ind w:left="400" w:hanging="40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физкультура</w:t>
                  </w:r>
                </w:p>
              </w:tc>
              <w:tc>
                <w:tcPr>
                  <w:tcW w:w="454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06" w:type="dxa"/>
                  <w:vMerge/>
                  <w:textDirection w:val="btLr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47" w:type="dxa"/>
                </w:tcPr>
                <w:p w:rsidR="00B25736" w:rsidRPr="00C0600C" w:rsidRDefault="00B25736" w:rsidP="00B25736">
                  <w:pPr>
                    <w:numPr>
                      <w:ilvl w:val="0"/>
                      <w:numId w:val="17"/>
                    </w:numPr>
                    <w:tabs>
                      <w:tab w:val="left" w:pos="426"/>
                    </w:tabs>
                    <w:ind w:left="284" w:hanging="284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английский язык</w:t>
                  </w:r>
                </w:p>
              </w:tc>
              <w:tc>
                <w:tcPr>
                  <w:tcW w:w="536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25736" w:rsidRPr="00C0600C" w:rsidTr="00443D3B">
              <w:trPr>
                <w:trHeight w:val="143"/>
                <w:jc w:val="center"/>
              </w:trPr>
              <w:tc>
                <w:tcPr>
                  <w:tcW w:w="434" w:type="dxa"/>
                  <w:vMerge/>
                  <w:textDirection w:val="btLr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728" w:type="dxa"/>
                </w:tcPr>
                <w:p w:rsidR="00B25736" w:rsidRPr="00C0600C" w:rsidRDefault="00B25736" w:rsidP="00B25736">
                  <w:pPr>
                    <w:numPr>
                      <w:ilvl w:val="0"/>
                      <w:numId w:val="14"/>
                    </w:numPr>
                    <w:tabs>
                      <w:tab w:val="left" w:pos="400"/>
                    </w:tabs>
                    <w:ind w:left="400" w:hanging="40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геометрия</w:t>
                  </w:r>
                </w:p>
              </w:tc>
              <w:tc>
                <w:tcPr>
                  <w:tcW w:w="454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06" w:type="dxa"/>
                  <w:vMerge/>
                  <w:textDirection w:val="btLr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47" w:type="dxa"/>
                </w:tcPr>
                <w:p w:rsidR="00B25736" w:rsidRPr="00C0600C" w:rsidRDefault="00B25736" w:rsidP="00B25736">
                  <w:pPr>
                    <w:numPr>
                      <w:ilvl w:val="0"/>
                      <w:numId w:val="17"/>
                    </w:numPr>
                    <w:tabs>
                      <w:tab w:val="left" w:pos="426"/>
                    </w:tabs>
                    <w:ind w:left="284" w:hanging="284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химия</w:t>
                  </w:r>
                </w:p>
              </w:tc>
              <w:tc>
                <w:tcPr>
                  <w:tcW w:w="536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25736" w:rsidRPr="00C0600C" w:rsidTr="00443D3B">
              <w:trPr>
                <w:trHeight w:val="143"/>
                <w:jc w:val="center"/>
              </w:trPr>
              <w:tc>
                <w:tcPr>
                  <w:tcW w:w="434" w:type="dxa"/>
                  <w:vMerge/>
                  <w:textDirection w:val="btLr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728" w:type="dxa"/>
                </w:tcPr>
                <w:p w:rsidR="00B25736" w:rsidRPr="00C0600C" w:rsidRDefault="00B25736" w:rsidP="00B25736">
                  <w:pPr>
                    <w:numPr>
                      <w:ilvl w:val="0"/>
                      <w:numId w:val="14"/>
                    </w:numPr>
                    <w:tabs>
                      <w:tab w:val="left" w:pos="400"/>
                    </w:tabs>
                    <w:ind w:left="400" w:hanging="40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ОБЖ</w:t>
                  </w:r>
                </w:p>
              </w:tc>
              <w:tc>
                <w:tcPr>
                  <w:tcW w:w="454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506" w:type="dxa"/>
                  <w:vMerge/>
                  <w:textDirection w:val="btLr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47" w:type="dxa"/>
                </w:tcPr>
                <w:p w:rsidR="00B25736" w:rsidRPr="00C0600C" w:rsidRDefault="00B25736" w:rsidP="00B25736">
                  <w:pPr>
                    <w:numPr>
                      <w:ilvl w:val="0"/>
                      <w:numId w:val="17"/>
                    </w:numPr>
                    <w:tabs>
                      <w:tab w:val="left" w:pos="426"/>
                    </w:tabs>
                    <w:ind w:left="284" w:hanging="284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физкультура </w:t>
                  </w:r>
                </w:p>
              </w:tc>
              <w:tc>
                <w:tcPr>
                  <w:tcW w:w="536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25736" w:rsidRPr="00C0600C" w:rsidTr="00443D3B">
              <w:trPr>
                <w:trHeight w:val="143"/>
                <w:jc w:val="center"/>
              </w:trPr>
              <w:tc>
                <w:tcPr>
                  <w:tcW w:w="434" w:type="dxa"/>
                  <w:vMerge/>
                  <w:textDirection w:val="btLr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728" w:type="dxa"/>
                </w:tcPr>
                <w:p w:rsidR="00B25736" w:rsidRPr="00C0600C" w:rsidRDefault="00B25736" w:rsidP="00B25736">
                  <w:pPr>
                    <w:numPr>
                      <w:ilvl w:val="0"/>
                      <w:numId w:val="14"/>
                    </w:numPr>
                    <w:tabs>
                      <w:tab w:val="left" w:pos="400"/>
                    </w:tabs>
                    <w:ind w:left="400" w:hanging="40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русский язык </w:t>
                  </w:r>
                </w:p>
              </w:tc>
              <w:tc>
                <w:tcPr>
                  <w:tcW w:w="454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506" w:type="dxa"/>
                  <w:vMerge/>
                  <w:textDirection w:val="btLr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47" w:type="dxa"/>
                </w:tcPr>
                <w:p w:rsidR="00B25736" w:rsidRPr="00C0600C" w:rsidRDefault="00B25736" w:rsidP="00B25736">
                  <w:pPr>
                    <w:numPr>
                      <w:ilvl w:val="0"/>
                      <w:numId w:val="17"/>
                    </w:numPr>
                    <w:tabs>
                      <w:tab w:val="left" w:pos="426"/>
                    </w:tabs>
                    <w:ind w:left="284" w:hanging="284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музыка</w:t>
                  </w:r>
                </w:p>
              </w:tc>
              <w:tc>
                <w:tcPr>
                  <w:tcW w:w="536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25736" w:rsidRPr="00C0600C" w:rsidTr="00443D3B">
              <w:trPr>
                <w:trHeight w:val="143"/>
                <w:jc w:val="center"/>
              </w:trPr>
              <w:tc>
                <w:tcPr>
                  <w:tcW w:w="434" w:type="dxa"/>
                  <w:vMerge/>
                  <w:textDirection w:val="btLr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728" w:type="dxa"/>
                </w:tcPr>
                <w:p w:rsidR="00B25736" w:rsidRPr="00C0600C" w:rsidRDefault="00B25736" w:rsidP="00B25736">
                  <w:pPr>
                    <w:numPr>
                      <w:ilvl w:val="0"/>
                      <w:numId w:val="14"/>
                    </w:numPr>
                    <w:tabs>
                      <w:tab w:val="left" w:pos="400"/>
                    </w:tabs>
                    <w:ind w:left="400" w:hanging="40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литература</w:t>
                  </w:r>
                </w:p>
              </w:tc>
              <w:tc>
                <w:tcPr>
                  <w:tcW w:w="454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506" w:type="dxa"/>
                  <w:vMerge/>
                  <w:textDirection w:val="btLr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47" w:type="dxa"/>
                </w:tcPr>
                <w:p w:rsidR="00B25736" w:rsidRPr="00C0600C" w:rsidRDefault="00B25736" w:rsidP="00B25736">
                  <w:pPr>
                    <w:numPr>
                      <w:ilvl w:val="0"/>
                      <w:numId w:val="17"/>
                    </w:numPr>
                    <w:tabs>
                      <w:tab w:val="left" w:pos="426"/>
                    </w:tabs>
                    <w:ind w:left="284" w:hanging="284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география </w:t>
                  </w:r>
                </w:p>
              </w:tc>
              <w:tc>
                <w:tcPr>
                  <w:tcW w:w="536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25736" w:rsidRPr="00C0600C" w:rsidTr="00443D3B">
              <w:trPr>
                <w:trHeight w:val="143"/>
                <w:jc w:val="center"/>
              </w:trPr>
              <w:tc>
                <w:tcPr>
                  <w:tcW w:w="434" w:type="dxa"/>
                  <w:vMerge/>
                  <w:textDirection w:val="btLr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728" w:type="dxa"/>
                </w:tcPr>
                <w:p w:rsidR="00B25736" w:rsidRPr="00C0600C" w:rsidRDefault="00B25736" w:rsidP="00443D3B">
                  <w:pPr>
                    <w:jc w:val="right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Итого:</w:t>
                  </w:r>
                </w:p>
              </w:tc>
              <w:tc>
                <w:tcPr>
                  <w:tcW w:w="454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506" w:type="dxa"/>
                  <w:vMerge/>
                  <w:textDirection w:val="btLr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47" w:type="dxa"/>
                </w:tcPr>
                <w:p w:rsidR="00B25736" w:rsidRPr="00C0600C" w:rsidRDefault="00B25736" w:rsidP="00443D3B">
                  <w:pPr>
                    <w:jc w:val="right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Итого:</w:t>
                  </w:r>
                </w:p>
              </w:tc>
              <w:tc>
                <w:tcPr>
                  <w:tcW w:w="536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25736" w:rsidRPr="00C0600C" w:rsidTr="00443D3B">
              <w:trPr>
                <w:trHeight w:val="219"/>
                <w:jc w:val="center"/>
              </w:trPr>
              <w:tc>
                <w:tcPr>
                  <w:tcW w:w="434" w:type="dxa"/>
                  <w:vMerge w:val="restart"/>
                  <w:textDirection w:val="btLr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lastRenderedPageBreak/>
                    <w:t>среда</w:t>
                  </w:r>
                </w:p>
              </w:tc>
              <w:tc>
                <w:tcPr>
                  <w:tcW w:w="2728" w:type="dxa"/>
                </w:tcPr>
                <w:p w:rsidR="00B25736" w:rsidRPr="00C0600C" w:rsidRDefault="00B25736" w:rsidP="00B25736">
                  <w:pPr>
                    <w:numPr>
                      <w:ilvl w:val="0"/>
                      <w:numId w:val="15"/>
                    </w:numPr>
                    <w:tabs>
                      <w:tab w:val="left" w:pos="400"/>
                    </w:tabs>
                    <w:ind w:left="400" w:hanging="424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география</w:t>
                  </w:r>
                </w:p>
              </w:tc>
              <w:tc>
                <w:tcPr>
                  <w:tcW w:w="454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06" w:type="dxa"/>
                  <w:vMerge w:val="restart"/>
                  <w:textDirection w:val="btLr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суббота</w:t>
                  </w:r>
                </w:p>
              </w:tc>
              <w:tc>
                <w:tcPr>
                  <w:tcW w:w="2447" w:type="dxa"/>
                </w:tcPr>
                <w:p w:rsidR="00B25736" w:rsidRPr="00C0600C" w:rsidRDefault="00B25736" w:rsidP="00B25736">
                  <w:pPr>
                    <w:numPr>
                      <w:ilvl w:val="0"/>
                      <w:numId w:val="18"/>
                    </w:numPr>
                    <w:tabs>
                      <w:tab w:val="left" w:pos="426"/>
                    </w:tabs>
                    <w:ind w:hanging="719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русский язык</w:t>
                  </w:r>
                </w:p>
              </w:tc>
              <w:tc>
                <w:tcPr>
                  <w:tcW w:w="536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25736" w:rsidRPr="00C0600C" w:rsidTr="00443D3B">
              <w:trPr>
                <w:trHeight w:val="143"/>
                <w:jc w:val="center"/>
              </w:trPr>
              <w:tc>
                <w:tcPr>
                  <w:tcW w:w="434" w:type="dxa"/>
                  <w:vMerge/>
                </w:tcPr>
                <w:p w:rsidR="00B25736" w:rsidRPr="00C0600C" w:rsidRDefault="00B25736" w:rsidP="00443D3B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728" w:type="dxa"/>
                </w:tcPr>
                <w:p w:rsidR="00B25736" w:rsidRPr="00C0600C" w:rsidRDefault="00B25736" w:rsidP="00B25736">
                  <w:pPr>
                    <w:numPr>
                      <w:ilvl w:val="0"/>
                      <w:numId w:val="15"/>
                    </w:numPr>
                    <w:tabs>
                      <w:tab w:val="left" w:pos="400"/>
                    </w:tabs>
                    <w:ind w:left="400" w:hanging="424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физика</w:t>
                  </w:r>
                </w:p>
              </w:tc>
              <w:tc>
                <w:tcPr>
                  <w:tcW w:w="454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06" w:type="dxa"/>
                  <w:vMerge/>
                </w:tcPr>
                <w:p w:rsidR="00B25736" w:rsidRPr="00C0600C" w:rsidRDefault="00B25736" w:rsidP="00443D3B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47" w:type="dxa"/>
                </w:tcPr>
                <w:p w:rsidR="00B25736" w:rsidRPr="00C0600C" w:rsidRDefault="00B25736" w:rsidP="00B25736">
                  <w:pPr>
                    <w:numPr>
                      <w:ilvl w:val="0"/>
                      <w:numId w:val="18"/>
                    </w:numPr>
                    <w:tabs>
                      <w:tab w:val="left" w:pos="426"/>
                    </w:tabs>
                    <w:ind w:hanging="719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литература</w:t>
                  </w:r>
                </w:p>
              </w:tc>
              <w:tc>
                <w:tcPr>
                  <w:tcW w:w="536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25736" w:rsidRPr="00C0600C" w:rsidTr="00443D3B">
              <w:trPr>
                <w:trHeight w:val="143"/>
                <w:jc w:val="center"/>
              </w:trPr>
              <w:tc>
                <w:tcPr>
                  <w:tcW w:w="434" w:type="dxa"/>
                  <w:vMerge/>
                </w:tcPr>
                <w:p w:rsidR="00B25736" w:rsidRPr="00C0600C" w:rsidRDefault="00B25736" w:rsidP="00443D3B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728" w:type="dxa"/>
                </w:tcPr>
                <w:p w:rsidR="00B25736" w:rsidRPr="00C0600C" w:rsidRDefault="00B25736" w:rsidP="00B25736">
                  <w:pPr>
                    <w:numPr>
                      <w:ilvl w:val="0"/>
                      <w:numId w:val="15"/>
                    </w:numPr>
                    <w:tabs>
                      <w:tab w:val="left" w:pos="400"/>
                    </w:tabs>
                    <w:ind w:left="400" w:hanging="424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алгебра</w:t>
                  </w:r>
                </w:p>
              </w:tc>
              <w:tc>
                <w:tcPr>
                  <w:tcW w:w="454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506" w:type="dxa"/>
                  <w:vMerge/>
                </w:tcPr>
                <w:p w:rsidR="00B25736" w:rsidRPr="00C0600C" w:rsidRDefault="00B25736" w:rsidP="00443D3B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47" w:type="dxa"/>
                </w:tcPr>
                <w:p w:rsidR="00B25736" w:rsidRPr="00C0600C" w:rsidRDefault="00B25736" w:rsidP="00B25736">
                  <w:pPr>
                    <w:numPr>
                      <w:ilvl w:val="0"/>
                      <w:numId w:val="18"/>
                    </w:numPr>
                    <w:tabs>
                      <w:tab w:val="left" w:pos="426"/>
                    </w:tabs>
                    <w:ind w:hanging="719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алгебра</w:t>
                  </w:r>
                </w:p>
              </w:tc>
              <w:tc>
                <w:tcPr>
                  <w:tcW w:w="536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25736" w:rsidRPr="00C0600C" w:rsidTr="00443D3B">
              <w:trPr>
                <w:trHeight w:val="143"/>
                <w:jc w:val="center"/>
              </w:trPr>
              <w:tc>
                <w:tcPr>
                  <w:tcW w:w="434" w:type="dxa"/>
                  <w:vMerge/>
                </w:tcPr>
                <w:p w:rsidR="00B25736" w:rsidRPr="00C0600C" w:rsidRDefault="00B25736" w:rsidP="00443D3B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728" w:type="dxa"/>
                </w:tcPr>
                <w:p w:rsidR="00B25736" w:rsidRPr="00C0600C" w:rsidRDefault="00B25736" w:rsidP="00B25736">
                  <w:pPr>
                    <w:numPr>
                      <w:ilvl w:val="0"/>
                      <w:numId w:val="15"/>
                    </w:numPr>
                    <w:tabs>
                      <w:tab w:val="left" w:pos="400"/>
                    </w:tabs>
                    <w:ind w:left="400" w:hanging="424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русский язык </w:t>
                  </w:r>
                </w:p>
              </w:tc>
              <w:tc>
                <w:tcPr>
                  <w:tcW w:w="454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506" w:type="dxa"/>
                  <w:vMerge/>
                </w:tcPr>
                <w:p w:rsidR="00B25736" w:rsidRPr="00C0600C" w:rsidRDefault="00B25736" w:rsidP="00443D3B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47" w:type="dxa"/>
                </w:tcPr>
                <w:p w:rsidR="00B25736" w:rsidRPr="00C0600C" w:rsidRDefault="00B25736" w:rsidP="00B25736">
                  <w:pPr>
                    <w:numPr>
                      <w:ilvl w:val="0"/>
                      <w:numId w:val="18"/>
                    </w:numPr>
                    <w:tabs>
                      <w:tab w:val="left" w:pos="426"/>
                    </w:tabs>
                    <w:ind w:hanging="719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биология</w:t>
                  </w:r>
                </w:p>
              </w:tc>
              <w:tc>
                <w:tcPr>
                  <w:tcW w:w="536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25736" w:rsidRPr="00C0600C" w:rsidTr="00443D3B">
              <w:trPr>
                <w:trHeight w:val="143"/>
                <w:jc w:val="center"/>
              </w:trPr>
              <w:tc>
                <w:tcPr>
                  <w:tcW w:w="434" w:type="dxa"/>
                  <w:vMerge/>
                </w:tcPr>
                <w:p w:rsidR="00B25736" w:rsidRPr="00C0600C" w:rsidRDefault="00B25736" w:rsidP="00443D3B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728" w:type="dxa"/>
                </w:tcPr>
                <w:p w:rsidR="00B25736" w:rsidRPr="00C0600C" w:rsidRDefault="00B25736" w:rsidP="00B25736">
                  <w:pPr>
                    <w:numPr>
                      <w:ilvl w:val="0"/>
                      <w:numId w:val="15"/>
                    </w:numPr>
                    <w:tabs>
                      <w:tab w:val="left" w:pos="400"/>
                    </w:tabs>
                    <w:ind w:left="400" w:hanging="424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технология</w:t>
                  </w:r>
                </w:p>
              </w:tc>
              <w:tc>
                <w:tcPr>
                  <w:tcW w:w="454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506" w:type="dxa"/>
                  <w:vMerge/>
                </w:tcPr>
                <w:p w:rsidR="00B25736" w:rsidRPr="00C0600C" w:rsidRDefault="00B25736" w:rsidP="00443D3B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47" w:type="dxa"/>
                </w:tcPr>
                <w:p w:rsidR="00B25736" w:rsidRPr="00C0600C" w:rsidRDefault="00B25736" w:rsidP="00B25736">
                  <w:pPr>
                    <w:numPr>
                      <w:ilvl w:val="0"/>
                      <w:numId w:val="18"/>
                    </w:numPr>
                    <w:tabs>
                      <w:tab w:val="left" w:pos="426"/>
                    </w:tabs>
                    <w:ind w:hanging="719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история</w:t>
                  </w:r>
                </w:p>
              </w:tc>
              <w:tc>
                <w:tcPr>
                  <w:tcW w:w="536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25736" w:rsidRPr="00C0600C" w:rsidTr="00443D3B">
              <w:trPr>
                <w:trHeight w:val="143"/>
                <w:jc w:val="center"/>
              </w:trPr>
              <w:tc>
                <w:tcPr>
                  <w:tcW w:w="434" w:type="dxa"/>
                  <w:vMerge/>
                </w:tcPr>
                <w:p w:rsidR="00B25736" w:rsidRPr="00C0600C" w:rsidRDefault="00B25736" w:rsidP="00443D3B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728" w:type="dxa"/>
                </w:tcPr>
                <w:p w:rsidR="00B25736" w:rsidRPr="00C0600C" w:rsidRDefault="00B25736" w:rsidP="00B25736">
                  <w:pPr>
                    <w:numPr>
                      <w:ilvl w:val="0"/>
                      <w:numId w:val="15"/>
                    </w:numPr>
                    <w:tabs>
                      <w:tab w:val="left" w:pos="400"/>
                    </w:tabs>
                    <w:ind w:left="400" w:hanging="424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технология </w:t>
                  </w:r>
                </w:p>
              </w:tc>
              <w:tc>
                <w:tcPr>
                  <w:tcW w:w="454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506" w:type="dxa"/>
                  <w:vMerge/>
                </w:tcPr>
                <w:p w:rsidR="00B25736" w:rsidRPr="00C0600C" w:rsidRDefault="00B25736" w:rsidP="00443D3B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47" w:type="dxa"/>
                </w:tcPr>
                <w:p w:rsidR="00B25736" w:rsidRPr="00C0600C" w:rsidRDefault="00B25736" w:rsidP="00B25736">
                  <w:pPr>
                    <w:numPr>
                      <w:ilvl w:val="0"/>
                      <w:numId w:val="18"/>
                    </w:numPr>
                    <w:tabs>
                      <w:tab w:val="left" w:pos="426"/>
                    </w:tabs>
                    <w:ind w:hanging="719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изо</w:t>
                  </w:r>
                </w:p>
              </w:tc>
              <w:tc>
                <w:tcPr>
                  <w:tcW w:w="536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25736" w:rsidRPr="00C0600C" w:rsidTr="00443D3B">
              <w:trPr>
                <w:trHeight w:val="143"/>
                <w:jc w:val="center"/>
              </w:trPr>
              <w:tc>
                <w:tcPr>
                  <w:tcW w:w="434" w:type="dxa"/>
                  <w:vMerge/>
                </w:tcPr>
                <w:p w:rsidR="00B25736" w:rsidRPr="00C0600C" w:rsidRDefault="00B25736" w:rsidP="00443D3B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728" w:type="dxa"/>
                </w:tcPr>
                <w:p w:rsidR="00B25736" w:rsidRPr="00C0600C" w:rsidRDefault="00B25736" w:rsidP="00443D3B">
                  <w:pPr>
                    <w:jc w:val="right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Итого:</w:t>
                  </w:r>
                </w:p>
              </w:tc>
              <w:tc>
                <w:tcPr>
                  <w:tcW w:w="454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506" w:type="dxa"/>
                  <w:vMerge/>
                </w:tcPr>
                <w:p w:rsidR="00B25736" w:rsidRPr="00C0600C" w:rsidRDefault="00B25736" w:rsidP="00443D3B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47" w:type="dxa"/>
                </w:tcPr>
                <w:p w:rsidR="00B25736" w:rsidRPr="00C0600C" w:rsidRDefault="00B25736" w:rsidP="00443D3B">
                  <w:pPr>
                    <w:jc w:val="right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Итого:</w:t>
                  </w:r>
                </w:p>
              </w:tc>
              <w:tc>
                <w:tcPr>
                  <w:tcW w:w="536" w:type="dxa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B25736" w:rsidRPr="00C0600C" w:rsidRDefault="00B25736" w:rsidP="00443D3B">
            <w:pPr>
              <w:jc w:val="both"/>
            </w:pPr>
            <w:r w:rsidRPr="00C0600C">
              <w:rPr>
                <w:b/>
                <w:color w:val="000000"/>
              </w:rPr>
              <w:t>Задание:</w:t>
            </w:r>
            <w:r w:rsidRPr="00C0600C">
              <w:rPr>
                <w:color w:val="000000"/>
              </w:rPr>
              <w:t xml:space="preserve"> Дайте гигиеническую оценку распределения учебной нагрузки в течение недели.</w:t>
            </w:r>
          </w:p>
        </w:tc>
      </w:tr>
    </w:tbl>
    <w:p w:rsidR="00B25736" w:rsidRDefault="00B25736" w:rsidP="00B25736">
      <w:pPr>
        <w:widowControl w:val="0"/>
        <w:shd w:val="clear" w:color="auto" w:fill="FFFFFF"/>
        <w:tabs>
          <w:tab w:val="left" w:pos="360"/>
          <w:tab w:val="left" w:leader="dot" w:pos="7721"/>
        </w:tabs>
        <w:suppressAutoHyphens/>
        <w:jc w:val="center"/>
        <w:rPr>
          <w:b/>
          <w:sz w:val="28"/>
          <w:szCs w:val="28"/>
        </w:rPr>
      </w:pPr>
    </w:p>
    <w:p w:rsidR="00B25736" w:rsidRPr="00DE32CF" w:rsidRDefault="00B25736" w:rsidP="00B25736">
      <w:pPr>
        <w:widowControl w:val="0"/>
        <w:shd w:val="clear" w:color="auto" w:fill="FFFFFF"/>
        <w:tabs>
          <w:tab w:val="left" w:pos="360"/>
          <w:tab w:val="left" w:leader="dot" w:pos="7721"/>
        </w:tabs>
        <w:suppressAutoHyphens/>
        <w:jc w:val="center"/>
        <w:rPr>
          <w:b/>
          <w:sz w:val="28"/>
          <w:szCs w:val="28"/>
        </w:rPr>
      </w:pPr>
    </w:p>
    <w:p w:rsidR="00B25736" w:rsidRPr="00976519" w:rsidRDefault="00B25736" w:rsidP="00B25736">
      <w:pPr>
        <w:widowControl w:val="0"/>
        <w:shd w:val="clear" w:color="auto" w:fill="FFFFFF"/>
        <w:tabs>
          <w:tab w:val="left" w:pos="360"/>
          <w:tab w:val="left" w:leader="dot" w:pos="7721"/>
        </w:tabs>
        <w:suppressAutoHyphens/>
        <w:jc w:val="center"/>
        <w:rPr>
          <w:b/>
        </w:rPr>
      </w:pPr>
      <w:r w:rsidRPr="00976519">
        <w:rPr>
          <w:b/>
        </w:rPr>
        <w:t xml:space="preserve">Раздел 4.  Двигательная активность и гигиена </w:t>
      </w:r>
      <w:proofErr w:type="gramStart"/>
      <w:r w:rsidRPr="00976519">
        <w:rPr>
          <w:b/>
        </w:rPr>
        <w:t>физического</w:t>
      </w:r>
      <w:proofErr w:type="gramEnd"/>
      <w:r w:rsidRPr="00976519">
        <w:rPr>
          <w:b/>
        </w:rPr>
        <w:t xml:space="preserve"> </w:t>
      </w:r>
    </w:p>
    <w:p w:rsidR="00B25736" w:rsidRPr="00976519" w:rsidRDefault="00B25736" w:rsidP="00B25736">
      <w:pPr>
        <w:widowControl w:val="0"/>
        <w:shd w:val="clear" w:color="auto" w:fill="FFFFFF"/>
        <w:tabs>
          <w:tab w:val="left" w:pos="360"/>
          <w:tab w:val="left" w:leader="dot" w:pos="7721"/>
        </w:tabs>
        <w:suppressAutoHyphens/>
        <w:jc w:val="center"/>
        <w:rPr>
          <w:b/>
        </w:rPr>
      </w:pPr>
      <w:r w:rsidRPr="00976519">
        <w:rPr>
          <w:b/>
        </w:rPr>
        <w:t>воспитания детей</w:t>
      </w:r>
    </w:p>
    <w:p w:rsidR="00B25736" w:rsidRPr="00976519" w:rsidRDefault="00B25736" w:rsidP="00B25736">
      <w:pPr>
        <w:widowControl w:val="0"/>
        <w:shd w:val="clear" w:color="auto" w:fill="FFFFFF"/>
        <w:tabs>
          <w:tab w:val="left" w:pos="360"/>
          <w:tab w:val="left" w:leader="dot" w:pos="7721"/>
        </w:tabs>
        <w:suppressAutoHyphens/>
        <w:jc w:val="center"/>
        <w:rPr>
          <w:b/>
        </w:rPr>
      </w:pPr>
    </w:p>
    <w:p w:rsidR="00B25736" w:rsidRPr="00976519" w:rsidRDefault="00B25736" w:rsidP="00B25736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num" w:pos="426"/>
          <w:tab w:val="left" w:leader="dot" w:pos="7721"/>
        </w:tabs>
        <w:suppressAutoHyphens/>
        <w:jc w:val="both"/>
      </w:pPr>
      <w:r w:rsidRPr="00976519">
        <w:rPr>
          <w:b/>
        </w:rPr>
        <w:t xml:space="preserve">1. Темы 8,9: </w:t>
      </w:r>
      <w:r w:rsidRPr="00976519">
        <w:t xml:space="preserve">Закаливание, его сущность и методы; Физиолого-гигиенические принципы организации физического воспитания детей и подростков </w:t>
      </w:r>
      <w:r w:rsidRPr="00976519">
        <w:rPr>
          <w:i/>
        </w:rPr>
        <w:t>(2 занятия)</w:t>
      </w:r>
      <w:r w:rsidRPr="00976519">
        <w:t>.</w:t>
      </w:r>
    </w:p>
    <w:p w:rsidR="00B25736" w:rsidRPr="00976519" w:rsidRDefault="00B25736" w:rsidP="00B2573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both"/>
      </w:pPr>
    </w:p>
    <w:p w:rsidR="00B25736" w:rsidRPr="00976519" w:rsidRDefault="00B25736" w:rsidP="00B25736">
      <w:pPr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jc w:val="both"/>
        <w:rPr>
          <w:b/>
        </w:rPr>
      </w:pPr>
      <w:r w:rsidRPr="00976519">
        <w:rPr>
          <w:b/>
        </w:rPr>
        <w:t>Цель:</w:t>
      </w:r>
      <w:r w:rsidRPr="00976519">
        <w:t xml:space="preserve"> приобретение студентами знаний по теоретическим основам организации физического воспитания детей и подростков. </w:t>
      </w:r>
    </w:p>
    <w:p w:rsidR="00B25736" w:rsidRPr="00976519" w:rsidRDefault="00B25736" w:rsidP="00B25736">
      <w:pPr>
        <w:numPr>
          <w:ilvl w:val="0"/>
          <w:numId w:val="3"/>
        </w:numPr>
        <w:shd w:val="clear" w:color="auto" w:fill="FFFFFF"/>
        <w:autoSpaceDE w:val="0"/>
        <w:jc w:val="both"/>
        <w:rPr>
          <w:b/>
        </w:rPr>
      </w:pPr>
    </w:p>
    <w:p w:rsidR="00B25736" w:rsidRPr="00976519" w:rsidRDefault="00B25736" w:rsidP="00B25736">
      <w:pPr>
        <w:numPr>
          <w:ilvl w:val="0"/>
          <w:numId w:val="3"/>
        </w:numPr>
        <w:shd w:val="clear" w:color="auto" w:fill="FFFFFF"/>
        <w:autoSpaceDE w:val="0"/>
        <w:jc w:val="both"/>
        <w:rPr>
          <w:b/>
        </w:rPr>
      </w:pPr>
      <w:r w:rsidRPr="00976519">
        <w:rPr>
          <w:b/>
        </w:rPr>
        <w:t>Задачи:</w:t>
      </w:r>
    </w:p>
    <w:p w:rsidR="00B25736" w:rsidRPr="00976519" w:rsidRDefault="00B25736" w:rsidP="00B25736">
      <w:pPr>
        <w:numPr>
          <w:ilvl w:val="0"/>
          <w:numId w:val="30"/>
        </w:numPr>
        <w:shd w:val="clear" w:color="auto" w:fill="FFFFFF"/>
        <w:tabs>
          <w:tab w:val="left" w:pos="432"/>
          <w:tab w:val="num" w:pos="851"/>
        </w:tabs>
        <w:autoSpaceDE w:val="0"/>
        <w:ind w:left="851" w:hanging="425"/>
        <w:jc w:val="both"/>
        <w:rPr>
          <w:b/>
        </w:rPr>
      </w:pPr>
      <w:r w:rsidRPr="00976519">
        <w:t>сформировать у студентов понятие о физиологической потребности детей и подростков в движении;</w:t>
      </w:r>
    </w:p>
    <w:p w:rsidR="00B25736" w:rsidRPr="00976519" w:rsidRDefault="00B25736" w:rsidP="00B25736">
      <w:pPr>
        <w:numPr>
          <w:ilvl w:val="0"/>
          <w:numId w:val="30"/>
        </w:numPr>
        <w:shd w:val="clear" w:color="auto" w:fill="FFFFFF"/>
        <w:tabs>
          <w:tab w:val="left" w:pos="432"/>
          <w:tab w:val="num" w:pos="851"/>
        </w:tabs>
        <w:autoSpaceDE w:val="0"/>
        <w:ind w:left="851" w:hanging="425"/>
        <w:jc w:val="both"/>
        <w:rPr>
          <w:b/>
        </w:rPr>
      </w:pPr>
      <w:r w:rsidRPr="00976519">
        <w:t>сформировать у студентов представление о средствах и формах физического воспитания детей и подростков;</w:t>
      </w:r>
    </w:p>
    <w:p w:rsidR="00B25736" w:rsidRPr="00976519" w:rsidRDefault="00B25736" w:rsidP="00B25736">
      <w:pPr>
        <w:numPr>
          <w:ilvl w:val="0"/>
          <w:numId w:val="30"/>
        </w:numPr>
        <w:shd w:val="clear" w:color="auto" w:fill="FFFFFF"/>
        <w:tabs>
          <w:tab w:val="left" w:pos="432"/>
          <w:tab w:val="num" w:pos="851"/>
        </w:tabs>
        <w:autoSpaceDE w:val="0"/>
        <w:ind w:left="851" w:hanging="425"/>
        <w:jc w:val="both"/>
        <w:rPr>
          <w:b/>
        </w:rPr>
      </w:pPr>
      <w:r w:rsidRPr="00976519">
        <w:t>ознакомить студентов с формами и средствами физического воспитания детей и подростков;</w:t>
      </w:r>
    </w:p>
    <w:p w:rsidR="00B25736" w:rsidRPr="00976519" w:rsidRDefault="00B25736" w:rsidP="00B25736">
      <w:pPr>
        <w:numPr>
          <w:ilvl w:val="0"/>
          <w:numId w:val="30"/>
        </w:numPr>
        <w:shd w:val="clear" w:color="auto" w:fill="FFFFFF"/>
        <w:tabs>
          <w:tab w:val="left" w:pos="432"/>
          <w:tab w:val="num" w:pos="851"/>
        </w:tabs>
        <w:autoSpaceDE w:val="0"/>
        <w:ind w:left="851" w:hanging="425"/>
        <w:jc w:val="both"/>
      </w:pPr>
      <w:r w:rsidRPr="00976519">
        <w:t>ознакомить студентов с гигиеническими принципами физического воспитания детей и подростков;</w:t>
      </w:r>
    </w:p>
    <w:p w:rsidR="00B25736" w:rsidRPr="00976519" w:rsidRDefault="00B25736" w:rsidP="00B25736">
      <w:pPr>
        <w:numPr>
          <w:ilvl w:val="0"/>
          <w:numId w:val="30"/>
        </w:numPr>
        <w:shd w:val="clear" w:color="auto" w:fill="FFFFFF"/>
        <w:tabs>
          <w:tab w:val="left" w:pos="432"/>
          <w:tab w:val="num" w:pos="851"/>
        </w:tabs>
        <w:autoSpaceDE w:val="0"/>
        <w:ind w:left="851" w:hanging="425"/>
        <w:jc w:val="both"/>
        <w:rPr>
          <w:b/>
        </w:rPr>
      </w:pPr>
      <w:r w:rsidRPr="00976519">
        <w:t xml:space="preserve">сформировать представление о комплексном подходе к закаливанию детского организма; </w:t>
      </w:r>
    </w:p>
    <w:p w:rsidR="00B25736" w:rsidRPr="00976519" w:rsidRDefault="00B25736" w:rsidP="00B25736">
      <w:pPr>
        <w:numPr>
          <w:ilvl w:val="0"/>
          <w:numId w:val="30"/>
        </w:numPr>
        <w:shd w:val="clear" w:color="auto" w:fill="FFFFFF"/>
        <w:tabs>
          <w:tab w:val="left" w:pos="432"/>
          <w:tab w:val="num" w:pos="851"/>
        </w:tabs>
        <w:autoSpaceDE w:val="0"/>
        <w:ind w:left="851" w:hanging="425"/>
        <w:jc w:val="both"/>
        <w:rPr>
          <w:b/>
        </w:rPr>
      </w:pPr>
      <w:r w:rsidRPr="00976519">
        <w:t xml:space="preserve">ознакомить студентов с основами врачебного </w:t>
      </w:r>
      <w:proofErr w:type="gramStart"/>
      <w:r w:rsidRPr="00976519">
        <w:t>контроля за</w:t>
      </w:r>
      <w:proofErr w:type="gramEnd"/>
      <w:r w:rsidRPr="00976519">
        <w:t xml:space="preserve"> физическим воспитанием детей;</w:t>
      </w:r>
    </w:p>
    <w:p w:rsidR="00B25736" w:rsidRPr="00976519" w:rsidRDefault="00B25736" w:rsidP="00B25736">
      <w:pPr>
        <w:numPr>
          <w:ilvl w:val="0"/>
          <w:numId w:val="30"/>
        </w:numPr>
        <w:shd w:val="clear" w:color="auto" w:fill="FFFFFF"/>
        <w:tabs>
          <w:tab w:val="left" w:pos="432"/>
          <w:tab w:val="num" w:pos="851"/>
        </w:tabs>
        <w:autoSpaceDE w:val="0"/>
        <w:ind w:left="851" w:hanging="425"/>
        <w:jc w:val="both"/>
        <w:rPr>
          <w:b/>
        </w:rPr>
      </w:pPr>
      <w:r w:rsidRPr="00976519">
        <w:t xml:space="preserve">ознакомить студентов с гигиеническими требованиями к спортивному инвентарю и организации физического воспитания в детских образовательных организациях. </w:t>
      </w:r>
    </w:p>
    <w:p w:rsidR="00B25736" w:rsidRPr="00976519" w:rsidRDefault="00B25736" w:rsidP="00B25736">
      <w:pPr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jc w:val="both"/>
        <w:rPr>
          <w:b/>
        </w:rPr>
      </w:pPr>
    </w:p>
    <w:p w:rsidR="00B25736" w:rsidRPr="00976519" w:rsidRDefault="00B25736" w:rsidP="00B25736">
      <w:pPr>
        <w:widowControl w:val="0"/>
        <w:numPr>
          <w:ilvl w:val="0"/>
          <w:numId w:val="6"/>
        </w:numPr>
        <w:tabs>
          <w:tab w:val="left" w:pos="-680"/>
          <w:tab w:val="num" w:pos="426"/>
        </w:tabs>
        <w:suppressAutoHyphens/>
        <w:ind w:left="426" w:hanging="426"/>
        <w:jc w:val="both"/>
        <w:rPr>
          <w:b/>
        </w:rPr>
      </w:pPr>
      <w:proofErr w:type="gramStart"/>
      <w:r w:rsidRPr="00976519">
        <w:rPr>
          <w:b/>
        </w:rPr>
        <w:t xml:space="preserve">Основные понятия, которые должны быть усвоены </w:t>
      </w:r>
      <w:r>
        <w:rPr>
          <w:b/>
        </w:rPr>
        <w:t xml:space="preserve">обучающимися </w:t>
      </w:r>
      <w:r w:rsidRPr="00976519">
        <w:rPr>
          <w:b/>
        </w:rPr>
        <w:t>в процессе изучения темы (перечень понятий)</w:t>
      </w:r>
      <w:proofErr w:type="gramEnd"/>
    </w:p>
    <w:p w:rsidR="00B25736" w:rsidRPr="00976519" w:rsidRDefault="00B25736" w:rsidP="00B25736">
      <w:pPr>
        <w:widowControl w:val="0"/>
        <w:tabs>
          <w:tab w:val="left" w:pos="540"/>
        </w:tabs>
        <w:suppressAutoHyphens/>
        <w:jc w:val="both"/>
      </w:pPr>
    </w:p>
    <w:p w:rsidR="00B25736" w:rsidRPr="00976519" w:rsidRDefault="00B25736" w:rsidP="00B25736">
      <w:pPr>
        <w:widowControl w:val="0"/>
        <w:numPr>
          <w:ilvl w:val="0"/>
          <w:numId w:val="33"/>
        </w:numPr>
        <w:tabs>
          <w:tab w:val="left" w:pos="709"/>
        </w:tabs>
        <w:suppressAutoHyphens/>
        <w:spacing w:line="276" w:lineRule="auto"/>
        <w:ind w:left="714" w:hanging="357"/>
        <w:jc w:val="both"/>
        <w:rPr>
          <w:kern w:val="1"/>
        </w:rPr>
      </w:pPr>
      <w:r w:rsidRPr="00976519">
        <w:rPr>
          <w:kern w:val="1"/>
        </w:rPr>
        <w:t>двигательная активность;</w:t>
      </w:r>
    </w:p>
    <w:p w:rsidR="00B25736" w:rsidRPr="00976519" w:rsidRDefault="00B25736" w:rsidP="00B25736">
      <w:pPr>
        <w:widowControl w:val="0"/>
        <w:numPr>
          <w:ilvl w:val="0"/>
          <w:numId w:val="33"/>
        </w:numPr>
        <w:tabs>
          <w:tab w:val="left" w:pos="709"/>
        </w:tabs>
        <w:suppressAutoHyphens/>
        <w:spacing w:line="276" w:lineRule="auto"/>
        <w:ind w:left="714" w:hanging="357"/>
        <w:jc w:val="both"/>
        <w:rPr>
          <w:kern w:val="1"/>
        </w:rPr>
      </w:pPr>
      <w:r w:rsidRPr="00976519">
        <w:rPr>
          <w:kern w:val="1"/>
        </w:rPr>
        <w:t xml:space="preserve">дефицит движений (гипокинезия); </w:t>
      </w:r>
    </w:p>
    <w:p w:rsidR="00B25736" w:rsidRPr="00976519" w:rsidRDefault="00B25736" w:rsidP="00B25736">
      <w:pPr>
        <w:widowControl w:val="0"/>
        <w:numPr>
          <w:ilvl w:val="0"/>
          <w:numId w:val="33"/>
        </w:numPr>
        <w:tabs>
          <w:tab w:val="left" w:pos="709"/>
        </w:tabs>
        <w:suppressAutoHyphens/>
        <w:spacing w:line="276" w:lineRule="auto"/>
        <w:ind w:left="714" w:hanging="357"/>
        <w:jc w:val="both"/>
        <w:rPr>
          <w:kern w:val="1"/>
        </w:rPr>
      </w:pPr>
      <w:r w:rsidRPr="00976519">
        <w:rPr>
          <w:kern w:val="1"/>
        </w:rPr>
        <w:t>физическое упражнение</w:t>
      </w:r>
    </w:p>
    <w:p w:rsidR="00B25736" w:rsidRPr="00976519" w:rsidRDefault="00B25736" w:rsidP="00B25736">
      <w:pPr>
        <w:widowControl w:val="0"/>
        <w:numPr>
          <w:ilvl w:val="0"/>
          <w:numId w:val="33"/>
        </w:numPr>
        <w:tabs>
          <w:tab w:val="left" w:pos="709"/>
        </w:tabs>
        <w:suppressAutoHyphens/>
        <w:spacing w:line="276" w:lineRule="auto"/>
        <w:ind w:left="714" w:hanging="357"/>
        <w:jc w:val="both"/>
        <w:rPr>
          <w:kern w:val="1"/>
        </w:rPr>
      </w:pPr>
      <w:r w:rsidRPr="00976519">
        <w:rPr>
          <w:kern w:val="1"/>
        </w:rPr>
        <w:t>физическое воспитание;</w:t>
      </w:r>
    </w:p>
    <w:p w:rsidR="00B25736" w:rsidRPr="00976519" w:rsidRDefault="00B25736" w:rsidP="00B25736">
      <w:pPr>
        <w:widowControl w:val="0"/>
        <w:numPr>
          <w:ilvl w:val="0"/>
          <w:numId w:val="33"/>
        </w:numPr>
        <w:tabs>
          <w:tab w:val="left" w:pos="709"/>
        </w:tabs>
        <w:suppressAutoHyphens/>
        <w:spacing w:line="276" w:lineRule="auto"/>
        <w:ind w:left="714" w:hanging="357"/>
        <w:jc w:val="both"/>
        <w:rPr>
          <w:kern w:val="1"/>
        </w:rPr>
      </w:pPr>
      <w:r w:rsidRPr="00976519">
        <w:rPr>
          <w:kern w:val="1"/>
        </w:rPr>
        <w:t>виды физического обучения;</w:t>
      </w:r>
    </w:p>
    <w:p w:rsidR="00B25736" w:rsidRPr="00976519" w:rsidRDefault="00B25736" w:rsidP="00B25736">
      <w:pPr>
        <w:widowControl w:val="0"/>
        <w:numPr>
          <w:ilvl w:val="0"/>
          <w:numId w:val="33"/>
        </w:numPr>
        <w:tabs>
          <w:tab w:val="left" w:pos="709"/>
        </w:tabs>
        <w:suppressAutoHyphens/>
        <w:spacing w:line="276" w:lineRule="auto"/>
        <w:ind w:left="714" w:hanging="357"/>
        <w:jc w:val="both"/>
        <w:rPr>
          <w:kern w:val="1"/>
        </w:rPr>
      </w:pPr>
      <w:r w:rsidRPr="00976519">
        <w:rPr>
          <w:kern w:val="1"/>
        </w:rPr>
        <w:t>формы физического воспитания;</w:t>
      </w:r>
    </w:p>
    <w:p w:rsidR="00B25736" w:rsidRPr="00976519" w:rsidRDefault="00B25736" w:rsidP="00B25736">
      <w:pPr>
        <w:widowControl w:val="0"/>
        <w:numPr>
          <w:ilvl w:val="0"/>
          <w:numId w:val="33"/>
        </w:numPr>
        <w:tabs>
          <w:tab w:val="left" w:pos="709"/>
        </w:tabs>
        <w:suppressAutoHyphens/>
        <w:spacing w:line="276" w:lineRule="auto"/>
        <w:ind w:left="714" w:hanging="357"/>
        <w:jc w:val="both"/>
        <w:rPr>
          <w:kern w:val="1"/>
        </w:rPr>
      </w:pPr>
      <w:r w:rsidRPr="00976519">
        <w:rPr>
          <w:kern w:val="1"/>
        </w:rPr>
        <w:t>средства физического воспитания;</w:t>
      </w:r>
    </w:p>
    <w:p w:rsidR="00B25736" w:rsidRPr="00976519" w:rsidRDefault="00B25736" w:rsidP="00B25736">
      <w:pPr>
        <w:widowControl w:val="0"/>
        <w:numPr>
          <w:ilvl w:val="0"/>
          <w:numId w:val="33"/>
        </w:numPr>
        <w:tabs>
          <w:tab w:val="left" w:pos="709"/>
        </w:tabs>
        <w:suppressAutoHyphens/>
        <w:spacing w:line="276" w:lineRule="auto"/>
        <w:ind w:left="714" w:hanging="357"/>
        <w:jc w:val="both"/>
        <w:rPr>
          <w:kern w:val="1"/>
        </w:rPr>
      </w:pPr>
      <w:r w:rsidRPr="00976519">
        <w:rPr>
          <w:kern w:val="1"/>
        </w:rPr>
        <w:t>медицинские группы для занятий физической культурой;</w:t>
      </w:r>
    </w:p>
    <w:p w:rsidR="00B25736" w:rsidRPr="00976519" w:rsidRDefault="00B25736" w:rsidP="00B25736">
      <w:pPr>
        <w:widowControl w:val="0"/>
        <w:numPr>
          <w:ilvl w:val="0"/>
          <w:numId w:val="33"/>
        </w:numPr>
        <w:tabs>
          <w:tab w:val="left" w:pos="709"/>
        </w:tabs>
        <w:suppressAutoHyphens/>
        <w:spacing w:line="276" w:lineRule="auto"/>
        <w:ind w:left="714" w:hanging="357"/>
        <w:jc w:val="both"/>
        <w:rPr>
          <w:kern w:val="1"/>
        </w:rPr>
      </w:pPr>
      <w:r w:rsidRPr="00976519">
        <w:rPr>
          <w:kern w:val="1"/>
        </w:rPr>
        <w:t xml:space="preserve">моторная плотность урока; </w:t>
      </w:r>
    </w:p>
    <w:p w:rsidR="00B25736" w:rsidRPr="00976519" w:rsidRDefault="00B25736" w:rsidP="00B25736">
      <w:pPr>
        <w:widowControl w:val="0"/>
        <w:numPr>
          <w:ilvl w:val="0"/>
          <w:numId w:val="33"/>
        </w:numPr>
        <w:tabs>
          <w:tab w:val="left" w:pos="709"/>
        </w:tabs>
        <w:suppressAutoHyphens/>
        <w:spacing w:line="276" w:lineRule="auto"/>
        <w:ind w:left="714" w:hanging="357"/>
        <w:jc w:val="both"/>
        <w:rPr>
          <w:kern w:val="1"/>
        </w:rPr>
      </w:pPr>
      <w:r w:rsidRPr="00976519">
        <w:rPr>
          <w:kern w:val="1"/>
        </w:rPr>
        <w:t>естественные локомоции;</w:t>
      </w:r>
    </w:p>
    <w:p w:rsidR="00B25736" w:rsidRPr="00976519" w:rsidRDefault="00B25736" w:rsidP="00B25736">
      <w:pPr>
        <w:widowControl w:val="0"/>
        <w:numPr>
          <w:ilvl w:val="0"/>
          <w:numId w:val="33"/>
        </w:numPr>
        <w:tabs>
          <w:tab w:val="left" w:pos="709"/>
        </w:tabs>
        <w:suppressAutoHyphens/>
        <w:spacing w:line="276" w:lineRule="auto"/>
        <w:ind w:left="714" w:hanging="357"/>
        <w:jc w:val="both"/>
        <w:rPr>
          <w:kern w:val="1"/>
        </w:rPr>
      </w:pPr>
      <w:r w:rsidRPr="00976519">
        <w:rPr>
          <w:kern w:val="1"/>
        </w:rPr>
        <w:t>закаливание;</w:t>
      </w:r>
    </w:p>
    <w:p w:rsidR="00B25736" w:rsidRPr="00976519" w:rsidRDefault="00B25736" w:rsidP="00B25736">
      <w:pPr>
        <w:widowControl w:val="0"/>
        <w:numPr>
          <w:ilvl w:val="0"/>
          <w:numId w:val="33"/>
        </w:numPr>
        <w:tabs>
          <w:tab w:val="left" w:pos="709"/>
        </w:tabs>
        <w:suppressAutoHyphens/>
        <w:spacing w:line="276" w:lineRule="auto"/>
        <w:ind w:left="714" w:hanging="357"/>
        <w:jc w:val="both"/>
        <w:rPr>
          <w:kern w:val="1"/>
        </w:rPr>
      </w:pPr>
      <w:r w:rsidRPr="00976519">
        <w:rPr>
          <w:kern w:val="1"/>
        </w:rPr>
        <w:t xml:space="preserve">врачебный </w:t>
      </w:r>
      <w:proofErr w:type="gramStart"/>
      <w:r w:rsidRPr="00976519">
        <w:rPr>
          <w:kern w:val="1"/>
        </w:rPr>
        <w:t>контроль за</w:t>
      </w:r>
      <w:proofErr w:type="gramEnd"/>
      <w:r w:rsidRPr="00976519">
        <w:rPr>
          <w:kern w:val="1"/>
        </w:rPr>
        <w:t xml:space="preserve"> организацией уроков физкультуры.</w:t>
      </w:r>
    </w:p>
    <w:p w:rsidR="00B25736" w:rsidRPr="00976519" w:rsidRDefault="00B25736" w:rsidP="00B25736">
      <w:pPr>
        <w:widowControl w:val="0"/>
        <w:shd w:val="clear" w:color="auto" w:fill="FFFFFF"/>
        <w:tabs>
          <w:tab w:val="left" w:pos="360"/>
          <w:tab w:val="left" w:pos="993"/>
          <w:tab w:val="left" w:leader="dot" w:pos="7721"/>
        </w:tabs>
        <w:suppressAutoHyphens/>
        <w:ind w:left="993"/>
        <w:jc w:val="both"/>
        <w:rPr>
          <w:kern w:val="1"/>
        </w:rPr>
      </w:pPr>
    </w:p>
    <w:p w:rsidR="00B25736" w:rsidRPr="00976519" w:rsidRDefault="00B25736" w:rsidP="00B2573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jc w:val="both"/>
        <w:rPr>
          <w:b/>
        </w:rPr>
      </w:pPr>
      <w:r w:rsidRPr="00976519">
        <w:rPr>
          <w:b/>
        </w:rPr>
        <w:t>3. Вопросы к занятиям:</w:t>
      </w:r>
    </w:p>
    <w:p w:rsidR="00B25736" w:rsidRPr="00976519" w:rsidRDefault="00B25736" w:rsidP="00B25736">
      <w:pPr>
        <w:numPr>
          <w:ilvl w:val="0"/>
          <w:numId w:val="7"/>
        </w:numPr>
        <w:tabs>
          <w:tab w:val="left" w:pos="540"/>
          <w:tab w:val="num" w:pos="567"/>
        </w:tabs>
        <w:suppressAutoHyphens/>
        <w:ind w:left="567" w:hanging="567"/>
        <w:jc w:val="both"/>
      </w:pPr>
      <w:r w:rsidRPr="00976519">
        <w:t>Биологическая потребность в движении в зависимости от возраста и пола детей.</w:t>
      </w:r>
    </w:p>
    <w:p w:rsidR="00B25736" w:rsidRPr="00976519" w:rsidRDefault="00B25736" w:rsidP="00B25736">
      <w:pPr>
        <w:numPr>
          <w:ilvl w:val="0"/>
          <w:numId w:val="7"/>
        </w:numPr>
        <w:tabs>
          <w:tab w:val="left" w:pos="540"/>
          <w:tab w:val="num" w:pos="567"/>
        </w:tabs>
        <w:suppressAutoHyphens/>
        <w:ind w:left="567" w:hanging="567"/>
        <w:jc w:val="both"/>
      </w:pPr>
      <w:r w:rsidRPr="00976519">
        <w:t xml:space="preserve">Средства и формы физического воспитания детей. </w:t>
      </w:r>
    </w:p>
    <w:p w:rsidR="00B25736" w:rsidRPr="00976519" w:rsidRDefault="00B25736" w:rsidP="00B25736">
      <w:pPr>
        <w:numPr>
          <w:ilvl w:val="0"/>
          <w:numId w:val="7"/>
        </w:numPr>
        <w:tabs>
          <w:tab w:val="left" w:pos="540"/>
          <w:tab w:val="num" w:pos="567"/>
        </w:tabs>
        <w:suppressAutoHyphens/>
        <w:ind w:left="567" w:hanging="567"/>
        <w:jc w:val="both"/>
      </w:pPr>
      <w:r w:rsidRPr="00976519">
        <w:t>Гигиенические принципы организации физического воспитания детей и подростков.</w:t>
      </w:r>
    </w:p>
    <w:p w:rsidR="00B25736" w:rsidRPr="00976519" w:rsidRDefault="00B25736" w:rsidP="00B25736">
      <w:pPr>
        <w:numPr>
          <w:ilvl w:val="0"/>
          <w:numId w:val="7"/>
        </w:numPr>
        <w:tabs>
          <w:tab w:val="left" w:pos="540"/>
          <w:tab w:val="left" w:pos="567"/>
        </w:tabs>
        <w:suppressAutoHyphens/>
        <w:ind w:left="567" w:hanging="567"/>
        <w:jc w:val="both"/>
      </w:pPr>
      <w:r w:rsidRPr="00976519">
        <w:t xml:space="preserve">Физиологическая сущность закаливания. </w:t>
      </w:r>
    </w:p>
    <w:p w:rsidR="00B25736" w:rsidRPr="00976519" w:rsidRDefault="00B25736" w:rsidP="00B25736">
      <w:pPr>
        <w:numPr>
          <w:ilvl w:val="0"/>
          <w:numId w:val="7"/>
        </w:numPr>
        <w:tabs>
          <w:tab w:val="left" w:pos="540"/>
          <w:tab w:val="left" w:pos="567"/>
        </w:tabs>
        <w:suppressAutoHyphens/>
        <w:ind w:left="567" w:hanging="567"/>
        <w:jc w:val="both"/>
      </w:pPr>
      <w:r w:rsidRPr="00976519">
        <w:t>Основные принципы закаливания детского организма.</w:t>
      </w:r>
    </w:p>
    <w:p w:rsidR="00B25736" w:rsidRPr="00976519" w:rsidRDefault="00B25736" w:rsidP="00B25736">
      <w:pPr>
        <w:numPr>
          <w:ilvl w:val="0"/>
          <w:numId w:val="7"/>
        </w:numPr>
        <w:tabs>
          <w:tab w:val="left" w:pos="540"/>
          <w:tab w:val="left" w:pos="567"/>
        </w:tabs>
        <w:suppressAutoHyphens/>
        <w:ind w:left="567" w:hanging="567"/>
        <w:jc w:val="both"/>
      </w:pPr>
      <w:r w:rsidRPr="00976519">
        <w:t xml:space="preserve">Гигиенические основы распределения детей по медицинским группам для занятий физической культурой. </w:t>
      </w:r>
    </w:p>
    <w:p w:rsidR="00B25736" w:rsidRPr="00976519" w:rsidRDefault="00B25736" w:rsidP="00B25736">
      <w:pPr>
        <w:numPr>
          <w:ilvl w:val="0"/>
          <w:numId w:val="7"/>
        </w:numPr>
        <w:tabs>
          <w:tab w:val="left" w:pos="540"/>
          <w:tab w:val="left" w:pos="567"/>
        </w:tabs>
        <w:suppressAutoHyphens/>
        <w:ind w:left="567" w:hanging="567"/>
        <w:jc w:val="both"/>
      </w:pPr>
      <w:r w:rsidRPr="00976519">
        <w:t>Гигиеническая оценка организации урока физкультуры в общеобразовательной школе.</w:t>
      </w:r>
    </w:p>
    <w:p w:rsidR="00B25736" w:rsidRPr="00976519" w:rsidRDefault="00B25736" w:rsidP="00B25736">
      <w:pPr>
        <w:numPr>
          <w:ilvl w:val="0"/>
          <w:numId w:val="7"/>
        </w:numPr>
        <w:tabs>
          <w:tab w:val="left" w:pos="540"/>
          <w:tab w:val="left" w:pos="567"/>
        </w:tabs>
        <w:suppressAutoHyphens/>
        <w:ind w:left="567" w:hanging="567"/>
        <w:jc w:val="both"/>
      </w:pPr>
      <w:r w:rsidRPr="00976519">
        <w:t xml:space="preserve">Гигиенические требования к оборудованию и инвентарю спортивных залов в образовательных организациях. </w:t>
      </w:r>
    </w:p>
    <w:p w:rsidR="00B25736" w:rsidRPr="00976519" w:rsidRDefault="00B25736" w:rsidP="00B25736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567"/>
          <w:tab w:val="left" w:leader="dot" w:pos="7721"/>
        </w:tabs>
        <w:suppressAutoHyphens/>
        <w:ind w:left="567" w:hanging="567"/>
        <w:jc w:val="both"/>
      </w:pPr>
    </w:p>
    <w:p w:rsidR="00B25736" w:rsidRPr="00976519" w:rsidRDefault="00B25736" w:rsidP="00B2573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360"/>
          <w:tab w:val="left" w:leader="dot" w:pos="7721"/>
        </w:tabs>
        <w:suppressAutoHyphens/>
        <w:spacing w:line="360" w:lineRule="auto"/>
        <w:jc w:val="both"/>
        <w:rPr>
          <w:b/>
        </w:rPr>
      </w:pPr>
      <w:r w:rsidRPr="00976519">
        <w:rPr>
          <w:b/>
        </w:rPr>
        <w:t>4. Вопросы для самоконтроля</w:t>
      </w:r>
    </w:p>
    <w:p w:rsidR="00B25736" w:rsidRPr="00976519" w:rsidRDefault="00B25736" w:rsidP="00B25736">
      <w:pPr>
        <w:numPr>
          <w:ilvl w:val="0"/>
          <w:numId w:val="5"/>
        </w:numPr>
        <w:shd w:val="clear" w:color="auto" w:fill="FFFFFF"/>
        <w:tabs>
          <w:tab w:val="left" w:pos="540"/>
          <w:tab w:val="left" w:pos="567"/>
          <w:tab w:val="left" w:leader="dot" w:pos="10110"/>
        </w:tabs>
        <w:suppressAutoHyphens/>
        <w:ind w:left="567" w:hanging="567"/>
        <w:jc w:val="both"/>
        <w:rPr>
          <w:kern w:val="1"/>
        </w:rPr>
      </w:pPr>
      <w:r w:rsidRPr="00976519">
        <w:rPr>
          <w:kern w:val="1"/>
        </w:rPr>
        <w:t>Какова сущность биологической потребности в движении?</w:t>
      </w:r>
    </w:p>
    <w:p w:rsidR="00B25736" w:rsidRPr="00976519" w:rsidRDefault="00B25736" w:rsidP="00B25736">
      <w:pPr>
        <w:numPr>
          <w:ilvl w:val="0"/>
          <w:numId w:val="5"/>
        </w:numPr>
        <w:shd w:val="clear" w:color="auto" w:fill="FFFFFF"/>
        <w:tabs>
          <w:tab w:val="left" w:pos="540"/>
          <w:tab w:val="left" w:pos="567"/>
          <w:tab w:val="left" w:leader="dot" w:pos="10110"/>
        </w:tabs>
        <w:suppressAutoHyphens/>
        <w:ind w:left="567" w:hanging="567"/>
        <w:jc w:val="both"/>
        <w:rPr>
          <w:kern w:val="1"/>
        </w:rPr>
      </w:pPr>
      <w:r w:rsidRPr="00976519">
        <w:rPr>
          <w:kern w:val="1"/>
        </w:rPr>
        <w:t xml:space="preserve">Что подразумевается под термином «физическое воспитание»? </w:t>
      </w:r>
    </w:p>
    <w:p w:rsidR="00B25736" w:rsidRPr="00976519" w:rsidRDefault="00B25736" w:rsidP="00B25736">
      <w:pPr>
        <w:numPr>
          <w:ilvl w:val="0"/>
          <w:numId w:val="5"/>
        </w:numPr>
        <w:shd w:val="clear" w:color="auto" w:fill="FFFFFF"/>
        <w:tabs>
          <w:tab w:val="left" w:pos="540"/>
          <w:tab w:val="left" w:pos="567"/>
          <w:tab w:val="left" w:leader="dot" w:pos="10110"/>
        </w:tabs>
        <w:suppressAutoHyphens/>
        <w:ind w:left="567" w:hanging="567"/>
        <w:jc w:val="both"/>
        <w:rPr>
          <w:kern w:val="1"/>
        </w:rPr>
      </w:pPr>
      <w:r w:rsidRPr="00976519">
        <w:rPr>
          <w:kern w:val="1"/>
        </w:rPr>
        <w:t>Какова цель физического воспитания</w:t>
      </w:r>
      <w:r w:rsidRPr="00976519">
        <w:rPr>
          <w:kern w:val="1"/>
          <w:lang w:val="en-US"/>
        </w:rPr>
        <w:t>?</w:t>
      </w:r>
    </w:p>
    <w:p w:rsidR="00B25736" w:rsidRPr="00976519" w:rsidRDefault="00B25736" w:rsidP="00B25736">
      <w:pPr>
        <w:numPr>
          <w:ilvl w:val="0"/>
          <w:numId w:val="5"/>
        </w:numPr>
        <w:shd w:val="clear" w:color="auto" w:fill="FFFFFF"/>
        <w:tabs>
          <w:tab w:val="left" w:pos="540"/>
          <w:tab w:val="left" w:pos="567"/>
          <w:tab w:val="left" w:leader="dot" w:pos="10110"/>
        </w:tabs>
        <w:suppressAutoHyphens/>
        <w:ind w:left="567" w:hanging="567"/>
        <w:jc w:val="both"/>
        <w:rPr>
          <w:kern w:val="1"/>
        </w:rPr>
      </w:pPr>
      <w:r w:rsidRPr="00976519">
        <w:rPr>
          <w:kern w:val="1"/>
        </w:rPr>
        <w:t>Приведите примеры средств физического воспитания.</w:t>
      </w:r>
    </w:p>
    <w:p w:rsidR="00B25736" w:rsidRPr="00976519" w:rsidRDefault="00B25736" w:rsidP="00B25736">
      <w:pPr>
        <w:numPr>
          <w:ilvl w:val="0"/>
          <w:numId w:val="5"/>
        </w:numPr>
        <w:shd w:val="clear" w:color="auto" w:fill="FFFFFF"/>
        <w:tabs>
          <w:tab w:val="left" w:pos="540"/>
          <w:tab w:val="left" w:pos="567"/>
          <w:tab w:val="left" w:leader="dot" w:pos="7721"/>
        </w:tabs>
        <w:suppressAutoHyphens/>
        <w:ind w:left="567" w:hanging="567"/>
        <w:jc w:val="both"/>
        <w:rPr>
          <w:kern w:val="1"/>
        </w:rPr>
      </w:pPr>
      <w:r w:rsidRPr="00976519">
        <w:rPr>
          <w:kern w:val="1"/>
        </w:rPr>
        <w:t>Приведите примеры форм физического воспитания.</w:t>
      </w:r>
    </w:p>
    <w:p w:rsidR="00B25736" w:rsidRPr="00976519" w:rsidRDefault="00B25736" w:rsidP="00B25736">
      <w:pPr>
        <w:numPr>
          <w:ilvl w:val="0"/>
          <w:numId w:val="5"/>
        </w:numPr>
        <w:shd w:val="clear" w:color="auto" w:fill="FFFFFF"/>
        <w:tabs>
          <w:tab w:val="left" w:pos="540"/>
          <w:tab w:val="left" w:pos="567"/>
          <w:tab w:val="left" w:leader="dot" w:pos="7721"/>
        </w:tabs>
        <w:suppressAutoHyphens/>
        <w:ind w:left="567" w:hanging="567"/>
        <w:jc w:val="both"/>
        <w:rPr>
          <w:kern w:val="1"/>
        </w:rPr>
      </w:pPr>
      <w:r w:rsidRPr="00976519">
        <w:rPr>
          <w:kern w:val="1"/>
        </w:rPr>
        <w:t>Перечислите основные принципы закаливания детского организма.</w:t>
      </w:r>
    </w:p>
    <w:p w:rsidR="00B25736" w:rsidRPr="00976519" w:rsidRDefault="00B25736" w:rsidP="00B25736">
      <w:pPr>
        <w:numPr>
          <w:ilvl w:val="0"/>
          <w:numId w:val="5"/>
        </w:numPr>
        <w:shd w:val="clear" w:color="auto" w:fill="FFFFFF"/>
        <w:tabs>
          <w:tab w:val="left" w:pos="540"/>
          <w:tab w:val="left" w:pos="567"/>
          <w:tab w:val="left" w:leader="dot" w:pos="7721"/>
        </w:tabs>
        <w:suppressAutoHyphens/>
        <w:ind w:left="567" w:hanging="567"/>
        <w:jc w:val="both"/>
        <w:rPr>
          <w:kern w:val="1"/>
        </w:rPr>
      </w:pPr>
      <w:r w:rsidRPr="00976519">
        <w:rPr>
          <w:kern w:val="1"/>
        </w:rPr>
        <w:t>Перечислите основные принципы закаливания.</w:t>
      </w:r>
    </w:p>
    <w:p w:rsidR="00B25736" w:rsidRPr="00976519" w:rsidRDefault="00B25736" w:rsidP="00B25736">
      <w:pPr>
        <w:numPr>
          <w:ilvl w:val="0"/>
          <w:numId w:val="5"/>
        </w:numPr>
        <w:shd w:val="clear" w:color="auto" w:fill="FFFFFF"/>
        <w:tabs>
          <w:tab w:val="left" w:pos="540"/>
          <w:tab w:val="left" w:pos="567"/>
          <w:tab w:val="left" w:leader="dot" w:pos="7721"/>
        </w:tabs>
        <w:suppressAutoHyphens/>
        <w:ind w:left="567" w:hanging="567"/>
        <w:jc w:val="both"/>
        <w:rPr>
          <w:kern w:val="1"/>
        </w:rPr>
      </w:pPr>
      <w:r w:rsidRPr="00976519">
        <w:rPr>
          <w:kern w:val="1"/>
        </w:rPr>
        <w:t xml:space="preserve">Какова цель проведения врачебного </w:t>
      </w:r>
      <w:proofErr w:type="gramStart"/>
      <w:r w:rsidRPr="00976519">
        <w:rPr>
          <w:kern w:val="1"/>
        </w:rPr>
        <w:t>контроля за</w:t>
      </w:r>
      <w:proofErr w:type="gramEnd"/>
      <w:r w:rsidRPr="00976519">
        <w:rPr>
          <w:kern w:val="1"/>
        </w:rPr>
        <w:t xml:space="preserve"> физическим воспитанием.</w:t>
      </w:r>
    </w:p>
    <w:p w:rsidR="00B25736" w:rsidRPr="00976519" w:rsidRDefault="00B25736" w:rsidP="00B25736">
      <w:pPr>
        <w:shd w:val="clear" w:color="auto" w:fill="FFFFFF"/>
        <w:tabs>
          <w:tab w:val="left" w:pos="540"/>
          <w:tab w:val="left" w:pos="567"/>
          <w:tab w:val="left" w:leader="dot" w:pos="7721"/>
        </w:tabs>
        <w:suppressAutoHyphens/>
        <w:ind w:left="567"/>
        <w:jc w:val="both"/>
      </w:pPr>
    </w:p>
    <w:p w:rsidR="00B25736" w:rsidRPr="00976519" w:rsidRDefault="00B25736" w:rsidP="00B25736">
      <w:pPr>
        <w:rPr>
          <w:b/>
        </w:rPr>
      </w:pPr>
      <w:r w:rsidRPr="00976519">
        <w:rPr>
          <w:b/>
        </w:rPr>
        <w:t xml:space="preserve">5. Основная </w:t>
      </w:r>
      <w:r>
        <w:rPr>
          <w:b/>
        </w:rPr>
        <w:t xml:space="preserve">и дополнительная </w:t>
      </w:r>
      <w:r w:rsidRPr="00976519">
        <w:rPr>
          <w:b/>
        </w:rPr>
        <w:t>литература к теме</w:t>
      </w:r>
    </w:p>
    <w:p w:rsidR="00B25736" w:rsidRDefault="00B25736" w:rsidP="00B25736">
      <w:pPr>
        <w:shd w:val="clear" w:color="auto" w:fill="FFFFFF"/>
        <w:tabs>
          <w:tab w:val="left" w:pos="709"/>
        </w:tabs>
        <w:spacing w:before="120"/>
        <w:jc w:val="center"/>
        <w:rPr>
          <w:b/>
        </w:rPr>
      </w:pPr>
      <w:r w:rsidRPr="00976519">
        <w:rPr>
          <w:b/>
        </w:rPr>
        <w:t>Основная литература:</w:t>
      </w:r>
    </w:p>
    <w:p w:rsidR="00B25736" w:rsidRPr="000879E9" w:rsidRDefault="00B25736" w:rsidP="00B25736">
      <w:pPr>
        <w:shd w:val="clear" w:color="auto" w:fill="FFFFFF"/>
        <w:tabs>
          <w:tab w:val="left" w:leader="dot" w:pos="7721"/>
        </w:tabs>
        <w:ind w:right="470"/>
        <w:jc w:val="center"/>
        <w:outlineLvl w:val="0"/>
        <w:rPr>
          <w:b/>
          <w:bCs/>
          <w:color w:val="000000"/>
          <w:spacing w:val="1"/>
          <w:w w:val="101"/>
          <w:sz w:val="16"/>
          <w:szCs w:val="16"/>
        </w:rPr>
      </w:pPr>
    </w:p>
    <w:p w:rsidR="00B25736" w:rsidRPr="00BA7929" w:rsidRDefault="00B25736" w:rsidP="00B25736">
      <w:pPr>
        <w:shd w:val="clear" w:color="auto" w:fill="FFFFFF"/>
        <w:tabs>
          <w:tab w:val="left" w:leader="dot" w:pos="0"/>
          <w:tab w:val="left" w:pos="9356"/>
        </w:tabs>
        <w:ind w:firstLine="567"/>
        <w:jc w:val="both"/>
        <w:outlineLvl w:val="0"/>
      </w:pPr>
      <w:r w:rsidRPr="00BA7929">
        <w:rPr>
          <w:b/>
          <w:bCs/>
        </w:rPr>
        <w:t xml:space="preserve">1. </w:t>
      </w:r>
      <w:proofErr w:type="spellStart"/>
      <w:r w:rsidRPr="00BA7929">
        <w:rPr>
          <w:b/>
          <w:bCs/>
        </w:rPr>
        <w:t>Кильдиярова</w:t>
      </w:r>
      <w:proofErr w:type="spellEnd"/>
      <w:r w:rsidRPr="00BA7929">
        <w:rPr>
          <w:b/>
          <w:bCs/>
        </w:rPr>
        <w:t xml:space="preserve"> Р. Р.</w:t>
      </w:r>
      <w:r w:rsidRPr="00BA7929">
        <w:t xml:space="preserve">  Основы формирования здоровья детей [Электронный ресурс] : учебник/ Р. Р. </w:t>
      </w:r>
      <w:proofErr w:type="spellStart"/>
      <w:r w:rsidRPr="00BA7929">
        <w:t>Кильдиярова</w:t>
      </w:r>
      <w:proofErr w:type="spellEnd"/>
      <w:r w:rsidRPr="00BA7929">
        <w:t xml:space="preserve">, В. И. Макарова, Ю. Ф. Лобанов. </w:t>
      </w:r>
      <w:proofErr w:type="gramStart"/>
      <w:r w:rsidRPr="00BA7929">
        <w:t>-М</w:t>
      </w:r>
      <w:proofErr w:type="gramEnd"/>
      <w:r w:rsidRPr="00BA7929">
        <w:t xml:space="preserve">осква: </w:t>
      </w:r>
      <w:proofErr w:type="spellStart"/>
      <w:r w:rsidRPr="00BA7929">
        <w:t>ГЭОТАР-Медиа</w:t>
      </w:r>
      <w:proofErr w:type="spellEnd"/>
      <w:r w:rsidRPr="00BA7929">
        <w:t xml:space="preserve">, 2016. -328 с.- URL: </w:t>
      </w:r>
      <w:hyperlink r:id="rId18" w:history="1">
        <w:r w:rsidRPr="00BA7929">
          <w:rPr>
            <w:rStyle w:val="ab"/>
          </w:rPr>
          <w:t>http://www.studentlibrary.ru/book/ISBN9785970438329.html</w:t>
        </w:r>
      </w:hyperlink>
    </w:p>
    <w:p w:rsidR="00B25736" w:rsidRPr="00BA7929" w:rsidRDefault="00B25736" w:rsidP="00B25736">
      <w:pPr>
        <w:shd w:val="clear" w:color="auto" w:fill="FFFFFF"/>
        <w:tabs>
          <w:tab w:val="left" w:leader="dot" w:pos="0"/>
          <w:tab w:val="left" w:pos="9072"/>
        </w:tabs>
        <w:ind w:firstLine="567"/>
        <w:jc w:val="both"/>
        <w:outlineLvl w:val="0"/>
      </w:pPr>
      <w:r w:rsidRPr="00BA7929">
        <w:rPr>
          <w:b/>
          <w:bCs/>
          <w:color w:val="000000"/>
          <w:spacing w:val="1"/>
          <w:w w:val="101"/>
        </w:rPr>
        <w:t xml:space="preserve">2. </w:t>
      </w:r>
      <w:r w:rsidRPr="00BA7929">
        <w:rPr>
          <w:b/>
          <w:bCs/>
        </w:rPr>
        <w:t>Кича Д.И.</w:t>
      </w:r>
      <w:r w:rsidRPr="00BA7929">
        <w:t xml:space="preserve">  Общая гигиена: руководство к лабораторным занятиям [Электронный ресурс] : учебное пособие/ Д. И. Кича, Н. А. Дрожжина, А. В. Фомина. </w:t>
      </w:r>
      <w:proofErr w:type="gramStart"/>
      <w:r w:rsidRPr="00BA7929">
        <w:t>-М</w:t>
      </w:r>
      <w:proofErr w:type="gramEnd"/>
      <w:r w:rsidRPr="00BA7929">
        <w:t xml:space="preserve">осква: </w:t>
      </w:r>
      <w:proofErr w:type="spellStart"/>
      <w:r w:rsidRPr="00BA7929">
        <w:t>ГЭОТАР-Медиа</w:t>
      </w:r>
      <w:proofErr w:type="spellEnd"/>
      <w:r w:rsidRPr="00BA7929">
        <w:t xml:space="preserve">, 2015. -288 с.- URL: </w:t>
      </w:r>
      <w:hyperlink r:id="rId19" w:history="1">
        <w:r w:rsidRPr="00BA7929">
          <w:rPr>
            <w:rStyle w:val="ab"/>
          </w:rPr>
          <w:t>http://www.studentlibrary.ru/book/ISBN9785970434307.html</w:t>
        </w:r>
      </w:hyperlink>
    </w:p>
    <w:p w:rsidR="00B25736" w:rsidRPr="00BA7929" w:rsidRDefault="00B25736" w:rsidP="00B25736">
      <w:pPr>
        <w:shd w:val="clear" w:color="auto" w:fill="FFFFFF"/>
        <w:tabs>
          <w:tab w:val="left" w:leader="dot" w:pos="0"/>
          <w:tab w:val="left" w:pos="9072"/>
        </w:tabs>
        <w:ind w:firstLine="567"/>
        <w:jc w:val="both"/>
        <w:outlineLvl w:val="0"/>
        <w:rPr>
          <w:b/>
          <w:bCs/>
          <w:color w:val="0000CC"/>
          <w:spacing w:val="1"/>
          <w:w w:val="101"/>
        </w:rPr>
      </w:pPr>
      <w:r w:rsidRPr="004E7B8D">
        <w:rPr>
          <w:b/>
        </w:rPr>
        <w:t>3. Кучма В.Р.</w:t>
      </w:r>
      <w:r w:rsidRPr="00BA7929">
        <w:t xml:space="preserve">  Гигиена детей и подростков [Электронный ресурс] : учебник для вузов/ Кучма В.Р.. -2-е изд., </w:t>
      </w:r>
      <w:proofErr w:type="spellStart"/>
      <w:r w:rsidRPr="00BA7929">
        <w:t>испр</w:t>
      </w:r>
      <w:proofErr w:type="spellEnd"/>
      <w:r w:rsidRPr="00BA7929">
        <w:t>. и доп</w:t>
      </w:r>
      <w:proofErr w:type="gramStart"/>
      <w:r w:rsidRPr="00BA7929">
        <w:t>.. -</w:t>
      </w:r>
      <w:proofErr w:type="gramEnd"/>
      <w:r w:rsidRPr="00BA7929">
        <w:t xml:space="preserve">Москва: </w:t>
      </w:r>
      <w:proofErr w:type="spellStart"/>
      <w:r w:rsidRPr="00BA7929">
        <w:t>ГЭОТАР-Медиа</w:t>
      </w:r>
      <w:proofErr w:type="spellEnd"/>
      <w:r w:rsidRPr="00BA7929">
        <w:t xml:space="preserve">, 2015. -528 с.: ил.- URL: </w:t>
      </w:r>
      <w:r w:rsidRPr="00BA7929">
        <w:rPr>
          <w:color w:val="0000CC"/>
        </w:rPr>
        <w:t>http://www.studmedlib.ru/book/ISBN9785970434987.html</w:t>
      </w:r>
    </w:p>
    <w:p w:rsidR="00B25736" w:rsidRPr="00BA7929" w:rsidRDefault="00B25736" w:rsidP="00B25736">
      <w:pPr>
        <w:shd w:val="clear" w:color="auto" w:fill="FFFFFF"/>
        <w:tabs>
          <w:tab w:val="left" w:leader="dot" w:pos="0"/>
          <w:tab w:val="left" w:pos="9072"/>
        </w:tabs>
        <w:ind w:right="141" w:firstLine="567"/>
        <w:jc w:val="both"/>
        <w:outlineLvl w:val="0"/>
        <w:rPr>
          <w:b/>
          <w:bCs/>
          <w:spacing w:val="1"/>
          <w:w w:val="101"/>
        </w:rPr>
      </w:pPr>
    </w:p>
    <w:p w:rsidR="00B25736" w:rsidRDefault="00B25736" w:rsidP="00B25736">
      <w:pPr>
        <w:shd w:val="clear" w:color="auto" w:fill="FFFFFF"/>
        <w:tabs>
          <w:tab w:val="left" w:leader="dot" w:pos="7721"/>
        </w:tabs>
        <w:ind w:right="471"/>
        <w:jc w:val="center"/>
        <w:outlineLvl w:val="0"/>
        <w:rPr>
          <w:b/>
          <w:bCs/>
          <w:color w:val="000000"/>
          <w:spacing w:val="1"/>
          <w:w w:val="101"/>
        </w:rPr>
      </w:pPr>
      <w:r w:rsidRPr="009941D9">
        <w:rPr>
          <w:b/>
          <w:bCs/>
          <w:color w:val="000000"/>
          <w:spacing w:val="1"/>
          <w:w w:val="101"/>
        </w:rPr>
        <w:t>Дополнительная литература:</w:t>
      </w:r>
    </w:p>
    <w:p w:rsidR="00B25736" w:rsidRPr="000879E9" w:rsidRDefault="00B25736" w:rsidP="00B25736">
      <w:pPr>
        <w:shd w:val="clear" w:color="auto" w:fill="FFFFFF"/>
        <w:tabs>
          <w:tab w:val="left" w:leader="dot" w:pos="7721"/>
        </w:tabs>
        <w:ind w:right="471"/>
        <w:jc w:val="center"/>
        <w:outlineLvl w:val="0"/>
        <w:rPr>
          <w:b/>
          <w:bCs/>
          <w:color w:val="000000"/>
          <w:spacing w:val="1"/>
          <w:w w:val="101"/>
          <w:sz w:val="16"/>
          <w:szCs w:val="16"/>
        </w:rPr>
      </w:pPr>
    </w:p>
    <w:p w:rsidR="00B25736" w:rsidRPr="00653600" w:rsidRDefault="00B25736" w:rsidP="00B25736">
      <w:pPr>
        <w:shd w:val="clear" w:color="auto" w:fill="FFFFFF"/>
        <w:tabs>
          <w:tab w:val="left" w:leader="dot" w:pos="7721"/>
        </w:tabs>
        <w:ind w:firstLine="567"/>
        <w:jc w:val="both"/>
        <w:outlineLvl w:val="0"/>
        <w:rPr>
          <w:b/>
          <w:bCs/>
          <w:color w:val="000000"/>
          <w:spacing w:val="1"/>
          <w:w w:val="101"/>
        </w:rPr>
      </w:pPr>
      <w:r w:rsidRPr="00653600">
        <w:rPr>
          <w:b/>
          <w:bCs/>
        </w:rPr>
        <w:t>1. Гигиена</w:t>
      </w:r>
      <w:r w:rsidRPr="00653600">
        <w:t xml:space="preserve">  [Электронный ресурс] : учебник/ ред. П. И. Мельниченко. </w:t>
      </w:r>
      <w:proofErr w:type="gramStart"/>
      <w:r w:rsidRPr="00653600">
        <w:t>-М</w:t>
      </w:r>
      <w:proofErr w:type="gramEnd"/>
      <w:r w:rsidRPr="00653600">
        <w:t xml:space="preserve">осква: </w:t>
      </w:r>
      <w:proofErr w:type="spellStart"/>
      <w:r w:rsidRPr="00653600">
        <w:t>ГЭОТАР-Медиа</w:t>
      </w:r>
      <w:proofErr w:type="spellEnd"/>
      <w:r w:rsidRPr="00653600">
        <w:t>, 2014. -656 с.: ил.- URL: http://www.studentlibrary.ru/book/ISBN9785970430835.html</w:t>
      </w:r>
    </w:p>
    <w:p w:rsidR="00B25736" w:rsidRPr="00653600" w:rsidRDefault="00B25736" w:rsidP="00B25736">
      <w:pPr>
        <w:shd w:val="clear" w:color="auto" w:fill="FFFFFF"/>
        <w:tabs>
          <w:tab w:val="left" w:leader="dot" w:pos="7721"/>
        </w:tabs>
        <w:ind w:firstLine="567"/>
        <w:jc w:val="both"/>
        <w:outlineLvl w:val="0"/>
      </w:pPr>
      <w:r w:rsidRPr="00653600">
        <w:rPr>
          <w:b/>
          <w:bCs/>
          <w:color w:val="000000"/>
          <w:spacing w:val="1"/>
          <w:w w:val="101"/>
        </w:rPr>
        <w:t xml:space="preserve">2. </w:t>
      </w:r>
      <w:r w:rsidRPr="00653600">
        <w:rPr>
          <w:b/>
          <w:bCs/>
        </w:rPr>
        <w:t>Гигиена с основами</w:t>
      </w:r>
      <w:r w:rsidRPr="00653600">
        <w:t xml:space="preserve"> экологии человека [Электронный ресурс] : учеб. для студентов, обучающихся по спец. "</w:t>
      </w:r>
      <w:proofErr w:type="spellStart"/>
      <w:r w:rsidRPr="00653600">
        <w:t>Лечеб</w:t>
      </w:r>
      <w:proofErr w:type="spellEnd"/>
      <w:r w:rsidRPr="00653600">
        <w:t>. дело", "</w:t>
      </w:r>
      <w:proofErr w:type="spellStart"/>
      <w:r w:rsidRPr="00653600">
        <w:t>Мед.-проф</w:t>
      </w:r>
      <w:proofErr w:type="spellEnd"/>
      <w:r w:rsidRPr="00653600">
        <w:t xml:space="preserve">. дело"/ [В. И. Архангельский [и др.] ; под ред. П. И. Мельниченко. </w:t>
      </w:r>
      <w:proofErr w:type="gramStart"/>
      <w:r w:rsidRPr="00653600">
        <w:t>-М</w:t>
      </w:r>
      <w:proofErr w:type="gramEnd"/>
      <w:r w:rsidRPr="00653600">
        <w:t xml:space="preserve">осква: </w:t>
      </w:r>
      <w:proofErr w:type="spellStart"/>
      <w:r w:rsidRPr="00653600">
        <w:t>ГЭОТАР-Медиа</w:t>
      </w:r>
      <w:proofErr w:type="spellEnd"/>
      <w:r w:rsidRPr="00653600">
        <w:t xml:space="preserve">, 2013. -751 с.- URL: </w:t>
      </w:r>
      <w:hyperlink r:id="rId20" w:history="1">
        <w:r w:rsidRPr="00653600">
          <w:rPr>
            <w:rStyle w:val="ab"/>
          </w:rPr>
          <w:t>http://www.studmedlib.ru/book/ISBN9785970426425.html</w:t>
        </w:r>
      </w:hyperlink>
    </w:p>
    <w:p w:rsidR="00B25736" w:rsidRPr="00976519" w:rsidRDefault="00B25736" w:rsidP="00B25736">
      <w:pPr>
        <w:shd w:val="clear" w:color="auto" w:fill="FFFFFF"/>
        <w:tabs>
          <w:tab w:val="left" w:pos="709"/>
        </w:tabs>
        <w:spacing w:before="120"/>
        <w:ind w:firstLine="567"/>
        <w:jc w:val="center"/>
        <w:rPr>
          <w:b/>
        </w:rPr>
      </w:pPr>
      <w:r>
        <w:rPr>
          <w:b/>
        </w:rPr>
        <w:t xml:space="preserve">Учебно-методическая литература </w:t>
      </w:r>
    </w:p>
    <w:p w:rsidR="00B25736" w:rsidRDefault="00B25736" w:rsidP="00B25736">
      <w:pPr>
        <w:pStyle w:val="af5"/>
        <w:numPr>
          <w:ilvl w:val="1"/>
          <w:numId w:val="8"/>
        </w:numPr>
        <w:tabs>
          <w:tab w:val="clear" w:pos="720"/>
          <w:tab w:val="num" w:pos="0"/>
          <w:tab w:val="left" w:pos="993"/>
        </w:tabs>
        <w:spacing w:line="264" w:lineRule="auto"/>
        <w:ind w:left="0" w:firstLine="567"/>
        <w:jc w:val="both"/>
        <w:rPr>
          <w:bCs/>
          <w:color w:val="000000"/>
        </w:rPr>
      </w:pPr>
      <w:r w:rsidRPr="00251896">
        <w:rPr>
          <w:bCs/>
          <w:color w:val="000000"/>
        </w:rPr>
        <w:t>Гигиена детей и подростков [Электронный ресурс]: рук</w:t>
      </w:r>
      <w:proofErr w:type="gramStart"/>
      <w:r w:rsidRPr="00251896">
        <w:rPr>
          <w:bCs/>
          <w:color w:val="000000"/>
        </w:rPr>
        <w:t>.</w:t>
      </w:r>
      <w:proofErr w:type="gramEnd"/>
      <w:r w:rsidRPr="00251896">
        <w:rPr>
          <w:bCs/>
          <w:color w:val="000000"/>
        </w:rPr>
        <w:t xml:space="preserve"> </w:t>
      </w:r>
      <w:proofErr w:type="gramStart"/>
      <w:r w:rsidRPr="00251896">
        <w:rPr>
          <w:bCs/>
          <w:color w:val="000000"/>
        </w:rPr>
        <w:t>к</w:t>
      </w:r>
      <w:proofErr w:type="gramEnd"/>
      <w:r w:rsidRPr="00251896">
        <w:rPr>
          <w:bCs/>
          <w:color w:val="000000"/>
        </w:rPr>
        <w:t xml:space="preserve"> </w:t>
      </w:r>
      <w:proofErr w:type="spellStart"/>
      <w:r w:rsidRPr="00251896">
        <w:rPr>
          <w:bCs/>
          <w:color w:val="000000"/>
        </w:rPr>
        <w:t>практ</w:t>
      </w:r>
      <w:proofErr w:type="spellEnd"/>
      <w:r w:rsidRPr="00251896">
        <w:rPr>
          <w:bCs/>
          <w:color w:val="000000"/>
        </w:rPr>
        <w:t xml:space="preserve">. занятиям: учеб. пособие / ред. Кучма В.Р. – Москва: </w:t>
      </w:r>
      <w:proofErr w:type="spellStart"/>
      <w:r w:rsidRPr="00251896">
        <w:rPr>
          <w:bCs/>
          <w:color w:val="000000"/>
        </w:rPr>
        <w:t>ГЭОТАР-Медиа</w:t>
      </w:r>
      <w:proofErr w:type="spellEnd"/>
      <w:r w:rsidRPr="00251896">
        <w:rPr>
          <w:bCs/>
          <w:color w:val="000000"/>
        </w:rPr>
        <w:t xml:space="preserve">, 2012. – 560 с. Режим </w:t>
      </w:r>
      <w:proofErr w:type="spellStart"/>
      <w:r w:rsidRPr="00251896">
        <w:rPr>
          <w:bCs/>
          <w:color w:val="000000"/>
        </w:rPr>
        <w:t>доступа:</w:t>
      </w:r>
      <w:hyperlink r:id="rId21" w:history="1">
        <w:r w:rsidRPr="00251896">
          <w:rPr>
            <w:rStyle w:val="ab"/>
            <w:rFonts w:eastAsia="Arial Unicode MS"/>
          </w:rPr>
          <w:t>http</w:t>
        </w:r>
        <w:proofErr w:type="spellEnd"/>
        <w:r w:rsidRPr="00251896">
          <w:rPr>
            <w:rStyle w:val="ab"/>
            <w:rFonts w:eastAsia="Arial Unicode MS"/>
          </w:rPr>
          <w:t>://</w:t>
        </w:r>
        <w:proofErr w:type="spellStart"/>
        <w:r w:rsidRPr="00251896">
          <w:rPr>
            <w:rStyle w:val="ab"/>
            <w:rFonts w:eastAsia="Arial Unicode MS"/>
          </w:rPr>
          <w:t>www.studmedlib.ru</w:t>
        </w:r>
        <w:proofErr w:type="spellEnd"/>
        <w:r w:rsidRPr="00251896">
          <w:rPr>
            <w:rStyle w:val="ab"/>
            <w:rFonts w:eastAsia="Arial Unicode MS"/>
          </w:rPr>
          <w:t>/</w:t>
        </w:r>
        <w:proofErr w:type="spellStart"/>
        <w:r w:rsidRPr="00251896">
          <w:rPr>
            <w:rStyle w:val="ab"/>
            <w:rFonts w:eastAsia="Arial Unicode MS"/>
          </w:rPr>
          <w:t>book</w:t>
        </w:r>
        <w:proofErr w:type="spellEnd"/>
        <w:r w:rsidRPr="00251896">
          <w:rPr>
            <w:rStyle w:val="ab"/>
            <w:rFonts w:eastAsia="Arial Unicode MS"/>
          </w:rPr>
          <w:t>/ISBN9785970422373.html</w:t>
        </w:r>
      </w:hyperlink>
      <w:r w:rsidRPr="00251896">
        <w:rPr>
          <w:bCs/>
          <w:color w:val="000000"/>
        </w:rPr>
        <w:t xml:space="preserve"> .</w:t>
      </w:r>
    </w:p>
    <w:p w:rsidR="00B25736" w:rsidRPr="00251896" w:rsidRDefault="00B25736" w:rsidP="00B25736">
      <w:pPr>
        <w:pStyle w:val="af5"/>
        <w:numPr>
          <w:ilvl w:val="1"/>
          <w:numId w:val="8"/>
        </w:numPr>
        <w:tabs>
          <w:tab w:val="left" w:pos="993"/>
        </w:tabs>
        <w:spacing w:line="264" w:lineRule="auto"/>
        <w:ind w:left="0" w:firstLine="567"/>
        <w:jc w:val="both"/>
        <w:rPr>
          <w:rStyle w:val="ab"/>
          <w:color w:val="000000"/>
          <w:spacing w:val="-5"/>
        </w:rPr>
      </w:pPr>
      <w:r w:rsidRPr="00251896">
        <w:rPr>
          <w:bCs/>
          <w:color w:val="000000"/>
        </w:rPr>
        <w:lastRenderedPageBreak/>
        <w:t>Р</w:t>
      </w:r>
      <w:r w:rsidRPr="00251896">
        <w:rPr>
          <w:color w:val="000000"/>
          <w:spacing w:val="-5"/>
        </w:rPr>
        <w:t xml:space="preserve">уководство по школьной медицине. Медицинское обеспечение детей в дошкольных, общеобразовательных учреждениях и учреждениях начального и среднего профессионального образования / под ред. В.Р. Кучмы. М.: Изд-во Научного центра здоровья детей РАМН, 2012. [Электронный ресурс]. Режим доступа: </w:t>
      </w:r>
      <w:hyperlink r:id="rId22" w:history="1">
        <w:r w:rsidRPr="00251896">
          <w:rPr>
            <w:rStyle w:val="ab"/>
            <w:rFonts w:eastAsia="Arial Unicode MS"/>
            <w:spacing w:val="-5"/>
          </w:rPr>
          <w:t>http://www.studmedlib.ru/</w:t>
        </w:r>
      </w:hyperlink>
    </w:p>
    <w:p w:rsidR="00B25736" w:rsidRPr="00251896" w:rsidRDefault="00B25736" w:rsidP="00B25736">
      <w:pPr>
        <w:pStyle w:val="af5"/>
        <w:tabs>
          <w:tab w:val="left" w:pos="993"/>
        </w:tabs>
        <w:spacing w:line="264" w:lineRule="auto"/>
        <w:ind w:left="567"/>
        <w:jc w:val="both"/>
        <w:rPr>
          <w:rStyle w:val="ab"/>
          <w:color w:val="000000"/>
          <w:spacing w:val="-5"/>
        </w:rPr>
      </w:pPr>
    </w:p>
    <w:p w:rsidR="00B25736" w:rsidRPr="00251896" w:rsidRDefault="00B25736" w:rsidP="00B25736">
      <w:pPr>
        <w:pStyle w:val="af5"/>
        <w:tabs>
          <w:tab w:val="left" w:pos="993"/>
        </w:tabs>
        <w:spacing w:line="264" w:lineRule="auto"/>
        <w:ind w:left="567"/>
        <w:jc w:val="center"/>
        <w:rPr>
          <w:rStyle w:val="ab"/>
          <w:b/>
          <w:color w:val="000000"/>
          <w:spacing w:val="-5"/>
        </w:rPr>
      </w:pPr>
      <w:r w:rsidRPr="00251896">
        <w:rPr>
          <w:rStyle w:val="ab"/>
          <w:b/>
          <w:color w:val="000000"/>
          <w:spacing w:val="-5"/>
        </w:rPr>
        <w:t>Нормативно-методическая литература</w:t>
      </w:r>
    </w:p>
    <w:p w:rsidR="00B25736" w:rsidRDefault="00B25736" w:rsidP="00B25736">
      <w:pPr>
        <w:pStyle w:val="af5"/>
        <w:numPr>
          <w:ilvl w:val="2"/>
          <w:numId w:val="8"/>
        </w:numPr>
        <w:shd w:val="clear" w:color="auto" w:fill="FFFFFF"/>
        <w:tabs>
          <w:tab w:val="clear" w:pos="1080"/>
          <w:tab w:val="num" w:pos="567"/>
          <w:tab w:val="left" w:pos="993"/>
        </w:tabs>
        <w:spacing w:line="264" w:lineRule="auto"/>
        <w:ind w:left="0" w:firstLine="567"/>
        <w:jc w:val="both"/>
      </w:pPr>
      <w:r w:rsidRPr="00976519">
        <w:t>Гигиена детей и подростков. Сборник нормативно-методических документов</w:t>
      </w:r>
      <w:proofErr w:type="gramStart"/>
      <w:r w:rsidRPr="00976519">
        <w:t xml:space="preserve"> / П</w:t>
      </w:r>
      <w:proofErr w:type="gramEnd"/>
      <w:r w:rsidRPr="00976519">
        <w:t xml:space="preserve">од редакцией член-корр. РАМН В.Р.Кучмы. М.: Издательство Научного Центра здоровья детей РАМН, 2013. – 379 с. Режим доступа: </w:t>
      </w:r>
      <w:r w:rsidRPr="00251896">
        <w:rPr>
          <w:lang w:val="en-US"/>
        </w:rPr>
        <w:t>http</w:t>
      </w:r>
      <w:r w:rsidRPr="00976519">
        <w:t>://</w:t>
      </w:r>
      <w:hyperlink r:id="rId23" w:history="1">
        <w:r w:rsidRPr="00251896">
          <w:rPr>
            <w:rStyle w:val="ab"/>
            <w:rFonts w:eastAsia="Arial Unicode MS"/>
            <w:lang w:val="en-US"/>
          </w:rPr>
          <w:t>www</w:t>
        </w:r>
        <w:r w:rsidRPr="00251896">
          <w:rPr>
            <w:rStyle w:val="ab"/>
            <w:rFonts w:eastAsia="Arial Unicode MS"/>
          </w:rPr>
          <w:t>.</w:t>
        </w:r>
        <w:proofErr w:type="spellStart"/>
        <w:r w:rsidRPr="00251896">
          <w:rPr>
            <w:rStyle w:val="ab"/>
            <w:rFonts w:eastAsia="Arial Unicode MS"/>
            <w:lang w:val="en-US"/>
          </w:rPr>
          <w:t>mma</w:t>
        </w:r>
        <w:proofErr w:type="spellEnd"/>
        <w:r w:rsidRPr="00251896">
          <w:rPr>
            <w:rStyle w:val="ab"/>
            <w:rFonts w:eastAsia="Arial Unicode MS"/>
          </w:rPr>
          <w:t>.</w:t>
        </w:r>
        <w:proofErr w:type="spellStart"/>
        <w:r w:rsidRPr="00251896">
          <w:rPr>
            <w:rStyle w:val="ab"/>
            <w:rFonts w:eastAsia="Arial Unicode MS"/>
            <w:lang w:val="en-US"/>
          </w:rPr>
          <w:t>ru</w:t>
        </w:r>
        <w:proofErr w:type="spellEnd"/>
      </w:hyperlink>
      <w:r w:rsidRPr="00976519">
        <w:t xml:space="preserve"> ГБОУ ВПО Московская медицинская академия им. И.М. Сеченова» (</w:t>
      </w:r>
      <w:proofErr w:type="gramStart"/>
      <w:r w:rsidRPr="00976519">
        <w:t>г</w:t>
      </w:r>
      <w:proofErr w:type="gramEnd"/>
      <w:r w:rsidRPr="00976519">
        <w:t>. Москва);</w:t>
      </w:r>
    </w:p>
    <w:p w:rsidR="00B25736" w:rsidRDefault="00B25736" w:rsidP="00B25736">
      <w:pPr>
        <w:pStyle w:val="af5"/>
        <w:numPr>
          <w:ilvl w:val="2"/>
          <w:numId w:val="8"/>
        </w:numPr>
        <w:shd w:val="clear" w:color="auto" w:fill="FFFFFF"/>
        <w:tabs>
          <w:tab w:val="clear" w:pos="1080"/>
          <w:tab w:val="num" w:pos="709"/>
          <w:tab w:val="left" w:pos="993"/>
        </w:tabs>
        <w:spacing w:line="264" w:lineRule="auto"/>
        <w:ind w:left="0" w:firstLine="567"/>
        <w:jc w:val="both"/>
      </w:pPr>
      <w:r>
        <w:t xml:space="preserve"> </w:t>
      </w:r>
      <w:r w:rsidRPr="00976519">
        <w:t xml:space="preserve">Кучма В.Р. Системная гигиеническая диагностика санитарно-эпидемиологического благополучия </w:t>
      </w:r>
      <w:proofErr w:type="gramStart"/>
      <w:r w:rsidRPr="00976519">
        <w:t>обучающихся</w:t>
      </w:r>
      <w:proofErr w:type="gramEnd"/>
      <w:r w:rsidRPr="00976519">
        <w:t xml:space="preserve">: Руководство. М.,: ФГБНУ НЦЗД, 2014. – 304 с. Режим доступа: </w:t>
      </w:r>
      <w:r w:rsidRPr="00251896">
        <w:rPr>
          <w:lang w:val="en-US"/>
        </w:rPr>
        <w:t>http</w:t>
      </w:r>
      <w:r w:rsidRPr="00976519">
        <w:t>://</w:t>
      </w:r>
      <w:hyperlink r:id="rId24" w:history="1">
        <w:r w:rsidRPr="00251896">
          <w:rPr>
            <w:rStyle w:val="ab"/>
            <w:rFonts w:eastAsia="Arial Unicode MS"/>
            <w:lang w:val="en-US"/>
          </w:rPr>
          <w:t>www</w:t>
        </w:r>
        <w:r w:rsidRPr="00251896">
          <w:rPr>
            <w:rStyle w:val="ab"/>
            <w:rFonts w:eastAsia="Arial Unicode MS"/>
          </w:rPr>
          <w:t>.</w:t>
        </w:r>
        <w:proofErr w:type="spellStart"/>
        <w:r w:rsidRPr="00251896">
          <w:rPr>
            <w:rStyle w:val="ab"/>
            <w:rFonts w:eastAsia="Arial Unicode MS"/>
            <w:lang w:val="en-US"/>
          </w:rPr>
          <w:t>mma</w:t>
        </w:r>
        <w:proofErr w:type="spellEnd"/>
        <w:r w:rsidRPr="00251896">
          <w:rPr>
            <w:rStyle w:val="ab"/>
            <w:rFonts w:eastAsia="Arial Unicode MS"/>
          </w:rPr>
          <w:t>.</w:t>
        </w:r>
        <w:proofErr w:type="spellStart"/>
        <w:r w:rsidRPr="00251896">
          <w:rPr>
            <w:rStyle w:val="ab"/>
            <w:rFonts w:eastAsia="Arial Unicode MS"/>
            <w:lang w:val="en-US"/>
          </w:rPr>
          <w:t>ru</w:t>
        </w:r>
        <w:proofErr w:type="spellEnd"/>
      </w:hyperlink>
      <w:r w:rsidRPr="00976519">
        <w:t xml:space="preserve"> ГБОУ ВПО Московская медицинская академия им. И.М. Сеченова» (г. Москва);</w:t>
      </w:r>
    </w:p>
    <w:p w:rsidR="00B25736" w:rsidRPr="009D2BBD" w:rsidRDefault="00B25736" w:rsidP="00B25736">
      <w:pPr>
        <w:pStyle w:val="af5"/>
        <w:numPr>
          <w:ilvl w:val="2"/>
          <w:numId w:val="8"/>
        </w:numPr>
        <w:tabs>
          <w:tab w:val="clear" w:pos="1080"/>
          <w:tab w:val="num" w:pos="567"/>
        </w:tabs>
        <w:ind w:left="0" w:firstLine="567"/>
        <w:jc w:val="both"/>
      </w:pPr>
      <w:r w:rsidRPr="009D2BBD">
        <w:t>Нормативы физического развития детей и подростков Архангельской области: мет</w:t>
      </w:r>
      <w:proofErr w:type="gramStart"/>
      <w:r w:rsidRPr="009D2BBD">
        <w:t>.</w:t>
      </w:r>
      <w:proofErr w:type="gramEnd"/>
      <w:r w:rsidRPr="009D2BBD">
        <w:t xml:space="preserve"> </w:t>
      </w:r>
      <w:proofErr w:type="gramStart"/>
      <w:r w:rsidRPr="009D2BBD">
        <w:t>р</w:t>
      </w:r>
      <w:proofErr w:type="gramEnd"/>
      <w:r w:rsidRPr="009D2BBD">
        <w:t xml:space="preserve">екомендации для медицинских работников. / Макарова В.И., Федотов Д.М., Година Е.З., Зубов Л.А., </w:t>
      </w:r>
      <w:proofErr w:type="spellStart"/>
      <w:r w:rsidRPr="009D2BBD">
        <w:t>Клещинов</w:t>
      </w:r>
      <w:proofErr w:type="spellEnd"/>
      <w:r w:rsidRPr="009D2BBD">
        <w:t xml:space="preserve"> Н.М., </w:t>
      </w:r>
      <w:proofErr w:type="spellStart"/>
      <w:r w:rsidRPr="009D2BBD">
        <w:t>Бабикова</w:t>
      </w:r>
      <w:proofErr w:type="spellEnd"/>
      <w:r w:rsidRPr="009D2BBD">
        <w:t xml:space="preserve"> И.В., Непомилуева О.П., Корнеева Я.А., </w:t>
      </w:r>
      <w:proofErr w:type="spellStart"/>
      <w:r w:rsidRPr="009D2BBD">
        <w:t>Кононюк</w:t>
      </w:r>
      <w:proofErr w:type="spellEnd"/>
      <w:r w:rsidRPr="009D2BBD">
        <w:t xml:space="preserve"> Н.Н., Андросова Л.Н. под общей ред. Дегтевой Г.Н., г</w:t>
      </w:r>
      <w:proofErr w:type="gramStart"/>
      <w:r w:rsidRPr="009D2BBD">
        <w:t>.А</w:t>
      </w:r>
      <w:proofErr w:type="gramEnd"/>
      <w:r w:rsidRPr="009D2BBD">
        <w:t xml:space="preserve">рхангельск: </w:t>
      </w:r>
      <w:proofErr w:type="spellStart"/>
      <w:r w:rsidRPr="009D2BBD">
        <w:t>Изд</w:t>
      </w:r>
      <w:proofErr w:type="gramStart"/>
      <w:r w:rsidRPr="009D2BBD">
        <w:t>.-</w:t>
      </w:r>
      <w:proofErr w:type="gramEnd"/>
      <w:r w:rsidRPr="009D2BBD">
        <w:t>во</w:t>
      </w:r>
      <w:proofErr w:type="spellEnd"/>
      <w:r w:rsidRPr="009D2BBD">
        <w:t xml:space="preserve"> СГМУ, 2012, 52 с. </w:t>
      </w:r>
    </w:p>
    <w:p w:rsidR="00B25736" w:rsidRPr="00976519" w:rsidRDefault="00B25736" w:rsidP="00B25736">
      <w:pPr>
        <w:spacing w:before="120"/>
        <w:jc w:val="center"/>
        <w:rPr>
          <w:b/>
        </w:rPr>
      </w:pPr>
      <w:r w:rsidRPr="00976519">
        <w:rPr>
          <w:b/>
        </w:rPr>
        <w:t>Нормативные документы:</w:t>
      </w:r>
    </w:p>
    <w:p w:rsidR="00B25736" w:rsidRPr="00976519" w:rsidRDefault="00B25736" w:rsidP="00B25736">
      <w:pPr>
        <w:numPr>
          <w:ilvl w:val="0"/>
          <w:numId w:val="50"/>
        </w:numPr>
        <w:spacing w:line="264" w:lineRule="auto"/>
        <w:ind w:left="425" w:right="-366" w:hanging="357"/>
        <w:jc w:val="both"/>
      </w:pPr>
      <w:proofErr w:type="spellStart"/>
      <w:r w:rsidRPr="00976519">
        <w:t>СанПиН</w:t>
      </w:r>
      <w:proofErr w:type="spellEnd"/>
      <w:r w:rsidRPr="00976519"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B25736" w:rsidRPr="00976519" w:rsidRDefault="00B25736" w:rsidP="00B25736">
      <w:pPr>
        <w:pStyle w:val="af"/>
        <w:numPr>
          <w:ilvl w:val="0"/>
          <w:numId w:val="50"/>
        </w:numPr>
        <w:spacing w:after="0" w:line="264" w:lineRule="auto"/>
        <w:ind w:left="425" w:right="-366" w:hanging="357"/>
        <w:jc w:val="both"/>
      </w:pPr>
      <w:proofErr w:type="spellStart"/>
      <w:r w:rsidRPr="00976519">
        <w:t>СанПиН</w:t>
      </w:r>
      <w:proofErr w:type="spellEnd"/>
      <w:r w:rsidRPr="00976519">
        <w:t xml:space="preserve"> 2.4.1.3049-13 «Санитарно-эпидемиологические требования к устройству, содержанию и организации режима работы в дошкольных образовательных организациях»;</w:t>
      </w:r>
    </w:p>
    <w:p w:rsidR="00B25736" w:rsidRPr="00976519" w:rsidRDefault="00B25736" w:rsidP="00B25736">
      <w:pPr>
        <w:pStyle w:val="af"/>
        <w:numPr>
          <w:ilvl w:val="0"/>
          <w:numId w:val="50"/>
        </w:numPr>
        <w:spacing w:after="0" w:line="264" w:lineRule="auto"/>
        <w:ind w:left="425" w:right="-366" w:hanging="357"/>
        <w:jc w:val="both"/>
      </w:pPr>
      <w:proofErr w:type="spellStart"/>
      <w:r w:rsidRPr="00976519">
        <w:t>СанПиН</w:t>
      </w:r>
      <w:proofErr w:type="spellEnd"/>
      <w:r w:rsidRPr="00976519">
        <w:t xml:space="preserve">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каникул»;</w:t>
      </w:r>
    </w:p>
    <w:p w:rsidR="00B25736" w:rsidRPr="00976519" w:rsidRDefault="00B25736" w:rsidP="00B25736">
      <w:pPr>
        <w:pStyle w:val="af"/>
        <w:numPr>
          <w:ilvl w:val="0"/>
          <w:numId w:val="50"/>
        </w:numPr>
        <w:spacing w:after="0" w:line="264" w:lineRule="auto"/>
        <w:ind w:left="425" w:right="-366" w:hanging="357"/>
        <w:jc w:val="both"/>
      </w:pPr>
      <w:proofErr w:type="spellStart"/>
      <w:r w:rsidRPr="00976519">
        <w:t>СанПиН</w:t>
      </w:r>
      <w:proofErr w:type="spellEnd"/>
      <w:r w:rsidRPr="00976519">
        <w:t xml:space="preserve">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детей»;</w:t>
      </w:r>
    </w:p>
    <w:p w:rsidR="00B25736" w:rsidRPr="00976519" w:rsidRDefault="00B25736" w:rsidP="00B25736">
      <w:pPr>
        <w:pStyle w:val="af"/>
        <w:numPr>
          <w:ilvl w:val="0"/>
          <w:numId w:val="50"/>
        </w:numPr>
        <w:spacing w:after="0" w:line="264" w:lineRule="auto"/>
        <w:ind w:left="425" w:right="-366" w:hanging="357"/>
        <w:jc w:val="both"/>
      </w:pPr>
      <w:proofErr w:type="spellStart"/>
      <w:r w:rsidRPr="00976519">
        <w:t>СанПиН</w:t>
      </w:r>
      <w:proofErr w:type="spellEnd"/>
      <w:r w:rsidRPr="00976519">
        <w:t xml:space="preserve"> 2.4.4.3172-14 «Санитарно-эпидемиологические требования к устройству, содержанию и организации работы образовательных организаций дополнительного образования детей»;</w:t>
      </w:r>
    </w:p>
    <w:p w:rsidR="00B25736" w:rsidRPr="00976519" w:rsidRDefault="00B25736" w:rsidP="00B25736">
      <w:pPr>
        <w:widowControl w:val="0"/>
        <w:numPr>
          <w:ilvl w:val="0"/>
          <w:numId w:val="50"/>
        </w:numPr>
        <w:suppressAutoHyphens/>
        <w:spacing w:line="264" w:lineRule="auto"/>
        <w:ind w:left="425" w:hanging="357"/>
        <w:jc w:val="both"/>
      </w:pPr>
      <w:r w:rsidRPr="00976519">
        <w:t>СП 4076-86 «Санитарные правила устройства, оборудования, содержания и режима специальных общеобразовательных школ-интернатов для детей, имеющих недостатки в физическом и умственном развитии».</w:t>
      </w:r>
    </w:p>
    <w:p w:rsidR="00B25736" w:rsidRDefault="00B25736" w:rsidP="00B25736">
      <w:pPr>
        <w:widowControl w:val="0"/>
        <w:suppressAutoHyphens/>
        <w:jc w:val="both"/>
        <w:rPr>
          <w:rFonts w:eastAsia="Arial Unicode MS"/>
          <w:kern w:val="1"/>
        </w:rPr>
      </w:pPr>
    </w:p>
    <w:p w:rsidR="00B25736" w:rsidRPr="000879E9" w:rsidRDefault="00B25736" w:rsidP="00B25736">
      <w:pPr>
        <w:pStyle w:val="af5"/>
        <w:shd w:val="clear" w:color="auto" w:fill="FFFFFF"/>
        <w:tabs>
          <w:tab w:val="left" w:leader="dot" w:pos="7721"/>
        </w:tabs>
        <w:ind w:left="0" w:right="-5"/>
        <w:jc w:val="both"/>
        <w:outlineLvl w:val="0"/>
        <w:rPr>
          <w:b/>
        </w:rPr>
      </w:pPr>
      <w:r w:rsidRPr="000879E9">
        <w:rPr>
          <w:b/>
        </w:rPr>
        <w:t>6. Перечень ресурсов информационно-телекоммуникационной среды «Интернет», необходим</w:t>
      </w:r>
      <w:r>
        <w:rPr>
          <w:b/>
        </w:rPr>
        <w:t>ых для освоения содержания темы</w:t>
      </w:r>
    </w:p>
    <w:p w:rsidR="00B25736" w:rsidRDefault="00B25736" w:rsidP="00B25736">
      <w:pPr>
        <w:widowControl w:val="0"/>
        <w:autoSpaceDE w:val="0"/>
        <w:autoSpaceDN w:val="0"/>
        <w:adjustRightInd w:val="0"/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B25736" w:rsidRPr="007173C2" w:rsidTr="00443D3B">
        <w:tc>
          <w:tcPr>
            <w:tcW w:w="534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126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  <w:lang w:val="en-US"/>
              </w:rPr>
              <w:t>URL</w:t>
            </w:r>
            <w:r w:rsidRPr="007173C2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4785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</w:rPr>
              <w:t>Аннотация ресурса</w:t>
            </w:r>
          </w:p>
        </w:tc>
      </w:tr>
      <w:tr w:rsidR="00B25736" w:rsidRPr="008279FD" w:rsidTr="00443D3B">
        <w:tc>
          <w:tcPr>
            <w:tcW w:w="534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25736" w:rsidRPr="00A55631" w:rsidRDefault="00B25736" w:rsidP="00443D3B">
            <w:pPr>
              <w:tabs>
                <w:tab w:val="left" w:leader="dot" w:pos="7721"/>
              </w:tabs>
              <w:ind w:right="470"/>
              <w:outlineLvl w:val="0"/>
              <w:rPr>
                <w:sz w:val="22"/>
                <w:szCs w:val="22"/>
              </w:rPr>
            </w:pPr>
            <w:r w:rsidRPr="00A55631">
              <w:rPr>
                <w:sz w:val="22"/>
                <w:szCs w:val="22"/>
              </w:rPr>
              <w:t xml:space="preserve">Научная электронная библиотека </w:t>
            </w:r>
            <w:proofErr w:type="spellStart"/>
            <w:r w:rsidRPr="00A55631">
              <w:rPr>
                <w:sz w:val="22"/>
                <w:szCs w:val="22"/>
                <w:lang w:val="en-US"/>
              </w:rPr>
              <w:t>eLIBLARY</w:t>
            </w:r>
            <w:proofErr w:type="spellEnd"/>
            <w:r w:rsidRPr="00A55631">
              <w:rPr>
                <w:sz w:val="22"/>
                <w:szCs w:val="22"/>
              </w:rPr>
              <w:t>.</w:t>
            </w:r>
            <w:r w:rsidRPr="00A55631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2126" w:type="dxa"/>
          </w:tcPr>
          <w:p w:rsidR="00B25736" w:rsidRPr="008279FD" w:rsidRDefault="00B25736" w:rsidP="00443D3B">
            <w:pPr>
              <w:tabs>
                <w:tab w:val="left" w:leader="dot" w:pos="7721"/>
              </w:tabs>
              <w:ind w:left="-108" w:right="470" w:firstLine="108"/>
              <w:outlineLvl w:val="0"/>
              <w:rPr>
                <w:sz w:val="20"/>
                <w:szCs w:val="20"/>
                <w:lang w:val="en-US"/>
              </w:rPr>
            </w:pPr>
            <w:r w:rsidRPr="008279FD">
              <w:rPr>
                <w:sz w:val="20"/>
                <w:szCs w:val="20"/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B25736" w:rsidRPr="008279FD" w:rsidRDefault="00B25736" w:rsidP="00443D3B">
            <w:pPr>
              <w:tabs>
                <w:tab w:val="left" w:pos="10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8279FD">
              <w:rPr>
                <w:sz w:val="22"/>
                <w:szCs w:val="22"/>
              </w:rPr>
              <w:t xml:space="preserve">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</w:t>
            </w:r>
            <w:r w:rsidRPr="008279FD">
              <w:rPr>
                <w:sz w:val="22"/>
                <w:szCs w:val="22"/>
              </w:rPr>
              <w:lastRenderedPageBreak/>
              <w:t>российских научно-технических журналов, из которых более 4800 журналов в открытом доступе.</w:t>
            </w:r>
          </w:p>
        </w:tc>
      </w:tr>
      <w:tr w:rsidR="00B25736" w:rsidRPr="008279FD" w:rsidTr="00443D3B">
        <w:tc>
          <w:tcPr>
            <w:tcW w:w="534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outlineLvl w:val="0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126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outlineLvl w:val="0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ЭБС Консультант студента ВПО</w:t>
            </w:r>
          </w:p>
        </w:tc>
        <w:tc>
          <w:tcPr>
            <w:tcW w:w="2126" w:type="dxa"/>
          </w:tcPr>
          <w:p w:rsidR="00B25736" w:rsidRPr="008279FD" w:rsidRDefault="00B25736" w:rsidP="00443D3B">
            <w:pPr>
              <w:tabs>
                <w:tab w:val="left" w:leader="dot" w:pos="7721"/>
              </w:tabs>
              <w:ind w:left="-108" w:right="-108" w:firstLine="108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8279FD">
              <w:rPr>
                <w:sz w:val="20"/>
                <w:szCs w:val="20"/>
              </w:rPr>
              <w:t>www.studentlibrary.ru</w:t>
            </w:r>
            <w:proofErr w:type="spellEnd"/>
          </w:p>
        </w:tc>
        <w:tc>
          <w:tcPr>
            <w:tcW w:w="4785" w:type="dxa"/>
          </w:tcPr>
          <w:p w:rsidR="00B25736" w:rsidRPr="008279FD" w:rsidRDefault="00B25736" w:rsidP="00443D3B">
            <w:pPr>
              <w:tabs>
                <w:tab w:val="left" w:pos="1040"/>
              </w:tabs>
              <w:jc w:val="both"/>
              <w:rPr>
                <w:sz w:val="22"/>
                <w:szCs w:val="22"/>
              </w:rPr>
            </w:pPr>
            <w:r w:rsidRPr="008279FD">
              <w:rPr>
                <w:sz w:val="22"/>
                <w:szCs w:val="22"/>
              </w:rPr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  <w:tr w:rsidR="00B25736" w:rsidRPr="008279FD" w:rsidTr="00443D3B">
        <w:tc>
          <w:tcPr>
            <w:tcW w:w="534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outlineLvl w:val="0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outlineLvl w:val="0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Правовая система «</w:t>
            </w:r>
            <w:proofErr w:type="spellStart"/>
            <w:r w:rsidRPr="007173C2">
              <w:rPr>
                <w:sz w:val="22"/>
                <w:szCs w:val="22"/>
              </w:rPr>
              <w:t>КонсультантПлюс</w:t>
            </w:r>
            <w:proofErr w:type="spellEnd"/>
            <w:r w:rsidRPr="007173C2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B25736" w:rsidRPr="008279FD" w:rsidRDefault="00B25736" w:rsidP="00443D3B">
            <w:pPr>
              <w:tabs>
                <w:tab w:val="left" w:leader="dot" w:pos="7721"/>
              </w:tabs>
              <w:ind w:left="-108" w:right="-108" w:firstLine="108"/>
              <w:outlineLvl w:val="0"/>
              <w:rPr>
                <w:sz w:val="20"/>
                <w:szCs w:val="20"/>
              </w:rPr>
            </w:pPr>
            <w:proofErr w:type="spellStart"/>
            <w:r w:rsidRPr="008279FD">
              <w:rPr>
                <w:sz w:val="20"/>
                <w:szCs w:val="20"/>
              </w:rPr>
              <w:t>www.consultant.ru</w:t>
            </w:r>
            <w:proofErr w:type="spellEnd"/>
            <w:r w:rsidRPr="008279FD">
              <w:rPr>
                <w:sz w:val="20"/>
                <w:szCs w:val="20"/>
              </w:rPr>
              <w:t>/</w:t>
            </w:r>
          </w:p>
        </w:tc>
        <w:tc>
          <w:tcPr>
            <w:tcW w:w="4785" w:type="dxa"/>
          </w:tcPr>
          <w:p w:rsidR="00B25736" w:rsidRPr="008279FD" w:rsidRDefault="00B25736" w:rsidP="00443D3B">
            <w:pPr>
              <w:tabs>
                <w:tab w:val="left" w:pos="1040"/>
              </w:tabs>
              <w:jc w:val="both"/>
              <w:rPr>
                <w:sz w:val="22"/>
                <w:szCs w:val="22"/>
              </w:rPr>
            </w:pPr>
            <w:r w:rsidRPr="008279FD">
              <w:rPr>
                <w:sz w:val="22"/>
                <w:szCs w:val="22"/>
              </w:rPr>
              <w:t>Компьютерная справочная правовая система в России.</w:t>
            </w:r>
          </w:p>
        </w:tc>
      </w:tr>
    </w:tbl>
    <w:p w:rsidR="00B25736" w:rsidRPr="009D2BBD" w:rsidRDefault="00B25736" w:rsidP="00B25736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B25736" w:rsidRPr="000879E9" w:rsidRDefault="00B25736" w:rsidP="00B25736">
      <w:pPr>
        <w:pStyle w:val="af5"/>
        <w:shd w:val="clear" w:color="auto" w:fill="FFFFFF"/>
        <w:tabs>
          <w:tab w:val="left" w:leader="dot" w:pos="7721"/>
        </w:tabs>
        <w:ind w:left="0" w:right="-5"/>
        <w:jc w:val="both"/>
        <w:outlineLvl w:val="0"/>
        <w:rPr>
          <w:b/>
        </w:rPr>
      </w:pPr>
      <w:r w:rsidRPr="000879E9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B25736" w:rsidRPr="000D17B0" w:rsidRDefault="00B25736" w:rsidP="00B25736">
      <w:pPr>
        <w:ind w:firstLine="567"/>
        <w:jc w:val="both"/>
      </w:pPr>
      <w:r w:rsidRPr="000D17B0">
        <w:t xml:space="preserve">При осуществлении образовательного процесса </w:t>
      </w:r>
      <w:proofErr w:type="gramStart"/>
      <w:r>
        <w:t>обучающимися</w:t>
      </w:r>
      <w:proofErr w:type="gramEnd"/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- </w:t>
      </w:r>
      <w:proofErr w:type="spellStart"/>
      <w:r w:rsidRPr="000D17B0">
        <w:rPr>
          <w:lang w:val="en-US"/>
        </w:rPr>
        <w:t>MSWindowsVistaStarter</w:t>
      </w:r>
      <w:proofErr w:type="spellEnd"/>
      <w:r>
        <w:t>,</w:t>
      </w:r>
      <w:proofErr w:type="spellStart"/>
      <w:r w:rsidRPr="000D17B0">
        <w:rPr>
          <w:lang w:val="en-US"/>
        </w:rPr>
        <w:t>MSWindowsProf</w:t>
      </w:r>
      <w:proofErr w:type="spellEnd"/>
      <w:r w:rsidRPr="000D17B0">
        <w:t xml:space="preserve"> 7 </w:t>
      </w:r>
      <w:proofErr w:type="spellStart"/>
      <w:r w:rsidRPr="000D17B0">
        <w:rPr>
          <w:lang w:val="en-US"/>
        </w:rPr>
        <w:t>Upgr</w:t>
      </w:r>
      <w:proofErr w:type="spellEnd"/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proofErr w:type="spellStart"/>
      <w:r w:rsidRPr="000D17B0">
        <w:rPr>
          <w:lang w:val="en-US"/>
        </w:rPr>
        <w:t>AdobeReader</w:t>
      </w:r>
      <w:proofErr w:type="spellEnd"/>
      <w:r w:rsidRPr="000D17B0">
        <w:t>,</w:t>
      </w:r>
      <w:proofErr w:type="spellStart"/>
      <w:r w:rsidRPr="000D17B0">
        <w:rPr>
          <w:lang w:val="en-US"/>
        </w:rPr>
        <w:t>KasperskyEndpointSecurity</w:t>
      </w:r>
      <w:proofErr w:type="spellEnd"/>
    </w:p>
    <w:p w:rsidR="00B25736" w:rsidRPr="009D2BBD" w:rsidRDefault="00B25736" w:rsidP="00B25736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B25736" w:rsidRPr="00976519" w:rsidRDefault="00B25736" w:rsidP="00B25736">
      <w:pPr>
        <w:shd w:val="clear" w:color="auto" w:fill="FFFFFF"/>
        <w:tabs>
          <w:tab w:val="left" w:leader="dot" w:pos="7721"/>
        </w:tabs>
        <w:ind w:right="470"/>
        <w:rPr>
          <w:b/>
          <w:kern w:val="1"/>
        </w:rPr>
      </w:pPr>
      <w:r>
        <w:rPr>
          <w:b/>
          <w:kern w:val="1"/>
        </w:rPr>
        <w:t>8</w:t>
      </w:r>
      <w:r w:rsidRPr="00976519">
        <w:rPr>
          <w:b/>
          <w:kern w:val="1"/>
        </w:rPr>
        <w:t>. Перечень вопросов и заданий для самостоятельной работы</w:t>
      </w:r>
    </w:p>
    <w:p w:rsidR="00B25736" w:rsidRPr="00976519" w:rsidRDefault="00B25736" w:rsidP="00B25736">
      <w:pPr>
        <w:numPr>
          <w:ilvl w:val="0"/>
          <w:numId w:val="3"/>
        </w:numPr>
        <w:shd w:val="clear" w:color="auto" w:fill="FFFFFF"/>
        <w:tabs>
          <w:tab w:val="left" w:leader="dot" w:pos="7721"/>
        </w:tabs>
        <w:ind w:right="470"/>
        <w:jc w:val="center"/>
        <w:rPr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1"/>
        <w:gridCol w:w="6740"/>
      </w:tblGrid>
      <w:tr w:rsidR="00B25736" w:rsidRPr="00976519" w:rsidTr="00443D3B">
        <w:tc>
          <w:tcPr>
            <w:tcW w:w="2831" w:type="dxa"/>
          </w:tcPr>
          <w:p w:rsidR="00B25736" w:rsidRPr="00976519" w:rsidRDefault="00B25736" w:rsidP="00443D3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spacing w:line="192" w:lineRule="auto"/>
              <w:ind w:right="-79"/>
              <w:jc w:val="center"/>
              <w:rPr>
                <w:b/>
                <w:kern w:val="1"/>
              </w:rPr>
            </w:pPr>
            <w:r w:rsidRPr="00976519">
              <w:rPr>
                <w:b/>
                <w:kern w:val="1"/>
              </w:rPr>
              <w:t>Разделы и темы для самостоятельного изучения</w:t>
            </w:r>
          </w:p>
        </w:tc>
        <w:tc>
          <w:tcPr>
            <w:tcW w:w="6740" w:type="dxa"/>
            <w:vAlign w:val="center"/>
          </w:tcPr>
          <w:p w:rsidR="00B25736" w:rsidRPr="00976519" w:rsidRDefault="00B25736" w:rsidP="00443D3B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kern w:val="1"/>
              </w:rPr>
            </w:pPr>
            <w:r w:rsidRPr="00976519">
              <w:rPr>
                <w:b/>
                <w:kern w:val="1"/>
              </w:rPr>
              <w:t>Виды и содержание самостоятельной работы</w:t>
            </w:r>
          </w:p>
        </w:tc>
      </w:tr>
      <w:tr w:rsidR="00B25736" w:rsidRPr="00C0600C" w:rsidTr="00443D3B">
        <w:tc>
          <w:tcPr>
            <w:tcW w:w="2831" w:type="dxa"/>
          </w:tcPr>
          <w:p w:rsidR="00B25736" w:rsidRPr="00976519" w:rsidRDefault="00B25736" w:rsidP="00443D3B">
            <w:pPr>
              <w:outlineLvl w:val="0"/>
              <w:rPr>
                <w:b/>
                <w:bCs/>
              </w:rPr>
            </w:pPr>
            <w:r w:rsidRPr="00976519">
              <w:rPr>
                <w:b/>
                <w:bCs/>
              </w:rPr>
              <w:t>Двигательная активность и гигиена физического воспитания детей.</w:t>
            </w:r>
          </w:p>
          <w:p w:rsidR="00B25736" w:rsidRPr="00976519" w:rsidRDefault="00B25736" w:rsidP="00443D3B">
            <w:pPr>
              <w:outlineLvl w:val="0"/>
              <w:rPr>
                <w:b/>
                <w:bCs/>
              </w:rPr>
            </w:pPr>
          </w:p>
          <w:p w:rsidR="00B25736" w:rsidRPr="00976519" w:rsidRDefault="00B25736" w:rsidP="00443D3B">
            <w:pPr>
              <w:outlineLvl w:val="0"/>
              <w:rPr>
                <w:bCs/>
              </w:rPr>
            </w:pPr>
            <w:r w:rsidRPr="00976519">
              <w:rPr>
                <w:bCs/>
              </w:rPr>
              <w:t>Двигательная активность и гигиена физического воспитания детей.</w:t>
            </w:r>
          </w:p>
          <w:p w:rsidR="00B25736" w:rsidRPr="00C0600C" w:rsidRDefault="00B25736" w:rsidP="00443D3B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6740" w:type="dxa"/>
          </w:tcPr>
          <w:p w:rsidR="00B25736" w:rsidRPr="00C0600C" w:rsidRDefault="00B25736" w:rsidP="00443D3B">
            <w:pPr>
              <w:shd w:val="clear" w:color="auto" w:fill="FFFFFF"/>
              <w:tabs>
                <w:tab w:val="left" w:pos="4124"/>
                <w:tab w:val="left" w:leader="dot" w:pos="7721"/>
              </w:tabs>
              <w:ind w:right="141"/>
              <w:jc w:val="both"/>
            </w:pPr>
            <w:r w:rsidRPr="00C0600C">
              <w:t xml:space="preserve">1. Работа с нормативными документами и законодательной базой: </w:t>
            </w:r>
          </w:p>
          <w:p w:rsidR="00B25736" w:rsidRPr="00622A72" w:rsidRDefault="00B25736" w:rsidP="00443D3B">
            <w:pPr>
              <w:shd w:val="clear" w:color="auto" w:fill="FFFFFF"/>
              <w:tabs>
                <w:tab w:val="left" w:pos="4124"/>
                <w:tab w:val="left" w:leader="dot" w:pos="7721"/>
              </w:tabs>
              <w:ind w:right="141"/>
              <w:jc w:val="both"/>
            </w:pPr>
            <w:r w:rsidRPr="00622A72">
              <w:t>-СанПиН-2.4.2.2821-10 «Санитарно-эпидемиологические требования к условиям и организации обучения в общеобразовательных учреждениях»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pos="4124"/>
                <w:tab w:val="left" w:leader="dot" w:pos="7721"/>
              </w:tabs>
              <w:ind w:right="141"/>
              <w:jc w:val="both"/>
            </w:pPr>
            <w:r w:rsidRPr="00622A72">
              <w:rPr>
                <w:color w:val="000000"/>
                <w:spacing w:val="-10"/>
                <w:w w:val="101"/>
              </w:rPr>
              <w:t>-</w:t>
            </w:r>
            <w:r w:rsidRPr="00622A72">
              <w:t xml:space="preserve"> </w:t>
            </w:r>
            <w:proofErr w:type="spellStart"/>
            <w:r w:rsidRPr="00622A72">
              <w:t>СанПиН</w:t>
            </w:r>
            <w:proofErr w:type="spellEnd"/>
            <w:r w:rsidRPr="00622A72">
              <w:t xml:space="preserve"> 2.4.1.3049-13 «Санитарно-эпидемиологические требования к устройству, содержанию и организации режима работы в дошкольных образовательных организациях».</w:t>
            </w:r>
          </w:p>
          <w:p w:rsidR="00B25736" w:rsidRPr="00C0600C" w:rsidRDefault="00B25736" w:rsidP="00443D3B">
            <w:pPr>
              <w:tabs>
                <w:tab w:val="left" w:pos="4124"/>
                <w:tab w:val="left" w:leader="dot" w:pos="7721"/>
              </w:tabs>
              <w:ind w:right="141"/>
              <w:jc w:val="both"/>
            </w:pPr>
            <w:r w:rsidRPr="00C0600C">
              <w:rPr>
                <w:rFonts w:eastAsia="MS Mincho"/>
              </w:rPr>
              <w:t>2. Проработка учебной и научной литературы, поиск и обзор научных публикаций и электронных источников информации и п</w:t>
            </w:r>
            <w:r w:rsidRPr="00C0600C">
              <w:t>одготовка рефератов на темы: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pos="4124"/>
                <w:tab w:val="left" w:leader="dot" w:pos="7721"/>
              </w:tabs>
              <w:ind w:right="141"/>
              <w:rPr>
                <w:bCs/>
              </w:rPr>
            </w:pPr>
            <w:r w:rsidRPr="00C0600C">
              <w:t>-Закаливание, его физиологическая сущность</w:t>
            </w:r>
            <w:r w:rsidRPr="00C0600C">
              <w:rPr>
                <w:bCs/>
              </w:rPr>
              <w:t>;</w:t>
            </w:r>
          </w:p>
          <w:p w:rsidR="00B25736" w:rsidRPr="00C0600C" w:rsidRDefault="00B25736" w:rsidP="00443D3B">
            <w:pPr>
              <w:tabs>
                <w:tab w:val="left" w:pos="4124"/>
                <w:tab w:val="left" w:leader="dot" w:pos="7721"/>
              </w:tabs>
              <w:ind w:right="141"/>
              <w:jc w:val="both"/>
            </w:pPr>
            <w:r w:rsidRPr="00C0600C">
              <w:rPr>
                <w:bCs/>
                <w:szCs w:val="66"/>
              </w:rPr>
              <w:t>-Основные принципы закаливания</w:t>
            </w:r>
            <w:r w:rsidRPr="00C0600C">
              <w:t>;</w:t>
            </w:r>
          </w:p>
          <w:p w:rsidR="00B25736" w:rsidRPr="00C0600C" w:rsidRDefault="00B25736" w:rsidP="00443D3B">
            <w:pPr>
              <w:tabs>
                <w:tab w:val="left" w:pos="4124"/>
                <w:tab w:val="left" w:leader="dot" w:pos="7721"/>
              </w:tabs>
              <w:ind w:right="141"/>
              <w:jc w:val="both"/>
            </w:pPr>
            <w:r w:rsidRPr="00C0600C">
              <w:t xml:space="preserve">-Гигиенические аспекты физического воспитания в дошкольных детских </w:t>
            </w:r>
            <w:r>
              <w:t>организациях</w:t>
            </w:r>
            <w:r w:rsidRPr="00C0600C">
              <w:t>;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pos="4124"/>
                <w:tab w:val="left" w:leader="dot" w:pos="7721"/>
              </w:tabs>
              <w:ind w:right="141"/>
              <w:jc w:val="both"/>
              <w:rPr>
                <w:bCs/>
                <w:szCs w:val="66"/>
              </w:rPr>
            </w:pPr>
            <w:r w:rsidRPr="00C0600C">
              <w:t>-Гигиенические значение уроков физкультуры для детей в современном обществе.</w:t>
            </w:r>
            <w:r w:rsidRPr="00C0600C">
              <w:rPr>
                <w:bCs/>
                <w:szCs w:val="66"/>
              </w:rPr>
              <w:t xml:space="preserve"> 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pos="4124"/>
                <w:tab w:val="left" w:leader="dot" w:pos="7721"/>
              </w:tabs>
              <w:ind w:right="141"/>
            </w:pPr>
            <w:r w:rsidRPr="00C0600C">
              <w:t>3. Решение ситуационных задач.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pos="4124"/>
                <w:tab w:val="left" w:leader="dot" w:pos="7721"/>
              </w:tabs>
              <w:ind w:right="141"/>
              <w:jc w:val="both"/>
            </w:pPr>
            <w:r w:rsidRPr="00C0600C">
              <w:rPr>
                <w:b/>
              </w:rPr>
              <w:t>Задача 1.</w:t>
            </w:r>
            <w:r w:rsidRPr="00C0600C">
              <w:t xml:space="preserve"> </w:t>
            </w:r>
            <w:proofErr w:type="gramStart"/>
            <w:r w:rsidRPr="00C0600C">
              <w:t xml:space="preserve">У ребенка 6 лет исходная величина частоты сердечных сокращений (ЧСС) до занятия физической культурой – 90 уд/мин. После вводной части ЧСС увеличилась до 105 уд/мин, в основной – до 144, в заключительной превышала исходные данные на 15 уд/мин. </w:t>
            </w:r>
            <w:r w:rsidRPr="00C0600C">
              <w:rPr>
                <w:b/>
              </w:rPr>
              <w:t>Задание:</w:t>
            </w:r>
            <w:proofErr w:type="gramEnd"/>
            <w:r w:rsidRPr="00C0600C">
              <w:t xml:space="preserve"> Дайте гигиеническую оценку занятия физической культурой.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pos="4124"/>
                <w:tab w:val="left" w:leader="dot" w:pos="7721"/>
              </w:tabs>
              <w:ind w:right="141"/>
              <w:jc w:val="both"/>
            </w:pPr>
            <w:r w:rsidRPr="00C0600C">
              <w:rPr>
                <w:b/>
              </w:rPr>
              <w:t>Задача 2.</w:t>
            </w:r>
            <w:r w:rsidRPr="00C0600C">
              <w:t xml:space="preserve"> Дайте оценку здоровья девочки по следующим данным: дата рождения 09.02.01 г.; дата исследования </w:t>
            </w:r>
            <w:r w:rsidRPr="00C0600C">
              <w:lastRenderedPageBreak/>
              <w:t xml:space="preserve">15.05.13 г.; длина тела – </w:t>
            </w:r>
            <w:smartTag w:uri="urn:schemas-microsoft-com:office:smarttags" w:element="metricconverter">
              <w:smartTagPr>
                <w:attr w:name="ProductID" w:val="148 см"/>
              </w:smartTagPr>
              <w:r w:rsidRPr="00C0600C">
                <w:t>148 см</w:t>
              </w:r>
            </w:smartTag>
            <w:r w:rsidRPr="00C0600C">
              <w:t xml:space="preserve">; масса тела – </w:t>
            </w:r>
            <w:smartTag w:uri="urn:schemas-microsoft-com:office:smarttags" w:element="metricconverter">
              <w:smartTagPr>
                <w:attr w:name="ProductID" w:val="43,5 кг"/>
              </w:smartTagPr>
              <w:r w:rsidRPr="00C0600C">
                <w:t>43,5 кг</w:t>
              </w:r>
            </w:smartTag>
            <w:r w:rsidRPr="00C0600C">
              <w:t xml:space="preserve">; диагноз – нарушение осанки, неврастения; 2 случая острых респираторных заболеваний в год. 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pos="4124"/>
                <w:tab w:val="left" w:leader="dot" w:pos="7721"/>
              </w:tabs>
              <w:ind w:right="141"/>
              <w:jc w:val="both"/>
            </w:pPr>
            <w:r w:rsidRPr="00C0600C">
              <w:rPr>
                <w:b/>
              </w:rPr>
              <w:t>Задание:</w:t>
            </w:r>
            <w:r w:rsidRPr="00C0600C">
              <w:t xml:space="preserve"> Составьте план коррекционных оздоровительных мероприятий.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pos="4124"/>
                <w:tab w:val="left" w:leader="dot" w:pos="7721"/>
              </w:tabs>
              <w:ind w:right="141"/>
              <w:jc w:val="both"/>
            </w:pPr>
            <w:r w:rsidRPr="00C0600C">
              <w:rPr>
                <w:b/>
              </w:rPr>
              <w:t xml:space="preserve">Задача 3. </w:t>
            </w:r>
            <w:r w:rsidRPr="00C0600C">
              <w:t xml:space="preserve">Имеется спортзал размерами 12 </w:t>
            </w:r>
            <w:proofErr w:type="spellStart"/>
            <w:r w:rsidRPr="00C0600C">
              <w:t>х</w:t>
            </w:r>
            <w:proofErr w:type="spellEnd"/>
            <w:r w:rsidRPr="00C0600C">
              <w:t xml:space="preserve"> </w:t>
            </w:r>
            <w:smartTag w:uri="urn:schemas-microsoft-com:office:smarttags" w:element="metricconverter">
              <w:smartTagPr>
                <w:attr w:name="ProductID" w:val="24 м"/>
              </w:smartTagPr>
              <w:r w:rsidRPr="00C0600C">
                <w:t>24 м</w:t>
              </w:r>
            </w:smartTag>
            <w:r w:rsidRPr="00C0600C">
              <w:t xml:space="preserve">, высотой </w:t>
            </w:r>
            <w:smartTag w:uri="urn:schemas-microsoft-com:office:smarttags" w:element="metricconverter">
              <w:smartTagPr>
                <w:attr w:name="ProductID" w:val="5,5 м"/>
              </w:smartTagPr>
              <w:r w:rsidRPr="00C0600C">
                <w:t>5,5 м</w:t>
              </w:r>
            </w:smartTag>
            <w:r w:rsidRPr="00C0600C">
              <w:t xml:space="preserve"> (I-II этажи). При спортзале находятся: снарядная, душевые – </w:t>
            </w:r>
            <w:smartTag w:uri="urn:schemas-microsoft-com:office:smarttags" w:element="metricconverter">
              <w:smartTagPr>
                <w:attr w:name="ProductID" w:val="8 м2"/>
              </w:smartTagPr>
              <w:r w:rsidRPr="00C0600C">
                <w:t>8 м</w:t>
              </w:r>
              <w:proofErr w:type="gramStart"/>
              <w:r w:rsidRPr="00C0600C">
                <w:rPr>
                  <w:vertAlign w:val="superscript"/>
                </w:rPr>
                <w:t>2</w:t>
              </w:r>
            </w:smartTag>
            <w:proofErr w:type="gramEnd"/>
            <w:r w:rsidRPr="00C0600C">
              <w:t xml:space="preserve"> каждая и раздевальные для мальчиков и девочек – по </w:t>
            </w:r>
            <w:smartTag w:uri="urn:schemas-microsoft-com:office:smarttags" w:element="metricconverter">
              <w:smartTagPr>
                <w:attr w:name="ProductID" w:val="3 м2"/>
              </w:smartTagPr>
              <w:r w:rsidRPr="00C0600C">
                <w:t>3 м</w:t>
              </w:r>
              <w:r w:rsidRPr="00C0600C">
                <w:rPr>
                  <w:vertAlign w:val="superscript"/>
                </w:rPr>
                <w:t>2</w:t>
              </w:r>
            </w:smartTag>
            <w:r w:rsidRPr="00C0600C">
              <w:t xml:space="preserve">. Воздухообмен организован за счёт естественного проветривания через фрамуги (количество фрамуг – 12, площадь каждой – </w:t>
            </w:r>
            <w:smartTag w:uri="urn:schemas-microsoft-com:office:smarttags" w:element="metricconverter">
              <w:smartTagPr>
                <w:attr w:name="ProductID" w:val="0,2 м2"/>
              </w:smartTagPr>
              <w:r w:rsidRPr="00C0600C">
                <w:t>0,2 м</w:t>
              </w:r>
              <w:proofErr w:type="gramStart"/>
              <w:r w:rsidRPr="00C0600C">
                <w:rPr>
                  <w:vertAlign w:val="superscript"/>
                </w:rPr>
                <w:t>2</w:t>
              </w:r>
            </w:smartTag>
            <w:proofErr w:type="gramEnd"/>
            <w:r w:rsidRPr="00C0600C">
              <w:t xml:space="preserve">). Температура воздуха в спортзале +15оС. Освещение: естественное боковое двухстороннее через окна (количество окон – 12, площадь каждого – </w:t>
            </w:r>
            <w:smartTag w:uri="urn:schemas-microsoft-com:office:smarttags" w:element="metricconverter">
              <w:smartTagPr>
                <w:attr w:name="ProductID" w:val="6 м2"/>
              </w:smartTagPr>
              <w:r w:rsidRPr="00C0600C">
                <w:t>6 м</w:t>
              </w:r>
              <w:proofErr w:type="gramStart"/>
              <w:r w:rsidRPr="00C0600C">
                <w:rPr>
                  <w:vertAlign w:val="superscript"/>
                </w:rPr>
                <w:t>2</w:t>
              </w:r>
            </w:smartTag>
            <w:proofErr w:type="gramEnd"/>
            <w:r w:rsidRPr="00C0600C">
              <w:t>); искусственное – лампы накаливания с арматурой СК – 300, освещенность на уровне пола – 150 лк. Отопление центральное водяное, приборы М-140 расположены в нишах под окнами с решётками из ДСП и щелевыми отверстиями.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pos="4124"/>
                <w:tab w:val="left" w:leader="dot" w:pos="7721"/>
              </w:tabs>
              <w:ind w:right="141"/>
              <w:jc w:val="both"/>
            </w:pPr>
            <w:r w:rsidRPr="00C0600C">
              <w:rPr>
                <w:b/>
              </w:rPr>
              <w:t>Задание:</w:t>
            </w:r>
            <w:r w:rsidRPr="00C0600C">
              <w:t xml:space="preserve"> Дайте гигиеническую оценку условий в спортзале средней общеобразовательной школы.</w:t>
            </w:r>
          </w:p>
        </w:tc>
      </w:tr>
    </w:tbl>
    <w:p w:rsidR="00B25736" w:rsidRPr="00C0600C" w:rsidRDefault="00B25736" w:rsidP="00B25736">
      <w:pPr>
        <w:numPr>
          <w:ilvl w:val="0"/>
          <w:numId w:val="3"/>
        </w:numPr>
        <w:tabs>
          <w:tab w:val="left" w:pos="1040"/>
          <w:tab w:val="left" w:pos="5038"/>
        </w:tabs>
        <w:suppressAutoHyphens/>
        <w:jc w:val="both"/>
        <w:rPr>
          <w:sz w:val="28"/>
          <w:szCs w:val="28"/>
        </w:rPr>
      </w:pPr>
    </w:p>
    <w:p w:rsidR="00B25736" w:rsidRDefault="00B25736" w:rsidP="00B25736">
      <w:pPr>
        <w:widowControl w:val="0"/>
        <w:shd w:val="clear" w:color="auto" w:fill="FFFFFF"/>
        <w:tabs>
          <w:tab w:val="left" w:pos="360"/>
          <w:tab w:val="left" w:leader="dot" w:pos="7721"/>
        </w:tabs>
        <w:suppressAutoHyphens/>
        <w:spacing w:line="360" w:lineRule="auto"/>
        <w:jc w:val="center"/>
        <w:rPr>
          <w:b/>
          <w:sz w:val="28"/>
          <w:szCs w:val="28"/>
        </w:rPr>
      </w:pPr>
    </w:p>
    <w:p w:rsidR="00B25736" w:rsidRPr="00976519" w:rsidRDefault="00B25736" w:rsidP="00B25736">
      <w:pPr>
        <w:widowControl w:val="0"/>
        <w:shd w:val="clear" w:color="auto" w:fill="FFFFFF"/>
        <w:tabs>
          <w:tab w:val="left" w:pos="360"/>
          <w:tab w:val="left" w:leader="dot" w:pos="7721"/>
        </w:tabs>
        <w:suppressAutoHyphens/>
        <w:jc w:val="center"/>
        <w:rPr>
          <w:b/>
        </w:rPr>
      </w:pPr>
      <w:r w:rsidRPr="00976519">
        <w:rPr>
          <w:b/>
        </w:rPr>
        <w:t>Раздел 5. Гигиена трудового воспитания, технологического и профессионального образования учащихся</w:t>
      </w:r>
    </w:p>
    <w:p w:rsidR="00B25736" w:rsidRPr="00976519" w:rsidRDefault="00B25736" w:rsidP="00B25736">
      <w:pPr>
        <w:widowControl w:val="0"/>
        <w:shd w:val="clear" w:color="auto" w:fill="FFFFFF"/>
        <w:tabs>
          <w:tab w:val="left" w:pos="360"/>
          <w:tab w:val="left" w:leader="dot" w:pos="7721"/>
        </w:tabs>
        <w:suppressAutoHyphens/>
        <w:jc w:val="center"/>
        <w:rPr>
          <w:b/>
        </w:rPr>
      </w:pPr>
    </w:p>
    <w:p w:rsidR="00B25736" w:rsidRPr="00976519" w:rsidRDefault="00B25736" w:rsidP="00B25736">
      <w:pPr>
        <w:widowControl w:val="0"/>
        <w:numPr>
          <w:ilvl w:val="2"/>
          <w:numId w:val="36"/>
        </w:numPr>
        <w:shd w:val="clear" w:color="auto" w:fill="FFFFFF"/>
        <w:tabs>
          <w:tab w:val="clear" w:pos="1080"/>
          <w:tab w:val="left" w:pos="426"/>
          <w:tab w:val="num" w:pos="720"/>
          <w:tab w:val="left" w:leader="dot" w:pos="7721"/>
        </w:tabs>
        <w:suppressAutoHyphens/>
        <w:ind w:left="426" w:hanging="426"/>
        <w:jc w:val="both"/>
      </w:pPr>
      <w:r w:rsidRPr="00976519">
        <w:rPr>
          <w:b/>
        </w:rPr>
        <w:t xml:space="preserve">Темы 10,11: </w:t>
      </w:r>
      <w:r w:rsidRPr="00976519">
        <w:t>Физиолого-гигиенические принципы организации трудового обучения детей и подростков; Принципы и методы врачебно-профессиональной консультации и ориентации подростков.</w:t>
      </w:r>
    </w:p>
    <w:p w:rsidR="00B25736" w:rsidRPr="00976519" w:rsidRDefault="00B25736" w:rsidP="00B25736">
      <w:pPr>
        <w:shd w:val="clear" w:color="auto" w:fill="FFFFFF"/>
        <w:tabs>
          <w:tab w:val="left" w:pos="360"/>
        </w:tabs>
        <w:spacing w:before="120" w:line="341" w:lineRule="exact"/>
        <w:jc w:val="both"/>
      </w:pPr>
      <w:r w:rsidRPr="00976519">
        <w:rPr>
          <w:b/>
          <w:bCs/>
          <w:color w:val="000000"/>
          <w:spacing w:val="-5"/>
        </w:rPr>
        <w:t xml:space="preserve">Цель занятий: </w:t>
      </w:r>
      <w:r w:rsidRPr="00976519">
        <w:rPr>
          <w:bCs/>
          <w:color w:val="000000"/>
          <w:spacing w:val="-5"/>
        </w:rPr>
        <w:t>обозначить</w:t>
      </w:r>
      <w:r w:rsidRPr="00976519">
        <w:rPr>
          <w:b/>
          <w:bCs/>
          <w:color w:val="000000"/>
          <w:spacing w:val="-5"/>
        </w:rPr>
        <w:t xml:space="preserve"> </w:t>
      </w:r>
      <w:r w:rsidRPr="00976519">
        <w:rPr>
          <w:bCs/>
          <w:color w:val="000000"/>
          <w:spacing w:val="-5"/>
        </w:rPr>
        <w:t>гигиенические принципы организации трудового обучения, о</w:t>
      </w:r>
      <w:r w:rsidRPr="00976519">
        <w:rPr>
          <w:iCs/>
          <w:color w:val="000000"/>
          <w:spacing w:val="-5"/>
        </w:rPr>
        <w:t xml:space="preserve">своить программу гигиенической оценки учебно-производственного </w:t>
      </w:r>
      <w:r w:rsidRPr="00976519">
        <w:rPr>
          <w:iCs/>
          <w:color w:val="000000"/>
          <w:spacing w:val="-4"/>
        </w:rPr>
        <w:t>процесса учащихся в профессионально-технических организациях.</w:t>
      </w:r>
    </w:p>
    <w:p w:rsidR="00B25736" w:rsidRPr="00976519" w:rsidRDefault="00B25736" w:rsidP="00B25736">
      <w:pPr>
        <w:shd w:val="clear" w:color="auto" w:fill="FFFFFF"/>
        <w:tabs>
          <w:tab w:val="left" w:pos="360"/>
        </w:tabs>
        <w:spacing w:before="120"/>
      </w:pPr>
      <w:r w:rsidRPr="00976519">
        <w:rPr>
          <w:b/>
          <w:bCs/>
          <w:color w:val="000000"/>
          <w:spacing w:val="-6"/>
        </w:rPr>
        <w:t>Задачи:</w:t>
      </w:r>
    </w:p>
    <w:p w:rsidR="00B25736" w:rsidRPr="00976519" w:rsidRDefault="00B25736" w:rsidP="00B25736">
      <w:pPr>
        <w:numPr>
          <w:ilvl w:val="0"/>
          <w:numId w:val="34"/>
        </w:numPr>
        <w:shd w:val="clear" w:color="auto" w:fill="FFFFFF"/>
        <w:tabs>
          <w:tab w:val="left" w:pos="178"/>
          <w:tab w:val="left" w:pos="360"/>
        </w:tabs>
        <w:spacing w:line="322" w:lineRule="exact"/>
        <w:jc w:val="both"/>
        <w:rPr>
          <w:iCs/>
          <w:color w:val="000000"/>
          <w:spacing w:val="-6"/>
        </w:rPr>
      </w:pPr>
      <w:r w:rsidRPr="00976519">
        <w:rPr>
          <w:bCs/>
          <w:color w:val="000000"/>
          <w:spacing w:val="-5"/>
        </w:rPr>
        <w:t>ознакомить студентов с гигиеническими основами трудового воспитания и технологического обучения детей и подростков в образовательных организациях;</w:t>
      </w:r>
    </w:p>
    <w:p w:rsidR="00B25736" w:rsidRPr="00976519" w:rsidRDefault="00B25736" w:rsidP="00B25736">
      <w:pPr>
        <w:numPr>
          <w:ilvl w:val="0"/>
          <w:numId w:val="34"/>
        </w:numPr>
        <w:shd w:val="clear" w:color="auto" w:fill="FFFFFF"/>
        <w:tabs>
          <w:tab w:val="left" w:pos="178"/>
          <w:tab w:val="left" w:pos="360"/>
        </w:tabs>
        <w:spacing w:line="322" w:lineRule="exact"/>
        <w:jc w:val="both"/>
        <w:rPr>
          <w:iCs/>
          <w:color w:val="000000"/>
          <w:spacing w:val="-6"/>
        </w:rPr>
      </w:pPr>
      <w:r w:rsidRPr="00976519">
        <w:rPr>
          <w:iCs/>
          <w:color w:val="000000"/>
          <w:spacing w:val="-6"/>
        </w:rPr>
        <w:t>ознакомить студентов с влиянием профессионально-производственных факторов на организм подростков;</w:t>
      </w:r>
    </w:p>
    <w:p w:rsidR="00B25736" w:rsidRPr="00976519" w:rsidRDefault="00B25736" w:rsidP="00B25736">
      <w:pPr>
        <w:numPr>
          <w:ilvl w:val="0"/>
          <w:numId w:val="34"/>
        </w:numPr>
        <w:shd w:val="clear" w:color="auto" w:fill="FFFFFF"/>
        <w:tabs>
          <w:tab w:val="left" w:pos="178"/>
          <w:tab w:val="left" w:pos="360"/>
        </w:tabs>
        <w:spacing w:line="322" w:lineRule="exact"/>
        <w:jc w:val="both"/>
        <w:rPr>
          <w:iCs/>
          <w:color w:val="000000"/>
          <w:spacing w:val="-6"/>
        </w:rPr>
      </w:pPr>
      <w:r w:rsidRPr="00976519">
        <w:rPr>
          <w:iCs/>
          <w:color w:val="000000"/>
          <w:spacing w:val="-6"/>
        </w:rPr>
        <w:t xml:space="preserve"> раскрыть </w:t>
      </w:r>
      <w:r w:rsidRPr="00976519">
        <w:rPr>
          <w:rFonts w:eastAsia="Arial Narrow"/>
        </w:rPr>
        <w:t>медико-физиологические основы профессиональной ориентации и консультации подростков.</w:t>
      </w:r>
    </w:p>
    <w:p w:rsidR="00B25736" w:rsidRPr="00976519" w:rsidRDefault="00B25736" w:rsidP="00B25736">
      <w:pPr>
        <w:numPr>
          <w:ilvl w:val="0"/>
          <w:numId w:val="36"/>
        </w:numPr>
        <w:shd w:val="clear" w:color="auto" w:fill="FFFFFF"/>
        <w:tabs>
          <w:tab w:val="left" w:pos="0"/>
          <w:tab w:val="left" w:pos="426"/>
        </w:tabs>
        <w:spacing w:before="120" w:after="120"/>
        <w:jc w:val="both"/>
        <w:rPr>
          <w:b/>
          <w:kern w:val="1"/>
        </w:rPr>
      </w:pPr>
      <w:r w:rsidRPr="00976519">
        <w:rPr>
          <w:b/>
          <w:kern w:val="1"/>
        </w:rPr>
        <w:t xml:space="preserve">Основные понятия, которые должны быть усвоены студентами в процессе изучения темы:  </w:t>
      </w:r>
    </w:p>
    <w:p w:rsidR="00B25736" w:rsidRPr="00976519" w:rsidRDefault="00B25736" w:rsidP="00B25736">
      <w:pPr>
        <w:numPr>
          <w:ilvl w:val="0"/>
          <w:numId w:val="19"/>
        </w:numPr>
        <w:shd w:val="clear" w:color="auto" w:fill="FFFFFF"/>
        <w:tabs>
          <w:tab w:val="left" w:pos="360"/>
        </w:tabs>
        <w:spacing w:line="322" w:lineRule="exact"/>
        <w:ind w:left="426"/>
        <w:jc w:val="both"/>
        <w:rPr>
          <w:color w:val="000000"/>
          <w:spacing w:val="7"/>
        </w:rPr>
      </w:pPr>
      <w:r w:rsidRPr="00976519">
        <w:rPr>
          <w:color w:val="000000"/>
          <w:spacing w:val="7"/>
        </w:rPr>
        <w:t xml:space="preserve">профессиональная ориентация, </w:t>
      </w:r>
    </w:p>
    <w:p w:rsidR="00B25736" w:rsidRPr="00976519" w:rsidRDefault="00B25736" w:rsidP="00B25736">
      <w:pPr>
        <w:numPr>
          <w:ilvl w:val="0"/>
          <w:numId w:val="19"/>
        </w:numPr>
        <w:shd w:val="clear" w:color="auto" w:fill="FFFFFF"/>
        <w:tabs>
          <w:tab w:val="left" w:pos="360"/>
        </w:tabs>
        <w:spacing w:line="322" w:lineRule="exact"/>
        <w:ind w:left="426"/>
        <w:jc w:val="both"/>
        <w:rPr>
          <w:color w:val="000000"/>
          <w:spacing w:val="-1"/>
        </w:rPr>
      </w:pPr>
      <w:r w:rsidRPr="00976519">
        <w:rPr>
          <w:color w:val="000000"/>
          <w:spacing w:val="7"/>
        </w:rPr>
        <w:t xml:space="preserve">профессиональная </w:t>
      </w:r>
      <w:r w:rsidRPr="00976519">
        <w:rPr>
          <w:color w:val="000000"/>
          <w:spacing w:val="-1"/>
        </w:rPr>
        <w:t xml:space="preserve">пригодность, </w:t>
      </w:r>
    </w:p>
    <w:p w:rsidR="00B25736" w:rsidRPr="00976519" w:rsidRDefault="00B25736" w:rsidP="00B25736">
      <w:pPr>
        <w:numPr>
          <w:ilvl w:val="0"/>
          <w:numId w:val="19"/>
        </w:numPr>
        <w:shd w:val="clear" w:color="auto" w:fill="FFFFFF"/>
        <w:tabs>
          <w:tab w:val="left" w:pos="360"/>
        </w:tabs>
        <w:spacing w:line="322" w:lineRule="exact"/>
        <w:ind w:left="426"/>
        <w:jc w:val="both"/>
        <w:rPr>
          <w:color w:val="000000"/>
          <w:spacing w:val="-1"/>
        </w:rPr>
      </w:pPr>
      <w:r w:rsidRPr="00976519">
        <w:rPr>
          <w:color w:val="000000"/>
          <w:spacing w:val="-1"/>
        </w:rPr>
        <w:t xml:space="preserve">врачебно-профессиональная консультация; </w:t>
      </w:r>
    </w:p>
    <w:p w:rsidR="00B25736" w:rsidRPr="00976519" w:rsidRDefault="00B25736" w:rsidP="00B25736">
      <w:pPr>
        <w:numPr>
          <w:ilvl w:val="0"/>
          <w:numId w:val="19"/>
        </w:numPr>
        <w:shd w:val="clear" w:color="auto" w:fill="FFFFFF"/>
        <w:tabs>
          <w:tab w:val="left" w:pos="360"/>
        </w:tabs>
        <w:spacing w:line="322" w:lineRule="exact"/>
        <w:ind w:left="426"/>
        <w:jc w:val="both"/>
        <w:rPr>
          <w:color w:val="000000"/>
          <w:spacing w:val="-2"/>
        </w:rPr>
      </w:pPr>
      <w:r w:rsidRPr="00976519">
        <w:rPr>
          <w:color w:val="000000"/>
          <w:spacing w:val="-2"/>
        </w:rPr>
        <w:t xml:space="preserve">профессионально-прикладная физическая подготовка; </w:t>
      </w:r>
    </w:p>
    <w:p w:rsidR="00B25736" w:rsidRPr="00976519" w:rsidRDefault="00B25736" w:rsidP="00B25736">
      <w:pPr>
        <w:numPr>
          <w:ilvl w:val="0"/>
          <w:numId w:val="19"/>
        </w:numPr>
        <w:shd w:val="clear" w:color="auto" w:fill="FFFFFF"/>
        <w:tabs>
          <w:tab w:val="left" w:pos="360"/>
        </w:tabs>
        <w:spacing w:line="322" w:lineRule="exact"/>
        <w:ind w:left="426"/>
        <w:jc w:val="both"/>
      </w:pPr>
      <w:r w:rsidRPr="00976519">
        <w:rPr>
          <w:color w:val="000000"/>
          <w:spacing w:val="-6"/>
        </w:rPr>
        <w:t>ключевые профессионально-значимые функции.</w:t>
      </w:r>
    </w:p>
    <w:p w:rsidR="00B25736" w:rsidRPr="00976519" w:rsidRDefault="00B25736" w:rsidP="00B25736">
      <w:pPr>
        <w:shd w:val="clear" w:color="auto" w:fill="FFFFFF"/>
        <w:tabs>
          <w:tab w:val="left" w:pos="426"/>
        </w:tabs>
        <w:spacing w:before="120"/>
        <w:ind w:left="11"/>
        <w:rPr>
          <w:b/>
          <w:kern w:val="1"/>
        </w:rPr>
      </w:pPr>
      <w:r w:rsidRPr="00976519">
        <w:rPr>
          <w:b/>
          <w:kern w:val="1"/>
        </w:rPr>
        <w:t>3. Вопросы к занятиям:</w:t>
      </w:r>
    </w:p>
    <w:p w:rsidR="00B25736" w:rsidRPr="00976519" w:rsidRDefault="00B25736" w:rsidP="00B25736">
      <w:pPr>
        <w:numPr>
          <w:ilvl w:val="0"/>
          <w:numId w:val="35"/>
        </w:numPr>
        <w:tabs>
          <w:tab w:val="left" w:pos="426"/>
        </w:tabs>
        <w:ind w:left="426" w:hanging="426"/>
        <w:jc w:val="both"/>
      </w:pPr>
      <w:r w:rsidRPr="00976519">
        <w:t>Влияние</w:t>
      </w:r>
      <w:r w:rsidRPr="00976519">
        <w:rPr>
          <w:rFonts w:eastAsia="Arial Narrow"/>
        </w:rPr>
        <w:t xml:space="preserve"> труда на</w:t>
      </w:r>
      <w:r w:rsidRPr="00976519">
        <w:t xml:space="preserve"> растущий организм.</w:t>
      </w:r>
    </w:p>
    <w:p w:rsidR="00B25736" w:rsidRPr="00976519" w:rsidRDefault="00B25736" w:rsidP="00B25736">
      <w:pPr>
        <w:numPr>
          <w:ilvl w:val="0"/>
          <w:numId w:val="35"/>
        </w:numPr>
        <w:tabs>
          <w:tab w:val="left" w:pos="426"/>
          <w:tab w:val="left" w:pos="1037"/>
        </w:tabs>
        <w:ind w:left="426" w:right="40" w:hanging="426"/>
        <w:jc w:val="both"/>
      </w:pPr>
      <w:r w:rsidRPr="00976519">
        <w:lastRenderedPageBreak/>
        <w:t>Гигиенические и физиологические основы технологического образования (трудового обучения) детей.</w:t>
      </w:r>
    </w:p>
    <w:p w:rsidR="00B25736" w:rsidRPr="00976519" w:rsidRDefault="00B25736" w:rsidP="00B25736">
      <w:pPr>
        <w:numPr>
          <w:ilvl w:val="0"/>
          <w:numId w:val="35"/>
        </w:numPr>
        <w:tabs>
          <w:tab w:val="left" w:pos="426"/>
          <w:tab w:val="left" w:pos="1050"/>
        </w:tabs>
        <w:ind w:left="426" w:right="40" w:hanging="426"/>
        <w:jc w:val="both"/>
      </w:pPr>
      <w:r w:rsidRPr="00976519">
        <w:t>Влияние профессионально-производственных факторов на организм подростков.</w:t>
      </w:r>
    </w:p>
    <w:p w:rsidR="00B25736" w:rsidRPr="00976519" w:rsidRDefault="00B25736" w:rsidP="00B25736">
      <w:pPr>
        <w:numPr>
          <w:ilvl w:val="0"/>
          <w:numId w:val="35"/>
        </w:numPr>
        <w:tabs>
          <w:tab w:val="left" w:pos="426"/>
          <w:tab w:val="left" w:pos="1063"/>
        </w:tabs>
        <w:ind w:left="426" w:right="40" w:hanging="426"/>
        <w:jc w:val="both"/>
      </w:pPr>
      <w:r w:rsidRPr="00976519">
        <w:rPr>
          <w:rFonts w:eastAsia="Tahoma"/>
        </w:rPr>
        <w:t>Медико</w:t>
      </w:r>
      <w:r w:rsidRPr="00976519">
        <w:t>-физиологические основы профессиональной ориентации и консультации подростков.</w:t>
      </w:r>
    </w:p>
    <w:p w:rsidR="00B25736" w:rsidRPr="00976519" w:rsidRDefault="00B25736" w:rsidP="00B25736">
      <w:pPr>
        <w:numPr>
          <w:ilvl w:val="0"/>
          <w:numId w:val="35"/>
        </w:numPr>
        <w:tabs>
          <w:tab w:val="left" w:pos="426"/>
          <w:tab w:val="left" w:pos="1063"/>
        </w:tabs>
        <w:spacing w:after="97"/>
        <w:ind w:left="426" w:right="40" w:hanging="426"/>
        <w:jc w:val="both"/>
      </w:pPr>
      <w:r w:rsidRPr="00976519">
        <w:t>профессиональная пригодность.</w:t>
      </w:r>
    </w:p>
    <w:p w:rsidR="00B25736" w:rsidRPr="00976519" w:rsidRDefault="00B25736" w:rsidP="00B25736">
      <w:pPr>
        <w:tabs>
          <w:tab w:val="left" w:pos="426"/>
          <w:tab w:val="left" w:pos="1063"/>
        </w:tabs>
        <w:spacing w:after="97"/>
        <w:ind w:left="426" w:right="40"/>
        <w:jc w:val="both"/>
      </w:pPr>
    </w:p>
    <w:p w:rsidR="00B25736" w:rsidRPr="00976519" w:rsidRDefault="00B25736" w:rsidP="00B25736">
      <w:pPr>
        <w:shd w:val="clear" w:color="auto" w:fill="FFFFFF"/>
        <w:tabs>
          <w:tab w:val="left" w:pos="426"/>
        </w:tabs>
        <w:spacing w:before="120"/>
        <w:rPr>
          <w:b/>
          <w:kern w:val="1"/>
        </w:rPr>
      </w:pPr>
      <w:r w:rsidRPr="00976519">
        <w:rPr>
          <w:b/>
          <w:kern w:val="1"/>
        </w:rPr>
        <w:t>4. Вопросы для самоконтроля:</w:t>
      </w:r>
    </w:p>
    <w:p w:rsidR="00B25736" w:rsidRPr="00976519" w:rsidRDefault="00B25736" w:rsidP="00B25736">
      <w:pPr>
        <w:numPr>
          <w:ilvl w:val="0"/>
          <w:numId w:val="38"/>
        </w:numPr>
        <w:shd w:val="clear" w:color="auto" w:fill="FFFFFF"/>
        <w:tabs>
          <w:tab w:val="left" w:pos="426"/>
        </w:tabs>
        <w:spacing w:before="120"/>
        <w:jc w:val="both"/>
      </w:pPr>
      <w:r w:rsidRPr="00976519">
        <w:rPr>
          <w:bCs/>
        </w:rPr>
        <w:t>В чем заключаются особенности труда детского организма от взрослого</w:t>
      </w:r>
      <w:r w:rsidRPr="00976519">
        <w:rPr>
          <w:color w:val="000000"/>
          <w:spacing w:val="-5"/>
        </w:rPr>
        <w:t>?</w:t>
      </w:r>
    </w:p>
    <w:p w:rsidR="00B25736" w:rsidRPr="00976519" w:rsidRDefault="00B25736" w:rsidP="00B25736">
      <w:pPr>
        <w:numPr>
          <w:ilvl w:val="0"/>
          <w:numId w:val="38"/>
        </w:numPr>
        <w:shd w:val="clear" w:color="auto" w:fill="FFFFFF"/>
        <w:tabs>
          <w:tab w:val="left" w:pos="426"/>
        </w:tabs>
        <w:spacing w:line="365" w:lineRule="exact"/>
        <w:jc w:val="both"/>
      </w:pPr>
      <w:r w:rsidRPr="00976519">
        <w:rPr>
          <w:color w:val="000000"/>
          <w:spacing w:val="-5"/>
        </w:rPr>
        <w:t>Перечислите физиолого-гигиенические принципы организации трудового воспитания детей и подростков</w:t>
      </w:r>
      <w:r w:rsidRPr="00976519">
        <w:rPr>
          <w:bCs/>
        </w:rPr>
        <w:t xml:space="preserve"> в школах, в образовательных организациях начального и среднего профессионального обучения.</w:t>
      </w:r>
    </w:p>
    <w:p w:rsidR="00B25736" w:rsidRPr="00976519" w:rsidRDefault="00B25736" w:rsidP="00B25736">
      <w:pPr>
        <w:numPr>
          <w:ilvl w:val="0"/>
          <w:numId w:val="38"/>
        </w:numPr>
        <w:shd w:val="clear" w:color="auto" w:fill="FFFFFF"/>
        <w:tabs>
          <w:tab w:val="left" w:pos="426"/>
        </w:tabs>
        <w:ind w:left="426" w:hanging="426"/>
      </w:pPr>
      <w:r w:rsidRPr="00976519">
        <w:rPr>
          <w:spacing w:val="-10"/>
        </w:rPr>
        <w:t>Что включает в себя понятие «профессиональная пригодность»</w:t>
      </w:r>
      <w:r w:rsidRPr="00976519">
        <w:rPr>
          <w:color w:val="000000"/>
          <w:spacing w:val="-5"/>
        </w:rPr>
        <w:t>?</w:t>
      </w:r>
    </w:p>
    <w:p w:rsidR="00B25736" w:rsidRPr="00976519" w:rsidRDefault="00B25736" w:rsidP="00B25736">
      <w:pPr>
        <w:numPr>
          <w:ilvl w:val="0"/>
          <w:numId w:val="38"/>
        </w:numPr>
        <w:tabs>
          <w:tab w:val="left" w:pos="426"/>
        </w:tabs>
        <w:ind w:left="426" w:right="180" w:hanging="426"/>
        <w:jc w:val="both"/>
      </w:pPr>
      <w:r w:rsidRPr="00976519">
        <w:rPr>
          <w:rFonts w:eastAsia="Arial Narrow"/>
        </w:rPr>
        <w:t xml:space="preserve"> Какими основными положениями руководствуются при гигиеническом нормировании нагрузки подростков</w:t>
      </w:r>
      <w:r w:rsidRPr="00976519">
        <w:rPr>
          <w:color w:val="000000"/>
          <w:spacing w:val="-5"/>
        </w:rPr>
        <w:t>?</w:t>
      </w:r>
    </w:p>
    <w:p w:rsidR="00B25736" w:rsidRPr="00976519" w:rsidRDefault="00B25736" w:rsidP="00B25736">
      <w:pPr>
        <w:numPr>
          <w:ilvl w:val="0"/>
          <w:numId w:val="38"/>
        </w:numPr>
        <w:tabs>
          <w:tab w:val="left" w:pos="426"/>
        </w:tabs>
        <w:ind w:left="426" w:right="180" w:hanging="426"/>
        <w:jc w:val="both"/>
      </w:pPr>
      <w:r w:rsidRPr="00976519">
        <w:rPr>
          <w:color w:val="000000"/>
          <w:spacing w:val="-5"/>
        </w:rPr>
        <w:t>Каковы нормы переноски тяжести подростками?</w:t>
      </w:r>
    </w:p>
    <w:p w:rsidR="00B25736" w:rsidRPr="00976519" w:rsidRDefault="00B25736" w:rsidP="00B25736">
      <w:pPr>
        <w:numPr>
          <w:ilvl w:val="0"/>
          <w:numId w:val="38"/>
        </w:numPr>
        <w:shd w:val="clear" w:color="auto" w:fill="FFFFFF"/>
        <w:tabs>
          <w:tab w:val="left" w:pos="426"/>
        </w:tabs>
        <w:ind w:left="426" w:hanging="426"/>
      </w:pPr>
      <w:r w:rsidRPr="00976519">
        <w:rPr>
          <w:color w:val="000000"/>
          <w:spacing w:val="-5"/>
        </w:rPr>
        <w:t>Что такое врачебно-профессиональная консультация и ее основные задачи?</w:t>
      </w:r>
    </w:p>
    <w:p w:rsidR="00B25736" w:rsidRDefault="00B25736" w:rsidP="00B25736">
      <w:pPr>
        <w:shd w:val="clear" w:color="auto" w:fill="FFFFFF"/>
        <w:tabs>
          <w:tab w:val="left" w:pos="426"/>
        </w:tabs>
        <w:ind w:left="426"/>
      </w:pPr>
    </w:p>
    <w:p w:rsidR="00B25736" w:rsidRDefault="00B25736" w:rsidP="00B25736">
      <w:pPr>
        <w:shd w:val="clear" w:color="auto" w:fill="FFFFFF"/>
        <w:tabs>
          <w:tab w:val="left" w:pos="426"/>
        </w:tabs>
        <w:ind w:left="426"/>
      </w:pPr>
    </w:p>
    <w:p w:rsidR="00B25736" w:rsidRPr="00976519" w:rsidRDefault="00B25736" w:rsidP="00B25736">
      <w:pPr>
        <w:rPr>
          <w:b/>
        </w:rPr>
      </w:pPr>
      <w:r w:rsidRPr="00976519">
        <w:rPr>
          <w:b/>
        </w:rPr>
        <w:t xml:space="preserve">5. Основная </w:t>
      </w:r>
      <w:r>
        <w:rPr>
          <w:b/>
        </w:rPr>
        <w:t xml:space="preserve">и дополнительная </w:t>
      </w:r>
      <w:r w:rsidRPr="00976519">
        <w:rPr>
          <w:b/>
        </w:rPr>
        <w:t>литература к теме</w:t>
      </w:r>
    </w:p>
    <w:p w:rsidR="00B25736" w:rsidRDefault="00B25736" w:rsidP="00B25736">
      <w:pPr>
        <w:shd w:val="clear" w:color="auto" w:fill="FFFFFF"/>
        <w:tabs>
          <w:tab w:val="left" w:pos="709"/>
        </w:tabs>
        <w:spacing w:before="120"/>
        <w:jc w:val="center"/>
        <w:rPr>
          <w:b/>
        </w:rPr>
      </w:pPr>
      <w:r w:rsidRPr="00976519">
        <w:rPr>
          <w:b/>
        </w:rPr>
        <w:t>Основная литература:</w:t>
      </w:r>
    </w:p>
    <w:p w:rsidR="00B25736" w:rsidRPr="000879E9" w:rsidRDefault="00B25736" w:rsidP="00B25736">
      <w:pPr>
        <w:shd w:val="clear" w:color="auto" w:fill="FFFFFF"/>
        <w:tabs>
          <w:tab w:val="left" w:leader="dot" w:pos="7721"/>
        </w:tabs>
        <w:ind w:right="470"/>
        <w:jc w:val="center"/>
        <w:outlineLvl w:val="0"/>
        <w:rPr>
          <w:b/>
          <w:bCs/>
          <w:color w:val="000000"/>
          <w:spacing w:val="1"/>
          <w:w w:val="101"/>
          <w:sz w:val="16"/>
          <w:szCs w:val="16"/>
        </w:rPr>
      </w:pPr>
    </w:p>
    <w:p w:rsidR="00B25736" w:rsidRPr="00BA7929" w:rsidRDefault="00B25736" w:rsidP="00B25736">
      <w:pPr>
        <w:shd w:val="clear" w:color="auto" w:fill="FFFFFF"/>
        <w:tabs>
          <w:tab w:val="left" w:leader="dot" w:pos="0"/>
          <w:tab w:val="left" w:pos="9356"/>
        </w:tabs>
        <w:ind w:firstLine="567"/>
        <w:jc w:val="both"/>
        <w:outlineLvl w:val="0"/>
      </w:pPr>
      <w:r w:rsidRPr="00BA7929">
        <w:rPr>
          <w:b/>
          <w:bCs/>
        </w:rPr>
        <w:t xml:space="preserve">1. </w:t>
      </w:r>
      <w:proofErr w:type="spellStart"/>
      <w:r w:rsidRPr="00BA7929">
        <w:rPr>
          <w:b/>
          <w:bCs/>
        </w:rPr>
        <w:t>Кильдиярова</w:t>
      </w:r>
      <w:proofErr w:type="spellEnd"/>
      <w:r w:rsidRPr="00BA7929">
        <w:rPr>
          <w:b/>
          <w:bCs/>
        </w:rPr>
        <w:t xml:space="preserve"> Р. Р.</w:t>
      </w:r>
      <w:r w:rsidRPr="00BA7929">
        <w:t xml:space="preserve">  Основы формирования здоровья детей [Электронный ресурс] : учебник/ Р. Р. </w:t>
      </w:r>
      <w:proofErr w:type="spellStart"/>
      <w:r w:rsidRPr="00BA7929">
        <w:t>Кильдиярова</w:t>
      </w:r>
      <w:proofErr w:type="spellEnd"/>
      <w:r w:rsidRPr="00BA7929">
        <w:t xml:space="preserve">, В. И. Макарова, Ю. Ф. Лобанов. </w:t>
      </w:r>
      <w:proofErr w:type="gramStart"/>
      <w:r w:rsidRPr="00BA7929">
        <w:t>-М</w:t>
      </w:r>
      <w:proofErr w:type="gramEnd"/>
      <w:r w:rsidRPr="00BA7929">
        <w:t xml:space="preserve">осква: </w:t>
      </w:r>
      <w:proofErr w:type="spellStart"/>
      <w:r w:rsidRPr="00BA7929">
        <w:t>ГЭОТАР-Медиа</w:t>
      </w:r>
      <w:proofErr w:type="spellEnd"/>
      <w:r w:rsidRPr="00BA7929">
        <w:t xml:space="preserve">, 2016. -328 с.- URL: </w:t>
      </w:r>
      <w:hyperlink r:id="rId25" w:history="1">
        <w:r w:rsidRPr="00BA7929">
          <w:rPr>
            <w:rStyle w:val="ab"/>
          </w:rPr>
          <w:t>http://www.studentlibrary.ru/book/ISBN9785970438329.html</w:t>
        </w:r>
      </w:hyperlink>
    </w:p>
    <w:p w:rsidR="00B25736" w:rsidRPr="00BA7929" w:rsidRDefault="00B25736" w:rsidP="00B25736">
      <w:pPr>
        <w:shd w:val="clear" w:color="auto" w:fill="FFFFFF"/>
        <w:tabs>
          <w:tab w:val="left" w:leader="dot" w:pos="0"/>
          <w:tab w:val="left" w:pos="9072"/>
        </w:tabs>
        <w:ind w:firstLine="567"/>
        <w:jc w:val="both"/>
        <w:outlineLvl w:val="0"/>
      </w:pPr>
      <w:r w:rsidRPr="00BA7929">
        <w:rPr>
          <w:b/>
          <w:bCs/>
          <w:color w:val="000000"/>
          <w:spacing w:val="1"/>
          <w:w w:val="101"/>
        </w:rPr>
        <w:t xml:space="preserve">2. </w:t>
      </w:r>
      <w:r w:rsidRPr="00BA7929">
        <w:rPr>
          <w:b/>
          <w:bCs/>
        </w:rPr>
        <w:t>Кича Д.И.</w:t>
      </w:r>
      <w:r w:rsidRPr="00BA7929">
        <w:t xml:space="preserve">  Общая гигиена: руководство к лабораторным занятиям [Электронный ресурс] : учебное пособие/ Д. И. Кича, Н. А. Дрожжина, А. В. Фомина. </w:t>
      </w:r>
      <w:proofErr w:type="gramStart"/>
      <w:r w:rsidRPr="00BA7929">
        <w:t>-М</w:t>
      </w:r>
      <w:proofErr w:type="gramEnd"/>
      <w:r w:rsidRPr="00BA7929">
        <w:t xml:space="preserve">осква: </w:t>
      </w:r>
      <w:proofErr w:type="spellStart"/>
      <w:r w:rsidRPr="00BA7929">
        <w:t>ГЭОТАР-Медиа</w:t>
      </w:r>
      <w:proofErr w:type="spellEnd"/>
      <w:r w:rsidRPr="00BA7929">
        <w:t xml:space="preserve">, 2015. -288 с.- URL: </w:t>
      </w:r>
      <w:hyperlink r:id="rId26" w:history="1">
        <w:r w:rsidRPr="00BA7929">
          <w:rPr>
            <w:rStyle w:val="ab"/>
          </w:rPr>
          <w:t>http://www.studentlibrary.ru/book/ISBN9785970434307.html</w:t>
        </w:r>
      </w:hyperlink>
    </w:p>
    <w:p w:rsidR="00B25736" w:rsidRPr="00BA7929" w:rsidRDefault="00B25736" w:rsidP="00B25736">
      <w:pPr>
        <w:shd w:val="clear" w:color="auto" w:fill="FFFFFF"/>
        <w:tabs>
          <w:tab w:val="left" w:leader="dot" w:pos="0"/>
          <w:tab w:val="left" w:pos="9072"/>
        </w:tabs>
        <w:ind w:firstLine="567"/>
        <w:jc w:val="both"/>
        <w:outlineLvl w:val="0"/>
        <w:rPr>
          <w:b/>
          <w:bCs/>
          <w:color w:val="0000CC"/>
          <w:spacing w:val="1"/>
          <w:w w:val="101"/>
        </w:rPr>
      </w:pPr>
      <w:r w:rsidRPr="004E7B8D">
        <w:rPr>
          <w:b/>
        </w:rPr>
        <w:t>3. Кучма В.Р.</w:t>
      </w:r>
      <w:r w:rsidRPr="00BA7929">
        <w:t xml:space="preserve">  Гигиена детей и подростков [Электронный ресурс] : учебник для вузов/ Кучма В.Р.. -2-е изд., </w:t>
      </w:r>
      <w:proofErr w:type="spellStart"/>
      <w:r w:rsidRPr="00BA7929">
        <w:t>испр</w:t>
      </w:r>
      <w:proofErr w:type="spellEnd"/>
      <w:r w:rsidRPr="00BA7929">
        <w:t>. и доп</w:t>
      </w:r>
      <w:proofErr w:type="gramStart"/>
      <w:r w:rsidRPr="00BA7929">
        <w:t>.. -</w:t>
      </w:r>
      <w:proofErr w:type="gramEnd"/>
      <w:r w:rsidRPr="00BA7929">
        <w:t xml:space="preserve">Москва: </w:t>
      </w:r>
      <w:proofErr w:type="spellStart"/>
      <w:r w:rsidRPr="00BA7929">
        <w:t>ГЭОТАР-Медиа</w:t>
      </w:r>
      <w:proofErr w:type="spellEnd"/>
      <w:r w:rsidRPr="00BA7929">
        <w:t xml:space="preserve">, 2015. -528 с.: ил.- URL: </w:t>
      </w:r>
      <w:r w:rsidRPr="00BA7929">
        <w:rPr>
          <w:color w:val="0000CC"/>
        </w:rPr>
        <w:t>http://www.studmedlib.ru/book/ISBN9785970434987.html</w:t>
      </w:r>
    </w:p>
    <w:p w:rsidR="00B25736" w:rsidRPr="00BA7929" w:rsidRDefault="00B25736" w:rsidP="00B25736">
      <w:pPr>
        <w:shd w:val="clear" w:color="auto" w:fill="FFFFFF"/>
        <w:tabs>
          <w:tab w:val="left" w:leader="dot" w:pos="0"/>
          <w:tab w:val="left" w:pos="9072"/>
        </w:tabs>
        <w:ind w:right="141" w:firstLine="567"/>
        <w:jc w:val="both"/>
        <w:outlineLvl w:val="0"/>
        <w:rPr>
          <w:b/>
          <w:bCs/>
          <w:spacing w:val="1"/>
          <w:w w:val="101"/>
        </w:rPr>
      </w:pPr>
    </w:p>
    <w:p w:rsidR="00B25736" w:rsidRDefault="00B25736" w:rsidP="00B25736">
      <w:pPr>
        <w:shd w:val="clear" w:color="auto" w:fill="FFFFFF"/>
        <w:tabs>
          <w:tab w:val="left" w:leader="dot" w:pos="7721"/>
        </w:tabs>
        <w:ind w:right="471"/>
        <w:jc w:val="center"/>
        <w:outlineLvl w:val="0"/>
        <w:rPr>
          <w:b/>
          <w:bCs/>
          <w:color w:val="000000"/>
          <w:spacing w:val="1"/>
          <w:w w:val="101"/>
        </w:rPr>
      </w:pPr>
      <w:r w:rsidRPr="009941D9">
        <w:rPr>
          <w:b/>
          <w:bCs/>
          <w:color w:val="000000"/>
          <w:spacing w:val="1"/>
          <w:w w:val="101"/>
        </w:rPr>
        <w:t>Дополнительная литература:</w:t>
      </w:r>
    </w:p>
    <w:p w:rsidR="00B25736" w:rsidRPr="000879E9" w:rsidRDefault="00B25736" w:rsidP="00B25736">
      <w:pPr>
        <w:shd w:val="clear" w:color="auto" w:fill="FFFFFF"/>
        <w:tabs>
          <w:tab w:val="left" w:leader="dot" w:pos="7721"/>
        </w:tabs>
        <w:ind w:right="471"/>
        <w:jc w:val="center"/>
        <w:outlineLvl w:val="0"/>
        <w:rPr>
          <w:b/>
          <w:bCs/>
          <w:color w:val="000000"/>
          <w:spacing w:val="1"/>
          <w:w w:val="101"/>
          <w:sz w:val="16"/>
          <w:szCs w:val="16"/>
        </w:rPr>
      </w:pPr>
    </w:p>
    <w:p w:rsidR="00B25736" w:rsidRPr="00653600" w:rsidRDefault="00B25736" w:rsidP="00B25736">
      <w:pPr>
        <w:shd w:val="clear" w:color="auto" w:fill="FFFFFF"/>
        <w:tabs>
          <w:tab w:val="left" w:leader="dot" w:pos="7721"/>
        </w:tabs>
        <w:ind w:firstLine="567"/>
        <w:jc w:val="both"/>
        <w:outlineLvl w:val="0"/>
        <w:rPr>
          <w:b/>
          <w:bCs/>
          <w:color w:val="000000"/>
          <w:spacing w:val="1"/>
          <w:w w:val="101"/>
        </w:rPr>
      </w:pPr>
      <w:r w:rsidRPr="00653600">
        <w:rPr>
          <w:b/>
          <w:bCs/>
        </w:rPr>
        <w:t>1. Гигиена</w:t>
      </w:r>
      <w:r w:rsidRPr="00653600">
        <w:t xml:space="preserve">  [Электронный ресурс] : учебник/ ред. П. И. Мельниченко. </w:t>
      </w:r>
      <w:proofErr w:type="gramStart"/>
      <w:r w:rsidRPr="00653600">
        <w:t>-М</w:t>
      </w:r>
      <w:proofErr w:type="gramEnd"/>
      <w:r w:rsidRPr="00653600">
        <w:t xml:space="preserve">осква: </w:t>
      </w:r>
      <w:proofErr w:type="spellStart"/>
      <w:r w:rsidRPr="00653600">
        <w:t>ГЭОТАР-Медиа</w:t>
      </w:r>
      <w:proofErr w:type="spellEnd"/>
      <w:r w:rsidRPr="00653600">
        <w:t>, 2014. -656 с.: ил.- URL: http://www.studentlibrary.ru/book/ISBN9785970430835.html</w:t>
      </w:r>
    </w:p>
    <w:p w:rsidR="00B25736" w:rsidRPr="00653600" w:rsidRDefault="00B25736" w:rsidP="00B25736">
      <w:pPr>
        <w:shd w:val="clear" w:color="auto" w:fill="FFFFFF"/>
        <w:tabs>
          <w:tab w:val="left" w:leader="dot" w:pos="7721"/>
        </w:tabs>
        <w:ind w:firstLine="567"/>
        <w:jc w:val="both"/>
        <w:outlineLvl w:val="0"/>
      </w:pPr>
      <w:r w:rsidRPr="00653600">
        <w:rPr>
          <w:b/>
          <w:bCs/>
          <w:color w:val="000000"/>
          <w:spacing w:val="1"/>
          <w:w w:val="101"/>
        </w:rPr>
        <w:t xml:space="preserve">2. </w:t>
      </w:r>
      <w:r w:rsidRPr="00653600">
        <w:rPr>
          <w:b/>
          <w:bCs/>
        </w:rPr>
        <w:t>Гигиена с основами</w:t>
      </w:r>
      <w:r w:rsidRPr="00653600">
        <w:t xml:space="preserve"> экологии человека [Электронный ресурс] : учеб. для студентов, обучающихся по спец. "</w:t>
      </w:r>
      <w:proofErr w:type="spellStart"/>
      <w:r w:rsidRPr="00653600">
        <w:t>Лечеб</w:t>
      </w:r>
      <w:proofErr w:type="spellEnd"/>
      <w:r w:rsidRPr="00653600">
        <w:t>. дело", "</w:t>
      </w:r>
      <w:proofErr w:type="spellStart"/>
      <w:r w:rsidRPr="00653600">
        <w:t>Мед.-проф</w:t>
      </w:r>
      <w:proofErr w:type="spellEnd"/>
      <w:r w:rsidRPr="00653600">
        <w:t xml:space="preserve">. дело"/ [В. И. Архангельский [и др.] ; под ред. П. И. Мельниченко. </w:t>
      </w:r>
      <w:proofErr w:type="gramStart"/>
      <w:r w:rsidRPr="00653600">
        <w:t>-М</w:t>
      </w:r>
      <w:proofErr w:type="gramEnd"/>
      <w:r w:rsidRPr="00653600">
        <w:t xml:space="preserve">осква: </w:t>
      </w:r>
      <w:proofErr w:type="spellStart"/>
      <w:r w:rsidRPr="00653600">
        <w:t>ГЭОТАР-Медиа</w:t>
      </w:r>
      <w:proofErr w:type="spellEnd"/>
      <w:r w:rsidRPr="00653600">
        <w:t xml:space="preserve">, 2013. -751 с.- URL: </w:t>
      </w:r>
      <w:hyperlink r:id="rId27" w:history="1">
        <w:r w:rsidRPr="00653600">
          <w:rPr>
            <w:rStyle w:val="ab"/>
          </w:rPr>
          <w:t>http://www.studmedlib.ru/book/ISBN9785970426425.html</w:t>
        </w:r>
      </w:hyperlink>
    </w:p>
    <w:p w:rsidR="00B25736" w:rsidRPr="00976519" w:rsidRDefault="00B25736" w:rsidP="00B25736">
      <w:pPr>
        <w:shd w:val="clear" w:color="auto" w:fill="FFFFFF"/>
        <w:tabs>
          <w:tab w:val="left" w:pos="709"/>
        </w:tabs>
        <w:spacing w:before="120"/>
        <w:ind w:firstLine="567"/>
        <w:jc w:val="center"/>
        <w:rPr>
          <w:b/>
        </w:rPr>
      </w:pPr>
      <w:r>
        <w:rPr>
          <w:b/>
        </w:rPr>
        <w:t xml:space="preserve">Учебно-методическая литература </w:t>
      </w:r>
    </w:p>
    <w:p w:rsidR="00B25736" w:rsidRDefault="00B25736" w:rsidP="00B25736">
      <w:pPr>
        <w:pStyle w:val="af5"/>
        <w:numPr>
          <w:ilvl w:val="1"/>
          <w:numId w:val="8"/>
        </w:numPr>
        <w:tabs>
          <w:tab w:val="left" w:pos="993"/>
        </w:tabs>
        <w:spacing w:line="264" w:lineRule="auto"/>
        <w:jc w:val="both"/>
        <w:rPr>
          <w:bCs/>
          <w:color w:val="000000"/>
        </w:rPr>
      </w:pPr>
      <w:r w:rsidRPr="00251896">
        <w:rPr>
          <w:bCs/>
          <w:color w:val="000000"/>
        </w:rPr>
        <w:t>Гигиена детей и подростков [Электронный ресурс]: рук</w:t>
      </w:r>
      <w:proofErr w:type="gramStart"/>
      <w:r w:rsidRPr="00251896">
        <w:rPr>
          <w:bCs/>
          <w:color w:val="000000"/>
        </w:rPr>
        <w:t>.</w:t>
      </w:r>
      <w:proofErr w:type="gramEnd"/>
      <w:r w:rsidRPr="00251896">
        <w:rPr>
          <w:bCs/>
          <w:color w:val="000000"/>
        </w:rPr>
        <w:t xml:space="preserve"> </w:t>
      </w:r>
      <w:proofErr w:type="gramStart"/>
      <w:r w:rsidRPr="00251896">
        <w:rPr>
          <w:bCs/>
          <w:color w:val="000000"/>
        </w:rPr>
        <w:t>к</w:t>
      </w:r>
      <w:proofErr w:type="gramEnd"/>
      <w:r w:rsidRPr="00251896">
        <w:rPr>
          <w:bCs/>
          <w:color w:val="000000"/>
        </w:rPr>
        <w:t xml:space="preserve"> </w:t>
      </w:r>
      <w:proofErr w:type="spellStart"/>
      <w:r w:rsidRPr="00251896">
        <w:rPr>
          <w:bCs/>
          <w:color w:val="000000"/>
        </w:rPr>
        <w:t>практ</w:t>
      </w:r>
      <w:proofErr w:type="spellEnd"/>
      <w:r w:rsidRPr="00251896">
        <w:rPr>
          <w:bCs/>
          <w:color w:val="000000"/>
        </w:rPr>
        <w:t xml:space="preserve">. занятиям: учеб. пособие / ред. Кучма В.Р. – Москва: </w:t>
      </w:r>
      <w:proofErr w:type="spellStart"/>
      <w:r w:rsidRPr="00251896">
        <w:rPr>
          <w:bCs/>
          <w:color w:val="000000"/>
        </w:rPr>
        <w:t>ГЭОТАР-Медиа</w:t>
      </w:r>
      <w:proofErr w:type="spellEnd"/>
      <w:r w:rsidRPr="00251896">
        <w:rPr>
          <w:bCs/>
          <w:color w:val="000000"/>
        </w:rPr>
        <w:t xml:space="preserve">, 2012. – 560 с. Режим </w:t>
      </w:r>
      <w:proofErr w:type="spellStart"/>
      <w:r w:rsidRPr="00251896">
        <w:rPr>
          <w:bCs/>
          <w:color w:val="000000"/>
        </w:rPr>
        <w:t>доступа:</w:t>
      </w:r>
      <w:hyperlink r:id="rId28" w:history="1">
        <w:r w:rsidRPr="00251896">
          <w:rPr>
            <w:rStyle w:val="ab"/>
            <w:rFonts w:eastAsia="Arial Unicode MS"/>
          </w:rPr>
          <w:t>http</w:t>
        </w:r>
        <w:proofErr w:type="spellEnd"/>
        <w:r w:rsidRPr="00251896">
          <w:rPr>
            <w:rStyle w:val="ab"/>
            <w:rFonts w:eastAsia="Arial Unicode MS"/>
          </w:rPr>
          <w:t>://</w:t>
        </w:r>
        <w:proofErr w:type="spellStart"/>
        <w:r w:rsidRPr="00251896">
          <w:rPr>
            <w:rStyle w:val="ab"/>
            <w:rFonts w:eastAsia="Arial Unicode MS"/>
          </w:rPr>
          <w:t>www.studmedlib.ru</w:t>
        </w:r>
        <w:proofErr w:type="spellEnd"/>
        <w:r w:rsidRPr="00251896">
          <w:rPr>
            <w:rStyle w:val="ab"/>
            <w:rFonts w:eastAsia="Arial Unicode MS"/>
          </w:rPr>
          <w:t>/</w:t>
        </w:r>
        <w:proofErr w:type="spellStart"/>
        <w:r w:rsidRPr="00251896">
          <w:rPr>
            <w:rStyle w:val="ab"/>
            <w:rFonts w:eastAsia="Arial Unicode MS"/>
          </w:rPr>
          <w:t>book</w:t>
        </w:r>
        <w:proofErr w:type="spellEnd"/>
        <w:r w:rsidRPr="00251896">
          <w:rPr>
            <w:rStyle w:val="ab"/>
            <w:rFonts w:eastAsia="Arial Unicode MS"/>
          </w:rPr>
          <w:t>/ISBN9785970422373.html</w:t>
        </w:r>
      </w:hyperlink>
      <w:r w:rsidRPr="00251896">
        <w:rPr>
          <w:bCs/>
          <w:color w:val="000000"/>
        </w:rPr>
        <w:t xml:space="preserve"> .</w:t>
      </w:r>
    </w:p>
    <w:p w:rsidR="00B25736" w:rsidRPr="00251896" w:rsidRDefault="00B25736" w:rsidP="00B25736">
      <w:pPr>
        <w:pStyle w:val="af5"/>
        <w:numPr>
          <w:ilvl w:val="1"/>
          <w:numId w:val="8"/>
        </w:numPr>
        <w:tabs>
          <w:tab w:val="left" w:pos="993"/>
        </w:tabs>
        <w:spacing w:line="264" w:lineRule="auto"/>
        <w:ind w:left="0" w:firstLine="567"/>
        <w:jc w:val="both"/>
        <w:rPr>
          <w:rStyle w:val="ab"/>
          <w:color w:val="000000"/>
          <w:spacing w:val="-5"/>
        </w:rPr>
      </w:pPr>
      <w:r w:rsidRPr="00251896">
        <w:rPr>
          <w:bCs/>
          <w:color w:val="000000"/>
        </w:rPr>
        <w:t>Р</w:t>
      </w:r>
      <w:r w:rsidRPr="00251896">
        <w:rPr>
          <w:color w:val="000000"/>
          <w:spacing w:val="-5"/>
        </w:rPr>
        <w:t xml:space="preserve">уководство по школьной медицине. Медицинское обеспечение детей в дошкольных, общеобразовательных учреждениях и учреждениях начального и среднего профессионального образования / под ред. В.Р. Кучмы. М.: Изд-во Научного центра здоровья детей РАМН, 2012. [Электронный ресурс]. Режим доступа: </w:t>
      </w:r>
      <w:hyperlink r:id="rId29" w:history="1">
        <w:r w:rsidRPr="00251896">
          <w:rPr>
            <w:rStyle w:val="ab"/>
            <w:rFonts w:eastAsia="Arial Unicode MS"/>
            <w:spacing w:val="-5"/>
          </w:rPr>
          <w:t>http://www.studmedlib.ru/</w:t>
        </w:r>
      </w:hyperlink>
    </w:p>
    <w:p w:rsidR="00B25736" w:rsidRPr="00251896" w:rsidRDefault="00B25736" w:rsidP="00B25736">
      <w:pPr>
        <w:pStyle w:val="af5"/>
        <w:tabs>
          <w:tab w:val="left" w:pos="993"/>
        </w:tabs>
        <w:spacing w:line="264" w:lineRule="auto"/>
        <w:ind w:left="567"/>
        <w:jc w:val="both"/>
        <w:rPr>
          <w:rStyle w:val="ab"/>
          <w:color w:val="000000"/>
          <w:spacing w:val="-5"/>
        </w:rPr>
      </w:pPr>
    </w:p>
    <w:p w:rsidR="00B25736" w:rsidRPr="00F94CFF" w:rsidRDefault="00B25736" w:rsidP="00B25736">
      <w:pPr>
        <w:pStyle w:val="af5"/>
        <w:tabs>
          <w:tab w:val="left" w:pos="993"/>
        </w:tabs>
        <w:spacing w:line="264" w:lineRule="auto"/>
        <w:ind w:left="567"/>
        <w:jc w:val="center"/>
        <w:rPr>
          <w:rStyle w:val="ab"/>
          <w:b/>
          <w:color w:val="000000"/>
          <w:spacing w:val="-5"/>
        </w:rPr>
      </w:pPr>
      <w:r w:rsidRPr="00251896">
        <w:rPr>
          <w:rStyle w:val="ab"/>
          <w:b/>
          <w:color w:val="000000"/>
          <w:spacing w:val="-5"/>
        </w:rPr>
        <w:t>Нормативно-методическая литература</w:t>
      </w:r>
    </w:p>
    <w:p w:rsidR="00B25736" w:rsidRPr="00F94CFF" w:rsidRDefault="00B25736" w:rsidP="00B25736">
      <w:pPr>
        <w:pStyle w:val="af5"/>
        <w:numPr>
          <w:ilvl w:val="2"/>
          <w:numId w:val="8"/>
        </w:numPr>
        <w:shd w:val="clear" w:color="auto" w:fill="FFFFFF"/>
        <w:tabs>
          <w:tab w:val="clear" w:pos="1080"/>
          <w:tab w:val="num" w:pos="567"/>
          <w:tab w:val="left" w:pos="993"/>
        </w:tabs>
        <w:spacing w:line="264" w:lineRule="auto"/>
        <w:ind w:left="0" w:firstLine="567"/>
        <w:jc w:val="both"/>
      </w:pPr>
      <w:r w:rsidRPr="00F94CFF">
        <w:t>Гигиена детей и подростков. Сборник нормативно-методических документов</w:t>
      </w:r>
      <w:proofErr w:type="gramStart"/>
      <w:r w:rsidRPr="00F94CFF">
        <w:t xml:space="preserve"> / П</w:t>
      </w:r>
      <w:proofErr w:type="gramEnd"/>
      <w:r w:rsidRPr="00F94CFF">
        <w:t xml:space="preserve">од редакцией член-корр. РАМН В.Р.Кучмы. М.: Издательство Научного Центра здоровья детей РАМН, 2013. – 379 с. Режим доступа: </w:t>
      </w:r>
      <w:r w:rsidRPr="00F94CFF">
        <w:rPr>
          <w:lang w:val="en-US"/>
        </w:rPr>
        <w:t>http</w:t>
      </w:r>
      <w:r w:rsidRPr="00F94CFF">
        <w:t>://</w:t>
      </w:r>
      <w:hyperlink r:id="rId30" w:history="1">
        <w:r w:rsidRPr="00F94CFF">
          <w:rPr>
            <w:rStyle w:val="ab"/>
            <w:rFonts w:eastAsia="Arial Unicode MS"/>
            <w:lang w:val="en-US"/>
          </w:rPr>
          <w:t>www</w:t>
        </w:r>
        <w:r w:rsidRPr="00F94CFF">
          <w:rPr>
            <w:rStyle w:val="ab"/>
            <w:rFonts w:eastAsia="Arial Unicode MS"/>
          </w:rPr>
          <w:t>.</w:t>
        </w:r>
        <w:proofErr w:type="spellStart"/>
        <w:r w:rsidRPr="00F94CFF">
          <w:rPr>
            <w:rStyle w:val="ab"/>
            <w:rFonts w:eastAsia="Arial Unicode MS"/>
            <w:lang w:val="en-US"/>
          </w:rPr>
          <w:t>mma</w:t>
        </w:r>
        <w:proofErr w:type="spellEnd"/>
        <w:r w:rsidRPr="00F94CFF">
          <w:rPr>
            <w:rStyle w:val="ab"/>
            <w:rFonts w:eastAsia="Arial Unicode MS"/>
          </w:rPr>
          <w:t>.</w:t>
        </w:r>
        <w:proofErr w:type="spellStart"/>
        <w:r w:rsidRPr="00F94CFF">
          <w:rPr>
            <w:rStyle w:val="ab"/>
            <w:rFonts w:eastAsia="Arial Unicode MS"/>
            <w:lang w:val="en-US"/>
          </w:rPr>
          <w:t>ru</w:t>
        </w:r>
        <w:proofErr w:type="spellEnd"/>
      </w:hyperlink>
      <w:r w:rsidRPr="00F94CFF">
        <w:t xml:space="preserve"> ГБОУ ВПО Московская медицинская академия им. И.М. Сеченова» (</w:t>
      </w:r>
      <w:proofErr w:type="gramStart"/>
      <w:r w:rsidRPr="00F94CFF">
        <w:t>г</w:t>
      </w:r>
      <w:proofErr w:type="gramEnd"/>
      <w:r w:rsidRPr="00F94CFF">
        <w:t>. Москва);</w:t>
      </w:r>
    </w:p>
    <w:p w:rsidR="00B25736" w:rsidRPr="00F94CFF" w:rsidRDefault="00B25736" w:rsidP="00B25736">
      <w:pPr>
        <w:pStyle w:val="af5"/>
        <w:numPr>
          <w:ilvl w:val="2"/>
          <w:numId w:val="8"/>
        </w:numPr>
        <w:shd w:val="clear" w:color="auto" w:fill="FFFFFF"/>
        <w:tabs>
          <w:tab w:val="clear" w:pos="1080"/>
          <w:tab w:val="num" w:pos="709"/>
          <w:tab w:val="left" w:pos="993"/>
        </w:tabs>
        <w:spacing w:line="264" w:lineRule="auto"/>
        <w:ind w:left="0" w:firstLine="567"/>
        <w:jc w:val="both"/>
      </w:pPr>
      <w:r w:rsidRPr="00F94CFF">
        <w:t xml:space="preserve"> Кучма В.Р. Системная гигиеническая диагностика санитарно-эпидемиологического благополучия </w:t>
      </w:r>
      <w:proofErr w:type="gramStart"/>
      <w:r w:rsidRPr="00F94CFF">
        <w:t>обучающихся</w:t>
      </w:r>
      <w:proofErr w:type="gramEnd"/>
      <w:r w:rsidRPr="00F94CFF">
        <w:t xml:space="preserve">: Руководство. М.,: ФГБНУ НЦЗД, 2014. – 304 с. Режим доступа: </w:t>
      </w:r>
      <w:r w:rsidRPr="00F94CFF">
        <w:rPr>
          <w:lang w:val="en-US"/>
        </w:rPr>
        <w:t>http</w:t>
      </w:r>
      <w:r w:rsidRPr="00F94CFF">
        <w:t>://</w:t>
      </w:r>
      <w:hyperlink r:id="rId31" w:history="1">
        <w:r w:rsidRPr="00F94CFF">
          <w:rPr>
            <w:rStyle w:val="ab"/>
            <w:rFonts w:eastAsia="Arial Unicode MS"/>
            <w:lang w:val="en-US"/>
          </w:rPr>
          <w:t>www</w:t>
        </w:r>
        <w:r w:rsidRPr="00F94CFF">
          <w:rPr>
            <w:rStyle w:val="ab"/>
            <w:rFonts w:eastAsia="Arial Unicode MS"/>
          </w:rPr>
          <w:t>.</w:t>
        </w:r>
        <w:proofErr w:type="spellStart"/>
        <w:r w:rsidRPr="00F94CFF">
          <w:rPr>
            <w:rStyle w:val="ab"/>
            <w:rFonts w:eastAsia="Arial Unicode MS"/>
            <w:lang w:val="en-US"/>
          </w:rPr>
          <w:t>mma</w:t>
        </w:r>
        <w:proofErr w:type="spellEnd"/>
        <w:r w:rsidRPr="00F94CFF">
          <w:rPr>
            <w:rStyle w:val="ab"/>
            <w:rFonts w:eastAsia="Arial Unicode MS"/>
          </w:rPr>
          <w:t>.</w:t>
        </w:r>
        <w:proofErr w:type="spellStart"/>
        <w:r w:rsidRPr="00F94CFF">
          <w:rPr>
            <w:rStyle w:val="ab"/>
            <w:rFonts w:eastAsia="Arial Unicode MS"/>
            <w:lang w:val="en-US"/>
          </w:rPr>
          <w:t>ru</w:t>
        </w:r>
        <w:proofErr w:type="spellEnd"/>
      </w:hyperlink>
      <w:r w:rsidRPr="00F94CFF">
        <w:t xml:space="preserve"> ГБОУ ВПО Московская медицинская академия им. И.М. Сеченова» (</w:t>
      </w:r>
      <w:proofErr w:type="gramStart"/>
      <w:r w:rsidRPr="00F94CFF">
        <w:t>г</w:t>
      </w:r>
      <w:proofErr w:type="gramEnd"/>
      <w:r w:rsidRPr="00F94CFF">
        <w:t>. Москва);</w:t>
      </w:r>
    </w:p>
    <w:p w:rsidR="00B25736" w:rsidRPr="00F94CFF" w:rsidRDefault="00B25736" w:rsidP="00B25736">
      <w:pPr>
        <w:pStyle w:val="af5"/>
        <w:numPr>
          <w:ilvl w:val="2"/>
          <w:numId w:val="8"/>
        </w:numPr>
        <w:shd w:val="clear" w:color="auto" w:fill="FFFFFF"/>
        <w:tabs>
          <w:tab w:val="clear" w:pos="1080"/>
          <w:tab w:val="num" w:pos="993"/>
        </w:tabs>
        <w:spacing w:line="264" w:lineRule="auto"/>
        <w:ind w:left="0" w:firstLine="567"/>
        <w:jc w:val="both"/>
        <w:rPr>
          <w:b/>
        </w:rPr>
      </w:pPr>
      <w:r w:rsidRPr="00F94CFF">
        <w:t xml:space="preserve">Гигиена труда. Руководство к практическим занятиям: учебное пособие. Кирюшин В.А., Большаков А.М., </w:t>
      </w:r>
      <w:proofErr w:type="spellStart"/>
      <w:r w:rsidRPr="00F94CFF">
        <w:t>Моталова</w:t>
      </w:r>
      <w:proofErr w:type="spellEnd"/>
      <w:r w:rsidRPr="00F94CFF">
        <w:t xml:space="preserve"> Т.В. 2011. – 400 с.: ил.</w:t>
      </w:r>
      <w:r w:rsidRPr="00F94CFF">
        <w:rPr>
          <w:color w:val="000000"/>
          <w:spacing w:val="-5"/>
        </w:rPr>
        <w:t xml:space="preserve"> [Электронный ресурс].</w:t>
      </w:r>
      <w:r w:rsidRPr="00F94CFF">
        <w:rPr>
          <w:color w:val="000000"/>
        </w:rPr>
        <w:t xml:space="preserve"> </w:t>
      </w:r>
      <w:r w:rsidRPr="00F94CFF">
        <w:rPr>
          <w:color w:val="000000"/>
          <w:spacing w:val="-5"/>
        </w:rPr>
        <w:t xml:space="preserve">Режим доступа: </w:t>
      </w:r>
      <w:hyperlink r:id="rId32" w:history="1">
        <w:r w:rsidRPr="00F94CFF">
          <w:rPr>
            <w:rStyle w:val="ab"/>
            <w:rFonts w:eastAsia="Arial Unicode MS"/>
            <w:spacing w:val="-5"/>
          </w:rPr>
          <w:t>http://www.studmedlib.ru/</w:t>
        </w:r>
      </w:hyperlink>
    </w:p>
    <w:p w:rsidR="00B25736" w:rsidRPr="00976519" w:rsidRDefault="00B25736" w:rsidP="00B25736">
      <w:pPr>
        <w:shd w:val="clear" w:color="auto" w:fill="FFFFFF"/>
        <w:tabs>
          <w:tab w:val="left" w:pos="426"/>
        </w:tabs>
        <w:spacing w:before="120"/>
        <w:jc w:val="center"/>
      </w:pPr>
      <w:r w:rsidRPr="00976519">
        <w:rPr>
          <w:b/>
        </w:rPr>
        <w:t>Нормативные документы</w:t>
      </w:r>
    </w:p>
    <w:p w:rsidR="00B25736" w:rsidRPr="00976519" w:rsidRDefault="00B25736" w:rsidP="00B25736">
      <w:pPr>
        <w:numPr>
          <w:ilvl w:val="0"/>
          <w:numId w:val="54"/>
        </w:numPr>
        <w:shd w:val="clear" w:color="auto" w:fill="FFFFFF"/>
        <w:tabs>
          <w:tab w:val="left" w:pos="0"/>
        </w:tabs>
        <w:spacing w:before="120"/>
        <w:ind w:left="426" w:hanging="437"/>
        <w:jc w:val="both"/>
        <w:rPr>
          <w:b/>
        </w:rPr>
      </w:pPr>
      <w:r w:rsidRPr="00976519">
        <w:rPr>
          <w:kern w:val="1"/>
        </w:rPr>
        <w:t xml:space="preserve">Федеральный закон Российской Федерации от 21 ноября </w:t>
      </w:r>
      <w:smartTag w:uri="urn:schemas-microsoft-com:office:smarttags" w:element="metricconverter">
        <w:smartTagPr>
          <w:attr w:name="ProductID" w:val="2011 г"/>
        </w:smartTagPr>
        <w:r w:rsidRPr="00976519">
          <w:rPr>
            <w:kern w:val="1"/>
          </w:rPr>
          <w:t>2011 г</w:t>
        </w:r>
      </w:smartTag>
      <w:r w:rsidRPr="00976519">
        <w:rPr>
          <w:kern w:val="1"/>
        </w:rPr>
        <w:t>. № 323-ФЗ «Об основах охраны здоровья граждан в Российской Федерации»;</w:t>
      </w:r>
    </w:p>
    <w:p w:rsidR="00B25736" w:rsidRPr="00976519" w:rsidRDefault="00B25736" w:rsidP="00B25736">
      <w:pPr>
        <w:numPr>
          <w:ilvl w:val="0"/>
          <w:numId w:val="54"/>
        </w:numPr>
        <w:ind w:left="426" w:hanging="437"/>
        <w:jc w:val="both"/>
      </w:pPr>
      <w:proofErr w:type="spellStart"/>
      <w:r w:rsidRPr="00976519">
        <w:t>СанПиН</w:t>
      </w:r>
      <w:proofErr w:type="spellEnd"/>
      <w:r w:rsidRPr="00976519"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B25736" w:rsidRPr="00976519" w:rsidRDefault="00B25736" w:rsidP="00B25736">
      <w:pPr>
        <w:pStyle w:val="af"/>
        <w:numPr>
          <w:ilvl w:val="0"/>
          <w:numId w:val="54"/>
        </w:numPr>
        <w:spacing w:after="0"/>
        <w:ind w:left="426" w:hanging="437"/>
        <w:jc w:val="both"/>
      </w:pPr>
      <w:proofErr w:type="spellStart"/>
      <w:r w:rsidRPr="00976519">
        <w:t>СанПиН</w:t>
      </w:r>
      <w:proofErr w:type="spellEnd"/>
      <w:r w:rsidRPr="00976519">
        <w:t xml:space="preserve"> 2.4.3.1186-03 «Санитарно-эпидемиологические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образования»;</w:t>
      </w:r>
    </w:p>
    <w:p w:rsidR="00B25736" w:rsidRDefault="00B25736" w:rsidP="00B25736">
      <w:pPr>
        <w:numPr>
          <w:ilvl w:val="0"/>
          <w:numId w:val="54"/>
        </w:numPr>
        <w:shd w:val="clear" w:color="auto" w:fill="FFFFFF"/>
        <w:tabs>
          <w:tab w:val="left" w:pos="360"/>
          <w:tab w:val="left" w:leader="dot" w:pos="426"/>
        </w:tabs>
        <w:ind w:left="426" w:hanging="437"/>
        <w:jc w:val="both"/>
        <w:rPr>
          <w:color w:val="000000"/>
          <w:spacing w:val="-5"/>
        </w:rPr>
      </w:pPr>
      <w:proofErr w:type="gramStart"/>
      <w:r w:rsidRPr="00976519">
        <w:rPr>
          <w:color w:val="000000"/>
          <w:spacing w:val="-5"/>
        </w:rPr>
        <w:t xml:space="preserve">Приказ Министерства здравоохранения и социального развития РФ от 12 апреля </w:t>
      </w:r>
      <w:smartTag w:uri="urn:schemas-microsoft-com:office:smarttags" w:element="metricconverter">
        <w:smartTagPr>
          <w:attr w:name="ProductID" w:val="2011 г"/>
        </w:smartTagPr>
        <w:r w:rsidRPr="00976519">
          <w:rPr>
            <w:color w:val="000000"/>
            <w:spacing w:val="-5"/>
          </w:rPr>
          <w:t>2011 г</w:t>
        </w:r>
      </w:smartTag>
      <w:r w:rsidRPr="00976519">
        <w:rPr>
          <w:color w:val="000000"/>
          <w:spacing w:val="-5"/>
        </w:rPr>
        <w:t xml:space="preserve">. N 302 </w:t>
      </w:r>
      <w:proofErr w:type="spellStart"/>
      <w:r w:rsidRPr="00976519">
        <w:rPr>
          <w:color w:val="000000"/>
          <w:spacing w:val="-5"/>
        </w:rPr>
        <w:t>н</w:t>
      </w:r>
      <w:proofErr w:type="spellEnd"/>
      <w:r w:rsidRPr="00976519">
        <w:rPr>
          <w:color w:val="000000"/>
          <w:spacing w:val="-5"/>
        </w:rPr>
        <w:t xml:space="preserve">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с вредными и (или) опасными условиями труда»</w:t>
      </w:r>
      <w:r>
        <w:rPr>
          <w:color w:val="000000"/>
          <w:spacing w:val="-5"/>
        </w:rPr>
        <w:t>.</w:t>
      </w:r>
      <w:proofErr w:type="gramEnd"/>
    </w:p>
    <w:p w:rsidR="00B25736" w:rsidRDefault="00B25736" w:rsidP="00B25736">
      <w:pPr>
        <w:shd w:val="clear" w:color="auto" w:fill="FFFFFF"/>
        <w:tabs>
          <w:tab w:val="left" w:pos="360"/>
          <w:tab w:val="left" w:leader="dot" w:pos="426"/>
        </w:tabs>
        <w:ind w:left="426"/>
        <w:jc w:val="both"/>
        <w:rPr>
          <w:color w:val="000000"/>
          <w:spacing w:val="-5"/>
        </w:rPr>
      </w:pPr>
    </w:p>
    <w:p w:rsidR="00B25736" w:rsidRPr="000879E9" w:rsidRDefault="00B25736" w:rsidP="00B25736">
      <w:pPr>
        <w:pStyle w:val="af5"/>
        <w:shd w:val="clear" w:color="auto" w:fill="FFFFFF"/>
        <w:tabs>
          <w:tab w:val="left" w:leader="dot" w:pos="7721"/>
        </w:tabs>
        <w:ind w:left="0" w:right="-5"/>
        <w:jc w:val="both"/>
        <w:outlineLvl w:val="0"/>
        <w:rPr>
          <w:b/>
        </w:rPr>
      </w:pPr>
      <w:r w:rsidRPr="000879E9">
        <w:rPr>
          <w:b/>
        </w:rPr>
        <w:t>6. Перечень ресурсов информационно-телекоммуникационной среды «Интернет», необходим</w:t>
      </w:r>
      <w:r>
        <w:rPr>
          <w:b/>
        </w:rPr>
        <w:t>ых для освоения содержания темы</w:t>
      </w:r>
    </w:p>
    <w:p w:rsidR="00B25736" w:rsidRDefault="00B25736" w:rsidP="00B25736">
      <w:pPr>
        <w:widowControl w:val="0"/>
        <w:autoSpaceDE w:val="0"/>
        <w:autoSpaceDN w:val="0"/>
        <w:adjustRightInd w:val="0"/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785"/>
      </w:tblGrid>
      <w:tr w:rsidR="00B25736" w:rsidRPr="007173C2" w:rsidTr="00443D3B">
        <w:tc>
          <w:tcPr>
            <w:tcW w:w="534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126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  <w:lang w:val="en-US"/>
              </w:rPr>
              <w:t>URL</w:t>
            </w:r>
            <w:r w:rsidRPr="007173C2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4785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</w:rPr>
              <w:t>Аннотация ресурса</w:t>
            </w:r>
          </w:p>
        </w:tc>
      </w:tr>
      <w:tr w:rsidR="00B25736" w:rsidRPr="008279FD" w:rsidTr="00443D3B">
        <w:tc>
          <w:tcPr>
            <w:tcW w:w="534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25736" w:rsidRPr="00A55631" w:rsidRDefault="00B25736" w:rsidP="00443D3B">
            <w:pPr>
              <w:tabs>
                <w:tab w:val="left" w:leader="dot" w:pos="7721"/>
              </w:tabs>
              <w:ind w:right="470"/>
              <w:outlineLvl w:val="0"/>
              <w:rPr>
                <w:sz w:val="22"/>
                <w:szCs w:val="22"/>
              </w:rPr>
            </w:pPr>
            <w:r w:rsidRPr="00A55631">
              <w:rPr>
                <w:sz w:val="22"/>
                <w:szCs w:val="22"/>
              </w:rPr>
              <w:t xml:space="preserve">Научная электронная библиотека </w:t>
            </w:r>
            <w:proofErr w:type="spellStart"/>
            <w:r w:rsidRPr="00A55631">
              <w:rPr>
                <w:sz w:val="22"/>
                <w:szCs w:val="22"/>
                <w:lang w:val="en-US"/>
              </w:rPr>
              <w:t>eLIBLARY</w:t>
            </w:r>
            <w:proofErr w:type="spellEnd"/>
            <w:r w:rsidRPr="00A55631">
              <w:rPr>
                <w:sz w:val="22"/>
                <w:szCs w:val="22"/>
              </w:rPr>
              <w:t>.</w:t>
            </w:r>
            <w:r w:rsidRPr="00A55631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2126" w:type="dxa"/>
          </w:tcPr>
          <w:p w:rsidR="00B25736" w:rsidRPr="008279FD" w:rsidRDefault="00B25736" w:rsidP="00443D3B">
            <w:pPr>
              <w:tabs>
                <w:tab w:val="left" w:leader="dot" w:pos="7721"/>
              </w:tabs>
              <w:ind w:left="-108" w:right="470" w:firstLine="108"/>
              <w:outlineLvl w:val="0"/>
              <w:rPr>
                <w:sz w:val="20"/>
                <w:szCs w:val="20"/>
                <w:lang w:val="en-US"/>
              </w:rPr>
            </w:pPr>
            <w:r w:rsidRPr="008279FD">
              <w:rPr>
                <w:sz w:val="20"/>
                <w:szCs w:val="20"/>
                <w:lang w:val="en-US"/>
              </w:rPr>
              <w:t>www.eliblary.ru</w:t>
            </w:r>
          </w:p>
        </w:tc>
        <w:tc>
          <w:tcPr>
            <w:tcW w:w="4785" w:type="dxa"/>
          </w:tcPr>
          <w:p w:rsidR="00B25736" w:rsidRPr="008279FD" w:rsidRDefault="00B25736" w:rsidP="00443D3B">
            <w:pPr>
              <w:tabs>
                <w:tab w:val="left" w:pos="10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8279FD">
              <w:rPr>
                <w:sz w:val="22"/>
                <w:szCs w:val="22"/>
              </w:rPr>
              <w:t>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B25736" w:rsidRPr="008279FD" w:rsidTr="00443D3B">
        <w:tc>
          <w:tcPr>
            <w:tcW w:w="534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outlineLvl w:val="0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outlineLvl w:val="0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ЭБС Консультант студента ВПО</w:t>
            </w:r>
          </w:p>
        </w:tc>
        <w:tc>
          <w:tcPr>
            <w:tcW w:w="2126" w:type="dxa"/>
          </w:tcPr>
          <w:p w:rsidR="00B25736" w:rsidRPr="008279FD" w:rsidRDefault="00B25736" w:rsidP="00443D3B">
            <w:pPr>
              <w:tabs>
                <w:tab w:val="left" w:leader="dot" w:pos="7721"/>
              </w:tabs>
              <w:ind w:left="-108" w:right="-108" w:firstLine="108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8279FD">
              <w:rPr>
                <w:sz w:val="20"/>
                <w:szCs w:val="20"/>
              </w:rPr>
              <w:t>www.studentlibrary.ru</w:t>
            </w:r>
            <w:proofErr w:type="spellEnd"/>
          </w:p>
        </w:tc>
        <w:tc>
          <w:tcPr>
            <w:tcW w:w="4785" w:type="dxa"/>
          </w:tcPr>
          <w:p w:rsidR="00B25736" w:rsidRPr="008279FD" w:rsidRDefault="00B25736" w:rsidP="00443D3B">
            <w:pPr>
              <w:tabs>
                <w:tab w:val="left" w:pos="1040"/>
              </w:tabs>
              <w:jc w:val="both"/>
              <w:rPr>
                <w:sz w:val="22"/>
                <w:szCs w:val="22"/>
              </w:rPr>
            </w:pPr>
            <w:r w:rsidRPr="008279FD">
              <w:rPr>
                <w:sz w:val="22"/>
                <w:szCs w:val="22"/>
              </w:rPr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  <w:tr w:rsidR="00B25736" w:rsidRPr="008279FD" w:rsidTr="00443D3B">
        <w:tc>
          <w:tcPr>
            <w:tcW w:w="534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outlineLvl w:val="0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1"/>
              <w:outlineLvl w:val="0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Правовая система «</w:t>
            </w:r>
            <w:proofErr w:type="spellStart"/>
            <w:r w:rsidRPr="007173C2">
              <w:rPr>
                <w:sz w:val="22"/>
                <w:szCs w:val="22"/>
              </w:rPr>
              <w:t>КонсультантПлюс</w:t>
            </w:r>
            <w:proofErr w:type="spellEnd"/>
            <w:r w:rsidRPr="007173C2">
              <w:rPr>
                <w:sz w:val="22"/>
                <w:szCs w:val="22"/>
              </w:rPr>
              <w:lastRenderedPageBreak/>
              <w:t>»</w:t>
            </w:r>
          </w:p>
        </w:tc>
        <w:tc>
          <w:tcPr>
            <w:tcW w:w="2126" w:type="dxa"/>
          </w:tcPr>
          <w:p w:rsidR="00B25736" w:rsidRPr="008279FD" w:rsidRDefault="00B25736" w:rsidP="00443D3B">
            <w:pPr>
              <w:tabs>
                <w:tab w:val="left" w:leader="dot" w:pos="7721"/>
              </w:tabs>
              <w:ind w:left="-108" w:right="-108" w:firstLine="108"/>
              <w:outlineLvl w:val="0"/>
              <w:rPr>
                <w:sz w:val="20"/>
                <w:szCs w:val="20"/>
              </w:rPr>
            </w:pPr>
            <w:proofErr w:type="spellStart"/>
            <w:r w:rsidRPr="008279FD">
              <w:rPr>
                <w:sz w:val="20"/>
                <w:szCs w:val="20"/>
              </w:rPr>
              <w:lastRenderedPageBreak/>
              <w:t>www.consultant.ru</w:t>
            </w:r>
            <w:proofErr w:type="spellEnd"/>
            <w:r w:rsidRPr="008279FD">
              <w:rPr>
                <w:sz w:val="20"/>
                <w:szCs w:val="20"/>
              </w:rPr>
              <w:t>/</w:t>
            </w:r>
          </w:p>
        </w:tc>
        <w:tc>
          <w:tcPr>
            <w:tcW w:w="4785" w:type="dxa"/>
          </w:tcPr>
          <w:p w:rsidR="00B25736" w:rsidRPr="008279FD" w:rsidRDefault="00B25736" w:rsidP="00443D3B">
            <w:pPr>
              <w:tabs>
                <w:tab w:val="left" w:pos="1040"/>
              </w:tabs>
              <w:jc w:val="both"/>
              <w:rPr>
                <w:sz w:val="22"/>
                <w:szCs w:val="22"/>
              </w:rPr>
            </w:pPr>
            <w:r w:rsidRPr="008279FD">
              <w:rPr>
                <w:sz w:val="22"/>
                <w:szCs w:val="22"/>
              </w:rPr>
              <w:t>Компьютерная справочная правовая система в России.</w:t>
            </w:r>
          </w:p>
        </w:tc>
      </w:tr>
    </w:tbl>
    <w:p w:rsidR="00B25736" w:rsidRPr="00F94CFF" w:rsidRDefault="00B25736" w:rsidP="00B25736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B25736" w:rsidRPr="000879E9" w:rsidRDefault="00B25736" w:rsidP="00B25736">
      <w:pPr>
        <w:pStyle w:val="af5"/>
        <w:shd w:val="clear" w:color="auto" w:fill="FFFFFF"/>
        <w:tabs>
          <w:tab w:val="left" w:leader="dot" w:pos="7721"/>
        </w:tabs>
        <w:ind w:left="0" w:right="-5"/>
        <w:jc w:val="both"/>
        <w:outlineLvl w:val="0"/>
        <w:rPr>
          <w:b/>
        </w:rPr>
      </w:pPr>
      <w:r w:rsidRPr="000879E9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B25736" w:rsidRPr="000D17B0" w:rsidRDefault="00B25736" w:rsidP="00B25736">
      <w:pPr>
        <w:ind w:firstLine="567"/>
        <w:jc w:val="both"/>
      </w:pPr>
      <w:r w:rsidRPr="000D17B0">
        <w:t xml:space="preserve">При осуществлении образовательного процесса </w:t>
      </w:r>
      <w:proofErr w:type="gramStart"/>
      <w:r>
        <w:t>обучающимися</w:t>
      </w:r>
      <w:proofErr w:type="gramEnd"/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- </w:t>
      </w:r>
      <w:proofErr w:type="spellStart"/>
      <w:r w:rsidRPr="000D17B0">
        <w:rPr>
          <w:lang w:val="en-US"/>
        </w:rPr>
        <w:t>MSWindowsVistaStarter</w:t>
      </w:r>
      <w:proofErr w:type="spellEnd"/>
      <w:r>
        <w:t>,</w:t>
      </w:r>
      <w:proofErr w:type="spellStart"/>
      <w:r w:rsidRPr="000D17B0">
        <w:rPr>
          <w:lang w:val="en-US"/>
        </w:rPr>
        <w:t>MSWindowsProf</w:t>
      </w:r>
      <w:proofErr w:type="spellEnd"/>
      <w:r w:rsidRPr="000D17B0">
        <w:t xml:space="preserve"> 7 </w:t>
      </w:r>
      <w:proofErr w:type="spellStart"/>
      <w:r w:rsidRPr="000D17B0">
        <w:rPr>
          <w:lang w:val="en-US"/>
        </w:rPr>
        <w:t>Upgr</w:t>
      </w:r>
      <w:proofErr w:type="spellEnd"/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proofErr w:type="spellStart"/>
      <w:r w:rsidRPr="000D17B0">
        <w:rPr>
          <w:lang w:val="en-US"/>
        </w:rPr>
        <w:t>AdobeReader</w:t>
      </w:r>
      <w:proofErr w:type="spellEnd"/>
      <w:r w:rsidRPr="000D17B0">
        <w:t>,</w:t>
      </w:r>
      <w:proofErr w:type="spellStart"/>
      <w:r w:rsidRPr="000D17B0">
        <w:rPr>
          <w:lang w:val="en-US"/>
        </w:rPr>
        <w:t>KasperskyEndpointSecurity</w:t>
      </w:r>
      <w:proofErr w:type="spellEnd"/>
    </w:p>
    <w:p w:rsidR="00B25736" w:rsidRPr="00F94CFF" w:rsidRDefault="00B25736" w:rsidP="00B25736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B25736" w:rsidRPr="00976519" w:rsidRDefault="00B25736" w:rsidP="00B25736">
      <w:pPr>
        <w:shd w:val="clear" w:color="auto" w:fill="FFFFFF"/>
        <w:tabs>
          <w:tab w:val="left" w:pos="360"/>
        </w:tabs>
        <w:spacing w:after="120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8</w:t>
      </w:r>
      <w:r w:rsidRPr="00976519">
        <w:rPr>
          <w:b/>
          <w:bCs/>
          <w:color w:val="000000"/>
          <w:spacing w:val="-1"/>
        </w:rPr>
        <w:t>.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628"/>
      </w:tblGrid>
      <w:tr w:rsidR="00B25736" w:rsidRPr="00976519" w:rsidTr="00443D3B">
        <w:tc>
          <w:tcPr>
            <w:tcW w:w="2943" w:type="dxa"/>
          </w:tcPr>
          <w:p w:rsidR="00B25736" w:rsidRPr="00976519" w:rsidRDefault="00B25736" w:rsidP="00443D3B">
            <w:pPr>
              <w:widowControl w:val="0"/>
              <w:tabs>
                <w:tab w:val="left" w:pos="2727"/>
                <w:tab w:val="left" w:leader="dot" w:pos="7721"/>
              </w:tabs>
              <w:autoSpaceDE w:val="0"/>
              <w:autoSpaceDN w:val="0"/>
              <w:adjustRightInd w:val="0"/>
              <w:spacing w:line="192" w:lineRule="auto"/>
              <w:ind w:right="-108"/>
              <w:jc w:val="center"/>
              <w:rPr>
                <w:b/>
                <w:kern w:val="1"/>
              </w:rPr>
            </w:pPr>
            <w:r w:rsidRPr="00976519">
              <w:rPr>
                <w:b/>
                <w:kern w:val="1"/>
              </w:rPr>
              <w:t>Разделы и темы для самостоятельного изучения</w:t>
            </w:r>
          </w:p>
        </w:tc>
        <w:tc>
          <w:tcPr>
            <w:tcW w:w="6628" w:type="dxa"/>
            <w:vAlign w:val="center"/>
          </w:tcPr>
          <w:p w:rsidR="00B25736" w:rsidRPr="00976519" w:rsidRDefault="00B25736" w:rsidP="00443D3B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kern w:val="1"/>
              </w:rPr>
            </w:pPr>
            <w:r w:rsidRPr="00976519">
              <w:rPr>
                <w:b/>
                <w:kern w:val="1"/>
              </w:rPr>
              <w:t>Виды и содержание самостоятельной работы</w:t>
            </w:r>
          </w:p>
        </w:tc>
      </w:tr>
      <w:tr w:rsidR="00B25736" w:rsidRPr="00C0600C" w:rsidTr="00443D3B">
        <w:tc>
          <w:tcPr>
            <w:tcW w:w="2943" w:type="dxa"/>
          </w:tcPr>
          <w:p w:rsidR="00B25736" w:rsidRPr="00976519" w:rsidRDefault="00B25736" w:rsidP="00443D3B">
            <w:pPr>
              <w:outlineLvl w:val="0"/>
              <w:rPr>
                <w:b/>
              </w:rPr>
            </w:pPr>
            <w:r w:rsidRPr="00976519">
              <w:rPr>
                <w:b/>
              </w:rPr>
              <w:t>Гигиена трудового воспитания, технологического и профессионального образования учащихся.</w:t>
            </w:r>
          </w:p>
          <w:p w:rsidR="00B25736" w:rsidRPr="00976519" w:rsidRDefault="00B25736" w:rsidP="00443D3B">
            <w:pPr>
              <w:outlineLvl w:val="0"/>
              <w:rPr>
                <w:b/>
              </w:rPr>
            </w:pPr>
          </w:p>
          <w:p w:rsidR="00B25736" w:rsidRPr="00976519" w:rsidRDefault="00B25736" w:rsidP="00443D3B">
            <w:pPr>
              <w:outlineLvl w:val="0"/>
              <w:rPr>
                <w:bCs/>
              </w:rPr>
            </w:pPr>
            <w:r w:rsidRPr="00976519">
              <w:t>Гигиена трудового воспитания, технологического и профессионального образования учащихся.</w:t>
            </w:r>
          </w:p>
          <w:p w:rsidR="00B25736" w:rsidRPr="00976519" w:rsidRDefault="00B25736" w:rsidP="00443D3B">
            <w:pPr>
              <w:outlineLvl w:val="0"/>
              <w:rPr>
                <w:bCs/>
              </w:rPr>
            </w:pPr>
          </w:p>
          <w:p w:rsidR="00B25736" w:rsidRPr="00C0600C" w:rsidRDefault="00B25736" w:rsidP="00443D3B">
            <w:pPr>
              <w:outlineLvl w:val="0"/>
              <w:rPr>
                <w:szCs w:val="28"/>
              </w:rPr>
            </w:pPr>
          </w:p>
        </w:tc>
        <w:tc>
          <w:tcPr>
            <w:tcW w:w="6628" w:type="dxa"/>
          </w:tcPr>
          <w:p w:rsidR="00B25736" w:rsidRPr="00C0600C" w:rsidRDefault="00B25736" w:rsidP="00443D3B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C0600C">
              <w:t xml:space="preserve">1. Работа с нормативными документами и законодательной базой: 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leader="dot" w:pos="7721"/>
              </w:tabs>
              <w:ind w:right="170"/>
              <w:jc w:val="both"/>
            </w:pPr>
            <w:r w:rsidRPr="00C0600C">
              <w:t>- СанПиН-2.4.3.1186-03 «Санитарно-эпидемиологические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образования»;</w:t>
            </w:r>
          </w:p>
          <w:p w:rsidR="00B25736" w:rsidRDefault="00B25736" w:rsidP="00443D3B">
            <w:pPr>
              <w:shd w:val="clear" w:color="auto" w:fill="FFFFFF"/>
              <w:tabs>
                <w:tab w:val="left" w:leader="dot" w:pos="7721"/>
              </w:tabs>
              <w:ind w:right="170"/>
              <w:jc w:val="both"/>
            </w:pPr>
            <w:proofErr w:type="gramStart"/>
            <w:r w:rsidRPr="00C0600C">
              <w:t>-</w:t>
            </w:r>
            <w:r>
              <w:t xml:space="preserve"> </w:t>
            </w:r>
            <w:r w:rsidRPr="00C0600C">
              <w:t xml:space="preserve">Приказ </w:t>
            </w:r>
            <w:proofErr w:type="spellStart"/>
            <w:r w:rsidRPr="00C0600C">
              <w:t>Минздравсоцразвития</w:t>
            </w:r>
            <w:proofErr w:type="spellEnd"/>
            <w:r w:rsidRPr="00C0600C">
              <w:t xml:space="preserve"> РФ от 12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0600C">
                <w:t>2011 г</w:t>
              </w:r>
            </w:smartTag>
            <w:r w:rsidRPr="00C0600C">
              <w:t xml:space="preserve">. N 302 </w:t>
            </w:r>
            <w:proofErr w:type="spellStart"/>
            <w:r w:rsidRPr="00C0600C">
              <w:t>н</w:t>
            </w:r>
            <w:proofErr w:type="spellEnd"/>
            <w:r w:rsidRPr="00C0600C">
              <w:t xml:space="preserve">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с вредными и (или) опасными условиями труда»</w:t>
            </w:r>
            <w:r>
              <w:t>.</w:t>
            </w:r>
            <w:proofErr w:type="gramEnd"/>
          </w:p>
          <w:p w:rsidR="00B25736" w:rsidRPr="0032263B" w:rsidRDefault="00B25736" w:rsidP="00443D3B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sz w:val="16"/>
                <w:szCs w:val="16"/>
              </w:rPr>
            </w:pPr>
          </w:p>
          <w:p w:rsidR="00B25736" w:rsidRPr="00C0600C" w:rsidRDefault="00B25736" w:rsidP="00443D3B">
            <w:pPr>
              <w:tabs>
                <w:tab w:val="left" w:leader="dot" w:pos="7721"/>
              </w:tabs>
              <w:jc w:val="both"/>
            </w:pPr>
            <w:r w:rsidRPr="00C0600C">
              <w:rPr>
                <w:rFonts w:eastAsia="MS Mincho"/>
              </w:rPr>
              <w:t>2. Проработка учебной и научной литературы, поиск и обзор научных публикаций и электронных источников информации и п</w:t>
            </w:r>
            <w:r w:rsidRPr="00C0600C">
              <w:t>одготовка рефератов на темы:</w:t>
            </w:r>
          </w:p>
          <w:p w:rsidR="00B25736" w:rsidRPr="00C0600C" w:rsidRDefault="00B25736" w:rsidP="00443D3B">
            <w:pPr>
              <w:tabs>
                <w:tab w:val="left" w:leader="dot" w:pos="7721"/>
              </w:tabs>
              <w:jc w:val="both"/>
              <w:rPr>
                <w:rFonts w:eastAsia="MS Mincho"/>
              </w:rPr>
            </w:pPr>
            <w:r w:rsidRPr="00C0600C">
              <w:rPr>
                <w:bCs/>
                <w:szCs w:val="66"/>
              </w:rPr>
              <w:t>-</w:t>
            </w:r>
            <w:r>
              <w:rPr>
                <w:bCs/>
                <w:szCs w:val="66"/>
              </w:rPr>
              <w:t xml:space="preserve"> </w:t>
            </w:r>
            <w:r w:rsidRPr="00C0600C">
              <w:rPr>
                <w:rFonts w:eastAsia="MS Mincho"/>
              </w:rPr>
              <w:t>Гигиенические принципы организации обучения учащихся в ПТУ.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leader="dot" w:pos="7721"/>
              </w:tabs>
              <w:jc w:val="both"/>
              <w:rPr>
                <w:rFonts w:eastAsia="MS Mincho"/>
              </w:rPr>
            </w:pPr>
            <w:r w:rsidRPr="00C0600C">
              <w:rPr>
                <w:rFonts w:eastAsia="MS Mincho"/>
              </w:rPr>
              <w:t>-Физиолого-гигиеническое обоснование расстановки оборудования в процессе учебно-производственного обучения.</w:t>
            </w:r>
          </w:p>
          <w:p w:rsidR="00B25736" w:rsidRPr="00C0600C" w:rsidRDefault="00B25736" w:rsidP="00443D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66"/>
              </w:rPr>
            </w:pPr>
            <w:r w:rsidRPr="00C0600C">
              <w:rPr>
                <w:bCs/>
                <w:szCs w:val="66"/>
              </w:rPr>
              <w:t>-</w:t>
            </w:r>
            <w:r>
              <w:rPr>
                <w:bCs/>
                <w:szCs w:val="66"/>
              </w:rPr>
              <w:t xml:space="preserve"> </w:t>
            </w:r>
            <w:r w:rsidRPr="00C0600C">
              <w:rPr>
                <w:bCs/>
                <w:szCs w:val="66"/>
              </w:rPr>
              <w:t>Оптимальное составление расписания учебных занятий и практики в профессионально-технических образовательных организациях.</w:t>
            </w:r>
          </w:p>
          <w:p w:rsidR="00B25736" w:rsidRPr="00C0600C" w:rsidRDefault="00B25736" w:rsidP="00443D3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0600C">
              <w:t>3. Решение ситуационной задачи:</w:t>
            </w:r>
          </w:p>
          <w:p w:rsidR="00B25736" w:rsidRPr="00C0600C" w:rsidRDefault="00B25736" w:rsidP="00443D3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0600C">
              <w:rPr>
                <w:b/>
              </w:rPr>
              <w:t xml:space="preserve">Задача. </w:t>
            </w:r>
            <w:r w:rsidRPr="00C0600C">
              <w:t>Санитарная характеристика профессии: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jc w:val="both"/>
            </w:pPr>
            <w:r w:rsidRPr="00C0600C">
              <w:t>1.</w:t>
            </w:r>
            <w:r w:rsidRPr="00C0600C">
              <w:tab/>
              <w:t>Профессия: крутильщица нитей.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jc w:val="both"/>
            </w:pPr>
            <w:r w:rsidRPr="00C0600C">
              <w:t>2.</w:t>
            </w:r>
            <w:r w:rsidRPr="00C0600C">
              <w:tab/>
              <w:t>Пол: женский.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jc w:val="both"/>
            </w:pPr>
            <w:r w:rsidRPr="00C0600C">
              <w:t>3.</w:t>
            </w:r>
            <w:r w:rsidRPr="00C0600C">
              <w:tab/>
              <w:t>Допускается в возрасте: к профессиональному обучению с 15 лет, к работе с 16 лет.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jc w:val="both"/>
            </w:pPr>
            <w:r w:rsidRPr="00C0600C">
              <w:t>4.</w:t>
            </w:r>
            <w:r w:rsidRPr="00C0600C">
              <w:tab/>
              <w:t>Продолжительность обучения 4 месяца.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jc w:val="both"/>
            </w:pPr>
            <w:r w:rsidRPr="00C0600C">
              <w:t>5.</w:t>
            </w:r>
            <w:r w:rsidRPr="00C0600C">
              <w:tab/>
              <w:t>Выполняемая работа: по сорту и «номеру» пряжи заправляет машину, связывает обрывки нити, подносит и уносит пряжу.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jc w:val="both"/>
            </w:pPr>
            <w:r w:rsidRPr="00C0600C">
              <w:t>6.</w:t>
            </w:r>
            <w:r w:rsidRPr="00C0600C">
              <w:tab/>
              <w:t>Материалы и орудия производства: нитки, пряжа разного происхождения.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jc w:val="both"/>
            </w:pPr>
            <w:r w:rsidRPr="00C0600C">
              <w:t>7.</w:t>
            </w:r>
            <w:r w:rsidRPr="00C0600C">
              <w:tab/>
              <w:t xml:space="preserve">Требование к органам и системам, участвующим в работе: </w:t>
            </w:r>
            <w:r w:rsidRPr="00C0600C">
              <w:lastRenderedPageBreak/>
              <w:t>полноценная функция верхних и нижних конечностей, полноценное зрение, полноценная нервная система.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jc w:val="both"/>
            </w:pPr>
            <w:r w:rsidRPr="00C0600C">
              <w:t>8.</w:t>
            </w:r>
            <w:r w:rsidRPr="00C0600C">
              <w:tab/>
              <w:t xml:space="preserve">Условия труда: шум, повышенная температура, </w:t>
            </w:r>
            <w:proofErr w:type="gramStart"/>
            <w:r w:rsidRPr="00C0600C">
              <w:t>положение</w:t>
            </w:r>
            <w:proofErr w:type="gramEnd"/>
            <w:r w:rsidRPr="00C0600C">
              <w:t xml:space="preserve"> стоя, постоянные передвижения, напряжения внимания и зрения. </w:t>
            </w:r>
          </w:p>
          <w:p w:rsidR="00B25736" w:rsidRPr="00C0600C" w:rsidRDefault="00B25736" w:rsidP="00443D3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0600C">
              <w:rPr>
                <w:b/>
              </w:rPr>
              <w:t>Медицинская справка (ф.086):</w:t>
            </w:r>
            <w:r w:rsidRPr="00C0600C">
              <w:t xml:space="preserve"> Ковалева Н.И. Техникум № 4. Для освоения профессии тростильщицы. Диагноз: </w:t>
            </w:r>
            <w:proofErr w:type="gramStart"/>
            <w:r w:rsidRPr="00C0600C">
              <w:t>Выраженная</w:t>
            </w:r>
            <w:proofErr w:type="gramEnd"/>
            <w:r w:rsidRPr="00C0600C">
              <w:t xml:space="preserve"> </w:t>
            </w:r>
            <w:proofErr w:type="spellStart"/>
            <w:r w:rsidRPr="00C0600C">
              <w:t>вегетососудистая</w:t>
            </w:r>
            <w:proofErr w:type="spellEnd"/>
            <w:r w:rsidRPr="00C0600C">
              <w:t xml:space="preserve"> </w:t>
            </w:r>
            <w:proofErr w:type="spellStart"/>
            <w:r w:rsidRPr="00C0600C">
              <w:t>дистония</w:t>
            </w:r>
            <w:proofErr w:type="spellEnd"/>
            <w:r w:rsidRPr="00C0600C">
              <w:t xml:space="preserve"> с наклонностью к ангиоспазмам. Эмоциональная лабильность, </w:t>
            </w:r>
            <w:proofErr w:type="gramStart"/>
            <w:r w:rsidRPr="00C0600C">
              <w:t>выраженный</w:t>
            </w:r>
            <w:proofErr w:type="gramEnd"/>
            <w:r w:rsidRPr="00C0600C">
              <w:t xml:space="preserve"> </w:t>
            </w:r>
            <w:proofErr w:type="spellStart"/>
            <w:r w:rsidRPr="00C0600C">
              <w:t>гипергидроз</w:t>
            </w:r>
            <w:proofErr w:type="spellEnd"/>
            <w:r w:rsidRPr="00C0600C">
              <w:t>.</w:t>
            </w:r>
          </w:p>
          <w:p w:rsidR="00B25736" w:rsidRPr="00C0600C" w:rsidRDefault="00B25736" w:rsidP="00443D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0600C">
              <w:rPr>
                <w:b/>
              </w:rPr>
              <w:t xml:space="preserve">Задание: </w:t>
            </w:r>
            <w:r w:rsidRPr="00C0600C">
              <w:t xml:space="preserve">Составьте </w:t>
            </w:r>
            <w:proofErr w:type="spellStart"/>
            <w:r w:rsidRPr="00C0600C">
              <w:t>профконсультационное</w:t>
            </w:r>
            <w:proofErr w:type="spellEnd"/>
            <w:r w:rsidRPr="00C0600C">
              <w:t xml:space="preserve"> заключение по данным медицинской справки ф.086 и санитарной характеристики профессии, используя перечень медицинских противопоказаний.</w:t>
            </w:r>
          </w:p>
        </w:tc>
      </w:tr>
    </w:tbl>
    <w:p w:rsidR="00B25736" w:rsidRDefault="00B25736" w:rsidP="00B25736">
      <w:pPr>
        <w:shd w:val="clear" w:color="auto" w:fill="FFFFFF"/>
        <w:tabs>
          <w:tab w:val="left" w:pos="360"/>
        </w:tabs>
        <w:jc w:val="center"/>
        <w:rPr>
          <w:b/>
          <w:bCs/>
          <w:color w:val="000000"/>
          <w:spacing w:val="-1"/>
        </w:rPr>
      </w:pPr>
    </w:p>
    <w:p w:rsidR="00B25736" w:rsidRDefault="00B25736" w:rsidP="00B25736">
      <w:pPr>
        <w:shd w:val="clear" w:color="auto" w:fill="FFFFFF"/>
        <w:tabs>
          <w:tab w:val="left" w:pos="360"/>
        </w:tabs>
        <w:jc w:val="center"/>
        <w:rPr>
          <w:b/>
          <w:bCs/>
          <w:color w:val="000000"/>
          <w:spacing w:val="-1"/>
        </w:rPr>
      </w:pPr>
    </w:p>
    <w:p w:rsidR="00B25736" w:rsidRDefault="00B25736" w:rsidP="00B25736">
      <w:pPr>
        <w:shd w:val="clear" w:color="auto" w:fill="FFFFFF"/>
        <w:tabs>
          <w:tab w:val="left" w:pos="360"/>
        </w:tabs>
        <w:jc w:val="center"/>
        <w:rPr>
          <w:b/>
        </w:rPr>
      </w:pPr>
      <w:r w:rsidRPr="00976519">
        <w:rPr>
          <w:b/>
          <w:bCs/>
          <w:color w:val="000000"/>
          <w:spacing w:val="-1"/>
        </w:rPr>
        <w:t xml:space="preserve">Раздел 6. </w:t>
      </w:r>
      <w:r w:rsidRPr="00976519">
        <w:rPr>
          <w:b/>
        </w:rPr>
        <w:t>Гигиена питания детей и подростков.</w:t>
      </w:r>
    </w:p>
    <w:p w:rsidR="00B25736" w:rsidRPr="00976519" w:rsidRDefault="00B25736" w:rsidP="00B25736">
      <w:pPr>
        <w:shd w:val="clear" w:color="auto" w:fill="FFFFFF"/>
        <w:tabs>
          <w:tab w:val="left" w:pos="360"/>
        </w:tabs>
        <w:jc w:val="center"/>
        <w:rPr>
          <w:b/>
          <w:bCs/>
          <w:color w:val="000000"/>
          <w:spacing w:val="-1"/>
        </w:rPr>
      </w:pPr>
    </w:p>
    <w:p w:rsidR="00B25736" w:rsidRPr="00976519" w:rsidRDefault="00B25736" w:rsidP="00B25736">
      <w:pPr>
        <w:widowControl w:val="0"/>
        <w:numPr>
          <w:ilvl w:val="2"/>
          <w:numId w:val="20"/>
        </w:numPr>
        <w:shd w:val="clear" w:color="auto" w:fill="FFFFFF"/>
        <w:tabs>
          <w:tab w:val="clear" w:pos="1080"/>
          <w:tab w:val="num" w:pos="426"/>
          <w:tab w:val="left" w:leader="dot" w:pos="7721"/>
        </w:tabs>
        <w:suppressAutoHyphens/>
        <w:spacing w:line="322" w:lineRule="exact"/>
        <w:ind w:left="426" w:right="-1" w:hanging="426"/>
        <w:jc w:val="both"/>
      </w:pPr>
      <w:r w:rsidRPr="00976519">
        <w:rPr>
          <w:b/>
        </w:rPr>
        <w:t xml:space="preserve">Темы </w:t>
      </w:r>
      <w:r w:rsidRPr="00976519">
        <w:rPr>
          <w:b/>
          <w:bCs/>
          <w:color w:val="000000"/>
          <w:spacing w:val="-1"/>
        </w:rPr>
        <w:t>12,13,14,15</w:t>
      </w:r>
      <w:r w:rsidRPr="00976519">
        <w:rPr>
          <w:b/>
        </w:rPr>
        <w:t>:</w:t>
      </w:r>
      <w:r w:rsidRPr="00976519">
        <w:t xml:space="preserve"> Гигиенические основы питания детей и подростков. Принципы составления меню для детей и подростков в организованных детских коллективах</w:t>
      </w:r>
      <w:r>
        <w:t>.</w:t>
      </w:r>
      <w:r w:rsidRPr="00976519">
        <w:t xml:space="preserve"> Особенности питания детей и подростков в различных типах детских организаций. Особенности питания детей и подростков северных этносов.</w:t>
      </w:r>
    </w:p>
    <w:p w:rsidR="00B25736" w:rsidRPr="00976519" w:rsidRDefault="00B25736" w:rsidP="00B25736">
      <w:pPr>
        <w:widowControl w:val="0"/>
        <w:shd w:val="clear" w:color="auto" w:fill="FFFFFF"/>
        <w:tabs>
          <w:tab w:val="left" w:pos="360"/>
          <w:tab w:val="left" w:leader="dot" w:pos="7721"/>
        </w:tabs>
        <w:suppressAutoHyphens/>
        <w:spacing w:before="120"/>
        <w:jc w:val="both"/>
      </w:pPr>
      <w:r w:rsidRPr="00976519">
        <w:rPr>
          <w:b/>
          <w:bCs/>
          <w:color w:val="000000"/>
          <w:spacing w:val="-1"/>
        </w:rPr>
        <w:t xml:space="preserve">Цель: </w:t>
      </w:r>
      <w:r w:rsidRPr="00976519">
        <w:rPr>
          <w:iCs/>
          <w:color w:val="000000"/>
          <w:spacing w:val="-1"/>
        </w:rPr>
        <w:t xml:space="preserve">Изучить основные принципы рационального питания детей и гигиенические требования к </w:t>
      </w:r>
      <w:r w:rsidRPr="00976519">
        <w:rPr>
          <w:iCs/>
          <w:color w:val="000000"/>
        </w:rPr>
        <w:t>организации питания детей в образовательных организациях.</w:t>
      </w:r>
    </w:p>
    <w:p w:rsidR="00B25736" w:rsidRPr="00976519" w:rsidRDefault="00B25736" w:rsidP="00B25736">
      <w:pPr>
        <w:shd w:val="clear" w:color="auto" w:fill="FFFFFF"/>
        <w:spacing w:before="120"/>
        <w:jc w:val="both"/>
      </w:pPr>
      <w:r w:rsidRPr="00976519">
        <w:rPr>
          <w:b/>
          <w:bCs/>
          <w:color w:val="000000"/>
          <w:spacing w:val="-6"/>
        </w:rPr>
        <w:t>Задачи:</w:t>
      </w:r>
    </w:p>
    <w:p w:rsidR="00B25736" w:rsidRPr="00976519" w:rsidRDefault="00B25736" w:rsidP="00B25736">
      <w:pPr>
        <w:numPr>
          <w:ilvl w:val="0"/>
          <w:numId w:val="37"/>
        </w:numPr>
        <w:shd w:val="clear" w:color="auto" w:fill="FFFFFF"/>
        <w:tabs>
          <w:tab w:val="left" w:pos="374"/>
        </w:tabs>
        <w:spacing w:line="322" w:lineRule="exact"/>
        <w:ind w:right="-1"/>
        <w:jc w:val="both"/>
        <w:rPr>
          <w:color w:val="000000"/>
        </w:rPr>
      </w:pPr>
      <w:r w:rsidRPr="00976519">
        <w:rPr>
          <w:color w:val="000000"/>
        </w:rPr>
        <w:t>сформировать у студентов понятие</w:t>
      </w:r>
      <w:r w:rsidRPr="00976519">
        <w:rPr>
          <w:iCs/>
          <w:color w:val="000000"/>
          <w:spacing w:val="-1"/>
        </w:rPr>
        <w:t xml:space="preserve"> о здоровом питании;</w:t>
      </w:r>
    </w:p>
    <w:p w:rsidR="00B25736" w:rsidRPr="00976519" w:rsidRDefault="00B25736" w:rsidP="00B25736">
      <w:pPr>
        <w:numPr>
          <w:ilvl w:val="0"/>
          <w:numId w:val="37"/>
        </w:numPr>
        <w:shd w:val="clear" w:color="auto" w:fill="FFFFFF"/>
        <w:tabs>
          <w:tab w:val="left" w:pos="374"/>
        </w:tabs>
        <w:spacing w:line="322" w:lineRule="exact"/>
        <w:ind w:right="-1"/>
        <w:jc w:val="both"/>
      </w:pPr>
      <w:r w:rsidRPr="00976519">
        <w:rPr>
          <w:color w:val="000000"/>
        </w:rPr>
        <w:t xml:space="preserve">ознакомить студентов с методами гигиенической оценки </w:t>
      </w:r>
      <w:r w:rsidRPr="00976519">
        <w:rPr>
          <w:iCs/>
          <w:color w:val="000000"/>
          <w:spacing w:val="2"/>
        </w:rPr>
        <w:t xml:space="preserve">меню для детей детских дошкольных образовательных организаций согласно </w:t>
      </w:r>
      <w:r w:rsidRPr="00976519">
        <w:rPr>
          <w:iCs/>
          <w:color w:val="000000"/>
          <w:spacing w:val="-1"/>
        </w:rPr>
        <w:t>нормативной документации;</w:t>
      </w:r>
    </w:p>
    <w:p w:rsidR="00B25736" w:rsidRPr="00976519" w:rsidRDefault="00B25736" w:rsidP="00B25736">
      <w:pPr>
        <w:numPr>
          <w:ilvl w:val="0"/>
          <w:numId w:val="37"/>
        </w:numPr>
        <w:shd w:val="clear" w:color="auto" w:fill="FFFFFF"/>
        <w:tabs>
          <w:tab w:val="left" w:pos="259"/>
        </w:tabs>
        <w:spacing w:line="322" w:lineRule="exact"/>
        <w:ind w:right="-1"/>
        <w:jc w:val="both"/>
      </w:pPr>
      <w:r w:rsidRPr="00976519">
        <w:rPr>
          <w:iCs/>
          <w:color w:val="000000"/>
        </w:rPr>
        <w:t xml:space="preserve">сформировать основы </w:t>
      </w:r>
      <w:r w:rsidRPr="00976519">
        <w:rPr>
          <w:iCs/>
          <w:color w:val="000000"/>
          <w:spacing w:val="7"/>
        </w:rPr>
        <w:t xml:space="preserve">медицинского </w:t>
      </w:r>
      <w:proofErr w:type="gramStart"/>
      <w:r w:rsidRPr="00976519">
        <w:rPr>
          <w:iCs/>
          <w:color w:val="000000"/>
          <w:spacing w:val="7"/>
        </w:rPr>
        <w:t>контроля за</w:t>
      </w:r>
      <w:proofErr w:type="gramEnd"/>
      <w:r w:rsidRPr="00976519">
        <w:rPr>
          <w:iCs/>
          <w:color w:val="000000"/>
          <w:spacing w:val="7"/>
        </w:rPr>
        <w:t xml:space="preserve"> организацией питания в детских образовательных организациях;</w:t>
      </w:r>
    </w:p>
    <w:p w:rsidR="00B25736" w:rsidRPr="00976519" w:rsidRDefault="00B25736" w:rsidP="00B25736">
      <w:pPr>
        <w:numPr>
          <w:ilvl w:val="0"/>
          <w:numId w:val="37"/>
        </w:numPr>
        <w:shd w:val="clear" w:color="auto" w:fill="FFFFFF"/>
        <w:tabs>
          <w:tab w:val="left" w:pos="187"/>
        </w:tabs>
        <w:spacing w:line="322" w:lineRule="exact"/>
        <w:ind w:right="-1"/>
        <w:jc w:val="both"/>
        <w:rPr>
          <w:iCs/>
          <w:color w:val="000000"/>
        </w:rPr>
      </w:pPr>
      <w:r w:rsidRPr="00976519">
        <w:rPr>
          <w:iCs/>
          <w:color w:val="000000"/>
        </w:rPr>
        <w:t>ознакомить студентов с основными методами оценки качества готовых блюд.</w:t>
      </w:r>
    </w:p>
    <w:p w:rsidR="00B25736" w:rsidRPr="00976519" w:rsidRDefault="00B25736" w:rsidP="00B25736">
      <w:pPr>
        <w:shd w:val="clear" w:color="auto" w:fill="FFFFFF"/>
        <w:tabs>
          <w:tab w:val="left" w:pos="426"/>
        </w:tabs>
        <w:spacing w:before="331" w:line="317" w:lineRule="exact"/>
        <w:ind w:left="426" w:right="-1" w:hanging="426"/>
        <w:jc w:val="both"/>
        <w:rPr>
          <w:b/>
          <w:bCs/>
          <w:color w:val="000000"/>
          <w:spacing w:val="-2"/>
        </w:rPr>
      </w:pPr>
      <w:r w:rsidRPr="00976519">
        <w:rPr>
          <w:b/>
          <w:bCs/>
          <w:color w:val="000000"/>
          <w:spacing w:val="-9"/>
        </w:rPr>
        <w:t>2.</w:t>
      </w:r>
      <w:r w:rsidRPr="00976519">
        <w:rPr>
          <w:b/>
          <w:bCs/>
          <w:color w:val="000000"/>
        </w:rPr>
        <w:tab/>
      </w:r>
      <w:proofErr w:type="gramStart"/>
      <w:r w:rsidRPr="00976519">
        <w:rPr>
          <w:b/>
          <w:bCs/>
          <w:color w:val="000000"/>
        </w:rPr>
        <w:t xml:space="preserve">Основные понятия, которые должны быть усвоены </w:t>
      </w:r>
      <w:r>
        <w:rPr>
          <w:b/>
          <w:bCs/>
          <w:color w:val="000000"/>
        </w:rPr>
        <w:t xml:space="preserve">обучающимися </w:t>
      </w:r>
      <w:r w:rsidRPr="00976519">
        <w:rPr>
          <w:b/>
          <w:bCs/>
          <w:color w:val="000000"/>
        </w:rPr>
        <w:t>в процессе изучения темы (перечень понятий):</w:t>
      </w:r>
      <w:proofErr w:type="gramEnd"/>
    </w:p>
    <w:p w:rsidR="00B25736" w:rsidRPr="00976519" w:rsidRDefault="00B25736" w:rsidP="00B25736">
      <w:pPr>
        <w:shd w:val="clear" w:color="auto" w:fill="FFFFFF"/>
        <w:tabs>
          <w:tab w:val="left" w:pos="293"/>
        </w:tabs>
        <w:ind w:right="-1"/>
        <w:jc w:val="both"/>
      </w:pPr>
    </w:p>
    <w:p w:rsidR="00B25736" w:rsidRPr="00976519" w:rsidRDefault="00B25736" w:rsidP="00B25736">
      <w:pPr>
        <w:numPr>
          <w:ilvl w:val="0"/>
          <w:numId w:val="21"/>
        </w:numPr>
        <w:shd w:val="clear" w:color="auto" w:fill="FFFFFF"/>
        <w:spacing w:line="317" w:lineRule="exact"/>
        <w:ind w:left="851" w:right="-1" w:hanging="425"/>
        <w:jc w:val="both"/>
        <w:rPr>
          <w:color w:val="000000"/>
          <w:spacing w:val="-1"/>
        </w:rPr>
      </w:pPr>
      <w:r w:rsidRPr="00976519">
        <w:rPr>
          <w:color w:val="000000"/>
          <w:spacing w:val="-1"/>
        </w:rPr>
        <w:t xml:space="preserve">пищевая продукция; </w:t>
      </w:r>
    </w:p>
    <w:p w:rsidR="00B25736" w:rsidRPr="00976519" w:rsidRDefault="00B25736" w:rsidP="00B25736">
      <w:pPr>
        <w:numPr>
          <w:ilvl w:val="0"/>
          <w:numId w:val="21"/>
        </w:numPr>
        <w:shd w:val="clear" w:color="auto" w:fill="FFFFFF"/>
        <w:spacing w:line="317" w:lineRule="exact"/>
        <w:ind w:left="851" w:right="-1" w:hanging="425"/>
        <w:jc w:val="both"/>
        <w:rPr>
          <w:color w:val="000000"/>
        </w:rPr>
      </w:pPr>
      <w:r w:rsidRPr="00976519">
        <w:rPr>
          <w:color w:val="000000"/>
        </w:rPr>
        <w:t>продукты детского питания;</w:t>
      </w:r>
    </w:p>
    <w:p w:rsidR="00B25736" w:rsidRPr="00976519" w:rsidRDefault="00B25736" w:rsidP="00B25736">
      <w:pPr>
        <w:numPr>
          <w:ilvl w:val="0"/>
          <w:numId w:val="21"/>
        </w:numPr>
        <w:shd w:val="clear" w:color="auto" w:fill="FFFFFF"/>
        <w:spacing w:line="317" w:lineRule="exact"/>
        <w:ind w:left="851" w:right="-1" w:hanging="425"/>
        <w:jc w:val="both"/>
        <w:rPr>
          <w:color w:val="000000"/>
          <w:spacing w:val="-1"/>
        </w:rPr>
      </w:pPr>
      <w:r w:rsidRPr="00976519">
        <w:rPr>
          <w:color w:val="000000"/>
        </w:rPr>
        <w:t xml:space="preserve">санитарно-гигиеническая </w:t>
      </w:r>
      <w:r w:rsidRPr="00976519">
        <w:rPr>
          <w:color w:val="000000"/>
          <w:spacing w:val="-1"/>
        </w:rPr>
        <w:t>безопасность пищевой продукции;</w:t>
      </w:r>
    </w:p>
    <w:p w:rsidR="00B25736" w:rsidRPr="00976519" w:rsidRDefault="00B25736" w:rsidP="00B25736">
      <w:pPr>
        <w:numPr>
          <w:ilvl w:val="0"/>
          <w:numId w:val="21"/>
        </w:numPr>
        <w:shd w:val="clear" w:color="auto" w:fill="FFFFFF"/>
        <w:spacing w:line="317" w:lineRule="exact"/>
        <w:ind w:left="851" w:right="-1" w:hanging="425"/>
        <w:jc w:val="both"/>
        <w:rPr>
          <w:color w:val="000000"/>
        </w:rPr>
      </w:pPr>
      <w:r w:rsidRPr="00976519">
        <w:rPr>
          <w:color w:val="000000"/>
          <w:spacing w:val="-1"/>
        </w:rPr>
        <w:t>меню, меню-</w:t>
      </w:r>
      <w:r w:rsidRPr="00976519">
        <w:rPr>
          <w:color w:val="000000"/>
        </w:rPr>
        <w:t>раскладка;</w:t>
      </w:r>
    </w:p>
    <w:p w:rsidR="00B25736" w:rsidRPr="00976519" w:rsidRDefault="00B25736" w:rsidP="00B25736">
      <w:pPr>
        <w:numPr>
          <w:ilvl w:val="0"/>
          <w:numId w:val="21"/>
        </w:numPr>
        <w:shd w:val="clear" w:color="auto" w:fill="FFFFFF"/>
        <w:spacing w:line="317" w:lineRule="exact"/>
        <w:ind w:left="851" w:right="-1" w:hanging="425"/>
        <w:jc w:val="both"/>
        <w:rPr>
          <w:color w:val="000000"/>
        </w:rPr>
      </w:pPr>
      <w:r w:rsidRPr="00976519">
        <w:rPr>
          <w:color w:val="000000"/>
        </w:rPr>
        <w:t>школьное питание.</w:t>
      </w:r>
    </w:p>
    <w:p w:rsidR="00B25736" w:rsidRPr="00976519" w:rsidRDefault="00B25736" w:rsidP="00B25736">
      <w:pPr>
        <w:shd w:val="clear" w:color="auto" w:fill="FFFFFF"/>
        <w:tabs>
          <w:tab w:val="left" w:pos="426"/>
        </w:tabs>
        <w:spacing w:before="120" w:line="317" w:lineRule="exact"/>
        <w:ind w:right="-1"/>
        <w:jc w:val="both"/>
      </w:pPr>
      <w:r w:rsidRPr="00976519">
        <w:rPr>
          <w:b/>
          <w:bCs/>
          <w:color w:val="000000"/>
          <w:spacing w:val="-12"/>
        </w:rPr>
        <w:t>3.</w:t>
      </w:r>
      <w:r w:rsidRPr="00976519">
        <w:rPr>
          <w:b/>
          <w:bCs/>
          <w:color w:val="000000"/>
        </w:rPr>
        <w:tab/>
      </w:r>
      <w:r w:rsidRPr="00976519">
        <w:rPr>
          <w:b/>
          <w:bCs/>
          <w:color w:val="000000"/>
          <w:spacing w:val="-1"/>
        </w:rPr>
        <w:t>Вопросы к занятиям:</w:t>
      </w:r>
    </w:p>
    <w:p w:rsidR="00B25736" w:rsidRPr="00976519" w:rsidRDefault="00B25736" w:rsidP="00B25736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spacing w:val="-23"/>
        </w:rPr>
      </w:pPr>
      <w:r w:rsidRPr="00976519">
        <w:rPr>
          <w:color w:val="000000"/>
        </w:rPr>
        <w:t>Значение пищевых веществ в жизнедеятельности детского организма.</w:t>
      </w:r>
    </w:p>
    <w:p w:rsidR="00B25736" w:rsidRPr="00976519" w:rsidRDefault="00B25736" w:rsidP="00B25736">
      <w:pPr>
        <w:numPr>
          <w:ilvl w:val="0"/>
          <w:numId w:val="22"/>
        </w:numPr>
        <w:shd w:val="clear" w:color="auto" w:fill="FFFFFF"/>
        <w:ind w:left="426" w:right="-1" w:hanging="426"/>
        <w:jc w:val="both"/>
        <w:rPr>
          <w:color w:val="000000"/>
          <w:spacing w:val="-1"/>
        </w:rPr>
      </w:pPr>
      <w:proofErr w:type="gramStart"/>
      <w:r w:rsidRPr="00976519">
        <w:rPr>
          <w:color w:val="000000"/>
          <w:spacing w:val="-1"/>
        </w:rPr>
        <w:t>з</w:t>
      </w:r>
      <w:proofErr w:type="gramEnd"/>
      <w:r w:rsidRPr="00976519">
        <w:rPr>
          <w:color w:val="000000"/>
          <w:spacing w:val="-1"/>
        </w:rPr>
        <w:t>начение молока и молочных продуктов в питании детей.</w:t>
      </w:r>
    </w:p>
    <w:p w:rsidR="00B25736" w:rsidRPr="00976519" w:rsidRDefault="00B25736" w:rsidP="00B25736">
      <w:pPr>
        <w:numPr>
          <w:ilvl w:val="0"/>
          <w:numId w:val="22"/>
        </w:numPr>
        <w:shd w:val="clear" w:color="auto" w:fill="FFFFFF"/>
        <w:spacing w:after="4"/>
        <w:ind w:left="426" w:right="-1" w:hanging="426"/>
        <w:jc w:val="both"/>
      </w:pPr>
      <w:r w:rsidRPr="00976519">
        <w:t>Физиологические нормы питания детей.</w:t>
      </w:r>
    </w:p>
    <w:p w:rsidR="00B25736" w:rsidRPr="00976519" w:rsidRDefault="00B25736" w:rsidP="00B25736">
      <w:pPr>
        <w:numPr>
          <w:ilvl w:val="0"/>
          <w:numId w:val="22"/>
        </w:numPr>
        <w:shd w:val="clear" w:color="auto" w:fill="FFFFFF"/>
        <w:spacing w:line="317" w:lineRule="exact"/>
        <w:ind w:left="426" w:right="-1" w:hanging="426"/>
        <w:jc w:val="both"/>
        <w:rPr>
          <w:color w:val="000000"/>
          <w:spacing w:val="-1"/>
        </w:rPr>
      </w:pPr>
      <w:r w:rsidRPr="00976519">
        <w:t>Гигиенические принципы режима и организации питания в детских коллективах</w:t>
      </w:r>
    </w:p>
    <w:p w:rsidR="00B25736" w:rsidRPr="00976519" w:rsidRDefault="00B25736" w:rsidP="00B25736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-1" w:hanging="426"/>
        <w:jc w:val="both"/>
        <w:rPr>
          <w:color w:val="000000"/>
          <w:spacing w:val="-11"/>
        </w:rPr>
      </w:pPr>
      <w:r w:rsidRPr="00976519">
        <w:rPr>
          <w:color w:val="000000"/>
          <w:spacing w:val="-3"/>
        </w:rPr>
        <w:t>Санитарно-эпидемиологические</w:t>
      </w:r>
      <w:r w:rsidRPr="00976519">
        <w:rPr>
          <w:color w:val="000000"/>
        </w:rPr>
        <w:t xml:space="preserve"> </w:t>
      </w:r>
      <w:r w:rsidRPr="00976519">
        <w:rPr>
          <w:color w:val="000000"/>
          <w:spacing w:val="-3"/>
        </w:rPr>
        <w:t>требования</w:t>
      </w:r>
      <w:r w:rsidRPr="00976519">
        <w:rPr>
          <w:color w:val="000000"/>
        </w:rPr>
        <w:t xml:space="preserve"> к </w:t>
      </w:r>
      <w:r w:rsidRPr="00976519">
        <w:rPr>
          <w:color w:val="000000"/>
          <w:spacing w:val="-5"/>
        </w:rPr>
        <w:t xml:space="preserve">столовым </w:t>
      </w:r>
      <w:r w:rsidRPr="00976519">
        <w:rPr>
          <w:color w:val="000000"/>
          <w:spacing w:val="-1"/>
        </w:rPr>
        <w:t>общеобразовательных организаций.</w:t>
      </w:r>
    </w:p>
    <w:p w:rsidR="00B25736" w:rsidRPr="00976519" w:rsidRDefault="00B25736" w:rsidP="00B25736">
      <w:pPr>
        <w:numPr>
          <w:ilvl w:val="0"/>
          <w:numId w:val="22"/>
        </w:numPr>
        <w:shd w:val="clear" w:color="auto" w:fill="FFFFFF"/>
        <w:ind w:left="426" w:right="-646" w:hanging="426"/>
        <w:jc w:val="both"/>
      </w:pPr>
      <w:r w:rsidRPr="00976519">
        <w:rPr>
          <w:color w:val="000000"/>
        </w:rPr>
        <w:lastRenderedPageBreak/>
        <w:t>Методика органолептической оценки готовых блюд.</w:t>
      </w:r>
    </w:p>
    <w:p w:rsidR="00B25736" w:rsidRPr="00976519" w:rsidRDefault="00B25736" w:rsidP="00B25736">
      <w:pPr>
        <w:shd w:val="clear" w:color="auto" w:fill="FFFFFF"/>
        <w:tabs>
          <w:tab w:val="left" w:pos="293"/>
        </w:tabs>
        <w:spacing w:before="120"/>
        <w:ind w:right="-646"/>
        <w:jc w:val="both"/>
      </w:pPr>
      <w:r w:rsidRPr="00976519">
        <w:rPr>
          <w:b/>
          <w:bCs/>
          <w:color w:val="000000"/>
          <w:spacing w:val="-14"/>
        </w:rPr>
        <w:t>4.</w:t>
      </w:r>
      <w:r w:rsidRPr="00976519">
        <w:rPr>
          <w:b/>
          <w:bCs/>
          <w:color w:val="000000"/>
        </w:rPr>
        <w:tab/>
      </w:r>
      <w:r w:rsidRPr="00976519">
        <w:rPr>
          <w:b/>
          <w:bCs/>
          <w:color w:val="000000"/>
          <w:spacing w:val="-10"/>
        </w:rPr>
        <w:t>Вопросы для самоконтроля:</w:t>
      </w:r>
    </w:p>
    <w:p w:rsidR="00B25736" w:rsidRPr="00976519" w:rsidRDefault="00B25736" w:rsidP="00B25736">
      <w:pPr>
        <w:numPr>
          <w:ilvl w:val="0"/>
          <w:numId w:val="23"/>
        </w:numPr>
        <w:shd w:val="clear" w:color="auto" w:fill="FFFFFF"/>
        <w:tabs>
          <w:tab w:val="left" w:pos="418"/>
        </w:tabs>
        <w:spacing w:line="341" w:lineRule="exact"/>
        <w:ind w:right="-646" w:hanging="720"/>
        <w:jc w:val="both"/>
        <w:rPr>
          <w:color w:val="000000"/>
          <w:spacing w:val="5"/>
        </w:rPr>
      </w:pPr>
      <w:r w:rsidRPr="00976519">
        <w:rPr>
          <w:color w:val="000000"/>
        </w:rPr>
        <w:t>Назовите особенности обмена веществ и энергии растущего организма</w:t>
      </w:r>
      <w:r w:rsidRPr="00976519">
        <w:rPr>
          <w:color w:val="000000"/>
          <w:spacing w:val="5"/>
        </w:rPr>
        <w:t xml:space="preserve"> </w:t>
      </w:r>
    </w:p>
    <w:p w:rsidR="00B25736" w:rsidRPr="00976519" w:rsidRDefault="00B25736" w:rsidP="00B25736">
      <w:pPr>
        <w:numPr>
          <w:ilvl w:val="0"/>
          <w:numId w:val="23"/>
        </w:numPr>
        <w:shd w:val="clear" w:color="auto" w:fill="FFFFFF"/>
        <w:tabs>
          <w:tab w:val="left" w:pos="418"/>
        </w:tabs>
        <w:spacing w:line="341" w:lineRule="exact"/>
        <w:ind w:right="-646" w:hanging="720"/>
        <w:jc w:val="both"/>
        <w:rPr>
          <w:color w:val="000000"/>
          <w:spacing w:val="5"/>
        </w:rPr>
      </w:pPr>
      <w:r w:rsidRPr="00976519">
        <w:rPr>
          <w:color w:val="000000"/>
          <w:spacing w:val="5"/>
        </w:rPr>
        <w:t xml:space="preserve">Что такое рациональное питание? </w:t>
      </w:r>
    </w:p>
    <w:p w:rsidR="00B25736" w:rsidRPr="00976519" w:rsidRDefault="00B25736" w:rsidP="00B25736">
      <w:pPr>
        <w:numPr>
          <w:ilvl w:val="0"/>
          <w:numId w:val="23"/>
        </w:numPr>
        <w:shd w:val="clear" w:color="auto" w:fill="FFFFFF"/>
        <w:tabs>
          <w:tab w:val="left" w:pos="418"/>
        </w:tabs>
        <w:spacing w:line="341" w:lineRule="exact"/>
        <w:ind w:right="-646" w:hanging="720"/>
        <w:jc w:val="both"/>
      </w:pPr>
      <w:r w:rsidRPr="00976519">
        <w:rPr>
          <w:color w:val="000000"/>
          <w:spacing w:val="5"/>
        </w:rPr>
        <w:t xml:space="preserve">Какое значение имеет рациональное </w:t>
      </w:r>
      <w:r w:rsidRPr="00976519">
        <w:rPr>
          <w:color w:val="000000"/>
          <w:spacing w:val="-1"/>
        </w:rPr>
        <w:t>питание для растущего организма?</w:t>
      </w:r>
    </w:p>
    <w:p w:rsidR="00B25736" w:rsidRPr="00976519" w:rsidRDefault="00B25736" w:rsidP="00B25736">
      <w:pPr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-646" w:hanging="720"/>
        <w:jc w:val="both"/>
        <w:rPr>
          <w:color w:val="000000"/>
          <w:spacing w:val="-11"/>
        </w:rPr>
      </w:pPr>
      <w:r w:rsidRPr="00976519">
        <w:rPr>
          <w:color w:val="000000"/>
        </w:rPr>
        <w:t>Перечислите основные принципы здорового питания.</w:t>
      </w:r>
    </w:p>
    <w:p w:rsidR="00B25736" w:rsidRPr="00976519" w:rsidRDefault="00B25736" w:rsidP="00B25736">
      <w:pPr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16" w:lineRule="auto"/>
        <w:ind w:left="425" w:hanging="425"/>
        <w:jc w:val="both"/>
        <w:rPr>
          <w:color w:val="000000"/>
          <w:spacing w:val="-11"/>
        </w:rPr>
      </w:pPr>
      <w:r w:rsidRPr="00976519">
        <w:rPr>
          <w:color w:val="000000"/>
          <w:spacing w:val="3"/>
        </w:rPr>
        <w:t xml:space="preserve">Какие принципы должны соблюдаться при организации питания в детских </w:t>
      </w:r>
      <w:r w:rsidRPr="00976519">
        <w:rPr>
          <w:color w:val="000000"/>
          <w:spacing w:val="-2"/>
        </w:rPr>
        <w:t>коллективах?</w:t>
      </w:r>
    </w:p>
    <w:p w:rsidR="00B25736" w:rsidRPr="00976519" w:rsidRDefault="00B25736" w:rsidP="00B25736">
      <w:pPr>
        <w:numPr>
          <w:ilvl w:val="0"/>
          <w:numId w:val="23"/>
        </w:numPr>
        <w:shd w:val="clear" w:color="auto" w:fill="FFFFFF"/>
        <w:tabs>
          <w:tab w:val="left" w:pos="437"/>
        </w:tabs>
        <w:ind w:left="426" w:right="-1" w:hanging="426"/>
        <w:jc w:val="both"/>
      </w:pPr>
      <w:r w:rsidRPr="00976519">
        <w:rPr>
          <w:color w:val="000000"/>
          <w:spacing w:val="-2"/>
        </w:rPr>
        <w:t xml:space="preserve">Методика проведения органолептической оценки готовых блюд. </w:t>
      </w:r>
    </w:p>
    <w:p w:rsidR="00B25736" w:rsidRPr="00976519" w:rsidRDefault="00B25736" w:rsidP="00B25736">
      <w:pPr>
        <w:shd w:val="clear" w:color="auto" w:fill="FFFFFF"/>
        <w:tabs>
          <w:tab w:val="left" w:pos="365"/>
        </w:tabs>
        <w:spacing w:before="120"/>
        <w:jc w:val="both"/>
      </w:pPr>
      <w:r w:rsidRPr="00976519">
        <w:rPr>
          <w:b/>
          <w:bCs/>
          <w:color w:val="000000"/>
          <w:spacing w:val="-15"/>
        </w:rPr>
        <w:t>5.</w:t>
      </w:r>
      <w:r w:rsidRPr="00976519">
        <w:rPr>
          <w:b/>
          <w:bCs/>
          <w:color w:val="000000"/>
        </w:rPr>
        <w:tab/>
      </w:r>
      <w:r w:rsidRPr="00976519">
        <w:rPr>
          <w:b/>
          <w:bCs/>
          <w:color w:val="000000"/>
          <w:spacing w:val="-1"/>
        </w:rPr>
        <w:t xml:space="preserve">Основная </w:t>
      </w:r>
      <w:r>
        <w:rPr>
          <w:b/>
          <w:bCs/>
          <w:color w:val="000000"/>
          <w:spacing w:val="-1"/>
        </w:rPr>
        <w:t xml:space="preserve">и дополнительная </w:t>
      </w:r>
      <w:r w:rsidRPr="00976519">
        <w:rPr>
          <w:b/>
          <w:bCs/>
          <w:color w:val="000000"/>
          <w:spacing w:val="-1"/>
        </w:rPr>
        <w:t>литература к теме:</w:t>
      </w:r>
    </w:p>
    <w:p w:rsidR="00B25736" w:rsidRPr="00976519" w:rsidRDefault="00B25736" w:rsidP="00B25736">
      <w:pPr>
        <w:shd w:val="clear" w:color="auto" w:fill="FFFFFF"/>
        <w:tabs>
          <w:tab w:val="left" w:pos="709"/>
        </w:tabs>
        <w:spacing w:before="120"/>
        <w:jc w:val="center"/>
        <w:rPr>
          <w:b/>
        </w:rPr>
      </w:pPr>
      <w:r w:rsidRPr="00976519">
        <w:rPr>
          <w:b/>
        </w:rPr>
        <w:t>Основная литература:</w:t>
      </w:r>
    </w:p>
    <w:p w:rsidR="00B25736" w:rsidRDefault="00B25736" w:rsidP="00B25736">
      <w:pPr>
        <w:shd w:val="clear" w:color="auto" w:fill="FFFFFF"/>
        <w:tabs>
          <w:tab w:val="left" w:pos="426"/>
        </w:tabs>
        <w:jc w:val="both"/>
        <w:rPr>
          <w:bCs/>
          <w:color w:val="000000"/>
        </w:rPr>
      </w:pPr>
    </w:p>
    <w:p w:rsidR="00B25736" w:rsidRDefault="00B25736" w:rsidP="00B25736">
      <w:pPr>
        <w:shd w:val="clear" w:color="auto" w:fill="FFFFFF"/>
        <w:tabs>
          <w:tab w:val="left" w:leader="dot" w:pos="7721"/>
        </w:tabs>
        <w:ind w:right="470"/>
        <w:jc w:val="center"/>
        <w:outlineLvl w:val="0"/>
        <w:rPr>
          <w:b/>
          <w:bCs/>
          <w:color w:val="000000"/>
          <w:spacing w:val="1"/>
          <w:w w:val="101"/>
        </w:rPr>
      </w:pPr>
      <w:r w:rsidRPr="00BA7929">
        <w:rPr>
          <w:b/>
          <w:bCs/>
          <w:color w:val="000000"/>
          <w:spacing w:val="1"/>
          <w:w w:val="101"/>
        </w:rPr>
        <w:t>Основная литература:</w:t>
      </w:r>
    </w:p>
    <w:p w:rsidR="00B25736" w:rsidRPr="000879E9" w:rsidRDefault="00B25736" w:rsidP="00B25736">
      <w:pPr>
        <w:shd w:val="clear" w:color="auto" w:fill="FFFFFF"/>
        <w:tabs>
          <w:tab w:val="left" w:leader="dot" w:pos="7721"/>
        </w:tabs>
        <w:ind w:right="470"/>
        <w:jc w:val="center"/>
        <w:outlineLvl w:val="0"/>
        <w:rPr>
          <w:b/>
          <w:bCs/>
          <w:color w:val="000000"/>
          <w:spacing w:val="1"/>
          <w:w w:val="101"/>
          <w:sz w:val="16"/>
          <w:szCs w:val="16"/>
        </w:rPr>
      </w:pPr>
    </w:p>
    <w:p w:rsidR="00B25736" w:rsidRPr="00BA7929" w:rsidRDefault="00B25736" w:rsidP="00B25736">
      <w:pPr>
        <w:shd w:val="clear" w:color="auto" w:fill="FFFFFF"/>
        <w:tabs>
          <w:tab w:val="left" w:leader="dot" w:pos="0"/>
          <w:tab w:val="left" w:pos="9356"/>
        </w:tabs>
        <w:ind w:firstLine="567"/>
        <w:jc w:val="both"/>
        <w:outlineLvl w:val="0"/>
      </w:pPr>
      <w:r w:rsidRPr="00BA7929">
        <w:rPr>
          <w:b/>
          <w:bCs/>
        </w:rPr>
        <w:t xml:space="preserve">1. </w:t>
      </w:r>
      <w:proofErr w:type="spellStart"/>
      <w:r w:rsidRPr="00BA7929">
        <w:rPr>
          <w:b/>
          <w:bCs/>
        </w:rPr>
        <w:t>Кильдиярова</w:t>
      </w:r>
      <w:proofErr w:type="spellEnd"/>
      <w:r w:rsidRPr="00BA7929">
        <w:rPr>
          <w:b/>
          <w:bCs/>
        </w:rPr>
        <w:t xml:space="preserve"> Р. Р.</w:t>
      </w:r>
      <w:r w:rsidRPr="00BA7929">
        <w:t xml:space="preserve">  Основы формирования здоровья детей [Электронный ресурс] : учебник/ Р. Р. </w:t>
      </w:r>
      <w:proofErr w:type="spellStart"/>
      <w:r w:rsidRPr="00BA7929">
        <w:t>Кильдиярова</w:t>
      </w:r>
      <w:proofErr w:type="spellEnd"/>
      <w:r w:rsidRPr="00BA7929">
        <w:t xml:space="preserve">, В. И. Макарова, Ю. Ф. Лобанов. </w:t>
      </w:r>
      <w:proofErr w:type="gramStart"/>
      <w:r w:rsidRPr="00BA7929">
        <w:t>-М</w:t>
      </w:r>
      <w:proofErr w:type="gramEnd"/>
      <w:r w:rsidRPr="00BA7929">
        <w:t xml:space="preserve">осква: </w:t>
      </w:r>
      <w:proofErr w:type="spellStart"/>
      <w:r w:rsidRPr="00BA7929">
        <w:t>ГЭОТАР-Медиа</w:t>
      </w:r>
      <w:proofErr w:type="spellEnd"/>
      <w:r w:rsidRPr="00BA7929">
        <w:t xml:space="preserve">, 2016. -328 с.- URL: </w:t>
      </w:r>
      <w:hyperlink r:id="rId33" w:history="1">
        <w:r w:rsidRPr="00BA7929">
          <w:rPr>
            <w:rStyle w:val="ab"/>
          </w:rPr>
          <w:t>http://www.studentlibrary.ru/book/ISBN9785970438329.html</w:t>
        </w:r>
      </w:hyperlink>
    </w:p>
    <w:p w:rsidR="00B25736" w:rsidRPr="00BA7929" w:rsidRDefault="00B25736" w:rsidP="00B25736">
      <w:pPr>
        <w:shd w:val="clear" w:color="auto" w:fill="FFFFFF"/>
        <w:tabs>
          <w:tab w:val="left" w:leader="dot" w:pos="0"/>
          <w:tab w:val="left" w:pos="9072"/>
        </w:tabs>
        <w:ind w:firstLine="567"/>
        <w:jc w:val="both"/>
        <w:outlineLvl w:val="0"/>
      </w:pPr>
      <w:r w:rsidRPr="00BA7929">
        <w:rPr>
          <w:b/>
          <w:bCs/>
          <w:color w:val="000000"/>
          <w:spacing w:val="1"/>
          <w:w w:val="101"/>
        </w:rPr>
        <w:t xml:space="preserve">2. </w:t>
      </w:r>
      <w:r w:rsidRPr="00BA7929">
        <w:rPr>
          <w:b/>
          <w:bCs/>
        </w:rPr>
        <w:t>Кича Д.И.</w:t>
      </w:r>
      <w:r w:rsidRPr="00BA7929">
        <w:t xml:space="preserve">  Общая гигиена: руководство к лабораторным занятиям [Электронный ресурс] : учебное пособие/ Д. И. Кича, Н. А. Дрожжина, А. В. Фомина. </w:t>
      </w:r>
      <w:proofErr w:type="gramStart"/>
      <w:r w:rsidRPr="00BA7929">
        <w:t>-М</w:t>
      </w:r>
      <w:proofErr w:type="gramEnd"/>
      <w:r w:rsidRPr="00BA7929">
        <w:t xml:space="preserve">осква: </w:t>
      </w:r>
      <w:proofErr w:type="spellStart"/>
      <w:r w:rsidRPr="00BA7929">
        <w:t>ГЭОТАР-Медиа</w:t>
      </w:r>
      <w:proofErr w:type="spellEnd"/>
      <w:r w:rsidRPr="00BA7929">
        <w:t xml:space="preserve">, 2015. -288 с.- URL: </w:t>
      </w:r>
      <w:hyperlink r:id="rId34" w:history="1">
        <w:r w:rsidRPr="00BA7929">
          <w:rPr>
            <w:rStyle w:val="ab"/>
          </w:rPr>
          <w:t>http://www.studentlibrary.ru/book/ISBN9785970434307.html</w:t>
        </w:r>
      </w:hyperlink>
    </w:p>
    <w:p w:rsidR="00B25736" w:rsidRPr="00BA7929" w:rsidRDefault="00B25736" w:rsidP="00B25736">
      <w:pPr>
        <w:shd w:val="clear" w:color="auto" w:fill="FFFFFF"/>
        <w:tabs>
          <w:tab w:val="left" w:leader="dot" w:pos="0"/>
          <w:tab w:val="left" w:pos="9072"/>
        </w:tabs>
        <w:ind w:firstLine="567"/>
        <w:jc w:val="both"/>
        <w:outlineLvl w:val="0"/>
        <w:rPr>
          <w:b/>
          <w:bCs/>
          <w:color w:val="0000CC"/>
          <w:spacing w:val="1"/>
          <w:w w:val="101"/>
        </w:rPr>
      </w:pPr>
      <w:r w:rsidRPr="004E7B8D">
        <w:rPr>
          <w:b/>
        </w:rPr>
        <w:t>3. Кучма В.Р.</w:t>
      </w:r>
      <w:r w:rsidRPr="00BA7929">
        <w:t xml:space="preserve">  Гигиена детей и подростков [Электронный ресурс] : учебник для вузов/ Кучма В.Р.. -2-е изд., </w:t>
      </w:r>
      <w:proofErr w:type="spellStart"/>
      <w:r w:rsidRPr="00BA7929">
        <w:t>испр</w:t>
      </w:r>
      <w:proofErr w:type="spellEnd"/>
      <w:r w:rsidRPr="00BA7929">
        <w:t>. и доп</w:t>
      </w:r>
      <w:proofErr w:type="gramStart"/>
      <w:r w:rsidRPr="00BA7929">
        <w:t>.. -</w:t>
      </w:r>
      <w:proofErr w:type="gramEnd"/>
      <w:r w:rsidRPr="00BA7929">
        <w:t xml:space="preserve">Москва: </w:t>
      </w:r>
      <w:proofErr w:type="spellStart"/>
      <w:r w:rsidRPr="00BA7929">
        <w:t>ГЭОТАР-Медиа</w:t>
      </w:r>
      <w:proofErr w:type="spellEnd"/>
      <w:r w:rsidRPr="00BA7929">
        <w:t xml:space="preserve">, 2015. -528 с.: ил.- URL: </w:t>
      </w:r>
      <w:r w:rsidRPr="00BA7929">
        <w:rPr>
          <w:color w:val="0000CC"/>
        </w:rPr>
        <w:t>http://www.studmedlib.ru/book/ISBN9785970434987.html</w:t>
      </w:r>
    </w:p>
    <w:p w:rsidR="00B25736" w:rsidRPr="00BA7929" w:rsidRDefault="00B25736" w:rsidP="00B25736">
      <w:pPr>
        <w:shd w:val="clear" w:color="auto" w:fill="FFFFFF"/>
        <w:tabs>
          <w:tab w:val="left" w:leader="dot" w:pos="0"/>
          <w:tab w:val="left" w:pos="9072"/>
        </w:tabs>
        <w:ind w:right="141" w:firstLine="567"/>
        <w:jc w:val="both"/>
        <w:outlineLvl w:val="0"/>
        <w:rPr>
          <w:b/>
          <w:bCs/>
          <w:spacing w:val="1"/>
          <w:w w:val="101"/>
        </w:rPr>
      </w:pPr>
    </w:p>
    <w:p w:rsidR="00B25736" w:rsidRDefault="00B25736" w:rsidP="00B25736">
      <w:pPr>
        <w:shd w:val="clear" w:color="auto" w:fill="FFFFFF"/>
        <w:tabs>
          <w:tab w:val="left" w:leader="dot" w:pos="7721"/>
        </w:tabs>
        <w:ind w:right="471"/>
        <w:jc w:val="center"/>
        <w:outlineLvl w:val="0"/>
        <w:rPr>
          <w:b/>
          <w:bCs/>
          <w:color w:val="000000"/>
          <w:spacing w:val="1"/>
          <w:w w:val="101"/>
        </w:rPr>
      </w:pPr>
      <w:r w:rsidRPr="009941D9">
        <w:rPr>
          <w:b/>
          <w:bCs/>
          <w:color w:val="000000"/>
          <w:spacing w:val="1"/>
          <w:w w:val="101"/>
        </w:rPr>
        <w:t>Дополнительная литература:</w:t>
      </w:r>
    </w:p>
    <w:p w:rsidR="00B25736" w:rsidRPr="000879E9" w:rsidRDefault="00B25736" w:rsidP="00B25736">
      <w:pPr>
        <w:shd w:val="clear" w:color="auto" w:fill="FFFFFF"/>
        <w:tabs>
          <w:tab w:val="left" w:leader="dot" w:pos="7721"/>
        </w:tabs>
        <w:ind w:right="471"/>
        <w:jc w:val="center"/>
        <w:outlineLvl w:val="0"/>
        <w:rPr>
          <w:b/>
          <w:bCs/>
          <w:color w:val="000000"/>
          <w:spacing w:val="1"/>
          <w:w w:val="101"/>
          <w:sz w:val="16"/>
          <w:szCs w:val="16"/>
        </w:rPr>
      </w:pPr>
    </w:p>
    <w:p w:rsidR="00B25736" w:rsidRPr="00653600" w:rsidRDefault="00B25736" w:rsidP="00B25736">
      <w:pPr>
        <w:shd w:val="clear" w:color="auto" w:fill="FFFFFF"/>
        <w:tabs>
          <w:tab w:val="left" w:leader="dot" w:pos="7721"/>
        </w:tabs>
        <w:ind w:firstLine="567"/>
        <w:jc w:val="both"/>
        <w:outlineLvl w:val="0"/>
        <w:rPr>
          <w:b/>
          <w:bCs/>
          <w:color w:val="000000"/>
          <w:spacing w:val="1"/>
          <w:w w:val="101"/>
        </w:rPr>
      </w:pPr>
      <w:r w:rsidRPr="00653600">
        <w:rPr>
          <w:b/>
          <w:bCs/>
        </w:rPr>
        <w:t>1. Гигиена</w:t>
      </w:r>
      <w:r>
        <w:t xml:space="preserve"> </w:t>
      </w:r>
      <w:r w:rsidRPr="00653600">
        <w:t xml:space="preserve">[Электронный ресурс] : учебник/ ред. П. И. Мельниченко. </w:t>
      </w:r>
      <w:proofErr w:type="gramStart"/>
      <w:r w:rsidRPr="00653600">
        <w:t>-М</w:t>
      </w:r>
      <w:proofErr w:type="gramEnd"/>
      <w:r w:rsidRPr="00653600">
        <w:t xml:space="preserve">осква: </w:t>
      </w:r>
      <w:proofErr w:type="spellStart"/>
      <w:r w:rsidRPr="00653600">
        <w:t>ГЭОТАР-Медиа</w:t>
      </w:r>
      <w:proofErr w:type="spellEnd"/>
      <w:r w:rsidRPr="00653600">
        <w:t>, 2014. -656 с.: ил.- URL: http://www.studentlibrary.ru/book/ISBN9785970430835.html</w:t>
      </w:r>
    </w:p>
    <w:p w:rsidR="00B25736" w:rsidRPr="00653600" w:rsidRDefault="00B25736" w:rsidP="00B25736">
      <w:pPr>
        <w:shd w:val="clear" w:color="auto" w:fill="FFFFFF"/>
        <w:tabs>
          <w:tab w:val="left" w:leader="dot" w:pos="7721"/>
        </w:tabs>
        <w:ind w:firstLine="567"/>
        <w:jc w:val="both"/>
        <w:outlineLvl w:val="0"/>
      </w:pPr>
      <w:r w:rsidRPr="00653600">
        <w:rPr>
          <w:b/>
          <w:bCs/>
          <w:color w:val="000000"/>
          <w:spacing w:val="1"/>
          <w:w w:val="101"/>
        </w:rPr>
        <w:t xml:space="preserve">2. </w:t>
      </w:r>
      <w:r w:rsidRPr="00653600">
        <w:rPr>
          <w:b/>
          <w:bCs/>
        </w:rPr>
        <w:t>Гигиена с основами</w:t>
      </w:r>
      <w:r w:rsidRPr="00653600">
        <w:t xml:space="preserve"> экологии человека [Электронный ресурс] : учеб. для студентов, обучающихся по спец. "</w:t>
      </w:r>
      <w:proofErr w:type="spellStart"/>
      <w:r w:rsidRPr="00653600">
        <w:t>Лечеб</w:t>
      </w:r>
      <w:proofErr w:type="spellEnd"/>
      <w:r w:rsidRPr="00653600">
        <w:t>. дело", "</w:t>
      </w:r>
      <w:proofErr w:type="spellStart"/>
      <w:r w:rsidRPr="00653600">
        <w:t>Мед.-проф</w:t>
      </w:r>
      <w:proofErr w:type="spellEnd"/>
      <w:r w:rsidRPr="00653600">
        <w:t xml:space="preserve">. дело"/ [В. И. Архангельский [и др.] ; под ред. П. И. Мельниченко. </w:t>
      </w:r>
      <w:proofErr w:type="gramStart"/>
      <w:r w:rsidRPr="00653600">
        <w:t>-М</w:t>
      </w:r>
      <w:proofErr w:type="gramEnd"/>
      <w:r w:rsidRPr="00653600">
        <w:t xml:space="preserve">осква: </w:t>
      </w:r>
      <w:proofErr w:type="spellStart"/>
      <w:r w:rsidRPr="00653600">
        <w:t>ГЭОТАР-Медиа</w:t>
      </w:r>
      <w:proofErr w:type="spellEnd"/>
      <w:r w:rsidRPr="00653600">
        <w:t xml:space="preserve">, 2013. -751 с.- URL: </w:t>
      </w:r>
      <w:hyperlink r:id="rId35" w:history="1">
        <w:r w:rsidRPr="00653600">
          <w:rPr>
            <w:rStyle w:val="ab"/>
          </w:rPr>
          <w:t>http://www.studmedlib.ru/book/ISBN9785970426425.html</w:t>
        </w:r>
      </w:hyperlink>
    </w:p>
    <w:p w:rsidR="00B25736" w:rsidRPr="00653600" w:rsidRDefault="00B25736" w:rsidP="00B25736">
      <w:pPr>
        <w:shd w:val="clear" w:color="auto" w:fill="FFFFFF"/>
        <w:tabs>
          <w:tab w:val="left" w:leader="dot" w:pos="7721"/>
        </w:tabs>
        <w:ind w:firstLine="567"/>
        <w:jc w:val="both"/>
        <w:outlineLvl w:val="0"/>
        <w:rPr>
          <w:b/>
          <w:bCs/>
          <w:color w:val="000000"/>
          <w:spacing w:val="1"/>
          <w:w w:val="101"/>
        </w:rPr>
      </w:pPr>
      <w:r w:rsidRPr="00653600">
        <w:rPr>
          <w:b/>
          <w:bCs/>
        </w:rPr>
        <w:t>3. Гудков А.Б.</w:t>
      </w:r>
      <w:r w:rsidRPr="00653600">
        <w:t xml:space="preserve">  Гигиеническое значение минеральных веществ. </w:t>
      </w:r>
      <w:proofErr w:type="spellStart"/>
      <w:r w:rsidRPr="00653600">
        <w:t>Микроэлементозы</w:t>
      </w:r>
      <w:proofErr w:type="spellEnd"/>
      <w:r w:rsidRPr="00653600">
        <w:t>. [Электронный ресурс]</w:t>
      </w:r>
      <w:proofErr w:type="gramStart"/>
      <w:r w:rsidRPr="00653600">
        <w:t xml:space="preserve"> :</w:t>
      </w:r>
      <w:proofErr w:type="gramEnd"/>
      <w:r w:rsidRPr="00653600">
        <w:t xml:space="preserve"> Методическая разработка для студентов/ А. Б. Гудков, А. А. </w:t>
      </w:r>
      <w:proofErr w:type="spellStart"/>
      <w:r w:rsidRPr="00653600">
        <w:t>Небученных</w:t>
      </w:r>
      <w:proofErr w:type="spellEnd"/>
      <w:r w:rsidRPr="00653600">
        <w:t xml:space="preserve">, А. С. Сарычев. </w:t>
      </w:r>
      <w:proofErr w:type="gramStart"/>
      <w:r w:rsidRPr="00653600">
        <w:t>-А</w:t>
      </w:r>
      <w:proofErr w:type="gramEnd"/>
      <w:r w:rsidRPr="00653600">
        <w:t>рхангельск: Издательский центр СГМУ, 2010. -32 с.- URL: http://nb.nsmu.ru/cgi-bin/irbis64r_11/cgiirbis_64.exe?LNG=&amp;Z21ID=&amp;I21DBN=ELIB&amp;P21DBN=ELIB&amp;S21STN=1&amp;S21REF=3&amp;S21FMT=fullwebr&amp;C21COM=S&amp;S21CNR=20&amp;S21P01=0&amp;S21P02=1&amp;S21P03=I=&amp;S21STR=elb/Г%2093-704298</w:t>
      </w:r>
    </w:p>
    <w:p w:rsidR="00B25736" w:rsidRDefault="00B25736" w:rsidP="00B25736">
      <w:pPr>
        <w:shd w:val="clear" w:color="auto" w:fill="FFFFFF"/>
        <w:tabs>
          <w:tab w:val="left" w:leader="dot" w:pos="7721"/>
        </w:tabs>
        <w:ind w:right="471"/>
        <w:outlineLvl w:val="0"/>
        <w:rPr>
          <w:b/>
          <w:bCs/>
          <w:color w:val="000000"/>
          <w:spacing w:val="1"/>
          <w:w w:val="101"/>
        </w:rPr>
      </w:pPr>
    </w:p>
    <w:p w:rsidR="00B25736" w:rsidRPr="00976519" w:rsidRDefault="00B25736" w:rsidP="00B25736">
      <w:pPr>
        <w:shd w:val="clear" w:color="auto" w:fill="FFFFFF"/>
        <w:tabs>
          <w:tab w:val="left" w:pos="426"/>
        </w:tabs>
        <w:spacing w:before="120"/>
        <w:jc w:val="center"/>
        <w:rPr>
          <w:b/>
        </w:rPr>
      </w:pPr>
      <w:r>
        <w:rPr>
          <w:b/>
        </w:rPr>
        <w:t>Нормативно-методическая литература</w:t>
      </w:r>
      <w:r w:rsidRPr="00976519">
        <w:rPr>
          <w:b/>
        </w:rPr>
        <w:t>:</w:t>
      </w:r>
    </w:p>
    <w:p w:rsidR="00B25736" w:rsidRPr="00232C7C" w:rsidRDefault="00B25736" w:rsidP="00B25736">
      <w:pPr>
        <w:shd w:val="clear" w:color="auto" w:fill="FFFFFF"/>
        <w:tabs>
          <w:tab w:val="left" w:pos="426"/>
        </w:tabs>
        <w:jc w:val="both"/>
        <w:rPr>
          <w:b/>
          <w:sz w:val="8"/>
          <w:szCs w:val="8"/>
        </w:rPr>
      </w:pPr>
    </w:p>
    <w:p w:rsidR="00B25736" w:rsidRPr="00976519" w:rsidRDefault="00B25736" w:rsidP="00B25736">
      <w:pPr>
        <w:tabs>
          <w:tab w:val="left" w:pos="851"/>
        </w:tabs>
        <w:ind w:firstLine="567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1. </w:t>
      </w:r>
      <w:r w:rsidRPr="00976519">
        <w:rPr>
          <w:color w:val="000000"/>
          <w:spacing w:val="-5"/>
        </w:rPr>
        <w:t xml:space="preserve">Руководство по школьной медицине. Медицинское обеспечение детей в дошкольных, общеобразовательных учреждениях и учреждениях начального и среднего профессионального образования / под ред. В.Р. Кучмы. М.: Изд-во Научного центра здоровья детей РАМН, 2012. [Электронный ресурс]. Режим доступа: </w:t>
      </w:r>
      <w:hyperlink r:id="rId36" w:history="1">
        <w:r w:rsidRPr="00976519">
          <w:rPr>
            <w:rStyle w:val="ab"/>
            <w:rFonts w:eastAsia="Arial Unicode MS"/>
            <w:spacing w:val="-5"/>
          </w:rPr>
          <w:t>http://www.studmedlib.ru/</w:t>
        </w:r>
      </w:hyperlink>
    </w:p>
    <w:p w:rsidR="00B25736" w:rsidRPr="00232C7C" w:rsidRDefault="00B25736" w:rsidP="00B25736">
      <w:pPr>
        <w:pStyle w:val="af5"/>
        <w:shd w:val="clear" w:color="auto" w:fill="FFFFFF"/>
        <w:tabs>
          <w:tab w:val="left" w:pos="851"/>
        </w:tabs>
        <w:ind w:left="0" w:firstLine="567"/>
        <w:jc w:val="both"/>
      </w:pPr>
      <w:r>
        <w:t xml:space="preserve">2. </w:t>
      </w:r>
      <w:r w:rsidRPr="00976519">
        <w:t>Гигиена детей и подростков. Сборник нормативно-методических документов</w:t>
      </w:r>
      <w:proofErr w:type="gramStart"/>
      <w:r w:rsidRPr="00976519">
        <w:t xml:space="preserve"> / П</w:t>
      </w:r>
      <w:proofErr w:type="gramEnd"/>
      <w:r w:rsidRPr="00976519">
        <w:t xml:space="preserve">од редакцией член-корр. РАМН В.Р.Кучмы. М.: Издательство Научного Центра здоровья детей РАМН, 2013. – 379 с. </w:t>
      </w:r>
      <w:r w:rsidRPr="00976519">
        <w:rPr>
          <w:color w:val="000000"/>
          <w:spacing w:val="-5"/>
        </w:rPr>
        <w:t xml:space="preserve">[Электронный ресурс]. </w:t>
      </w:r>
      <w:r w:rsidRPr="00976519">
        <w:t xml:space="preserve">Режим доступа: </w:t>
      </w:r>
      <w:r w:rsidRPr="00976519">
        <w:rPr>
          <w:color w:val="0000FF"/>
          <w:lang w:val="en-US"/>
        </w:rPr>
        <w:t>http</w:t>
      </w:r>
      <w:r w:rsidRPr="00976519">
        <w:rPr>
          <w:color w:val="0000FF"/>
        </w:rPr>
        <w:t>://</w:t>
      </w:r>
      <w:hyperlink r:id="rId37" w:history="1">
        <w:r w:rsidRPr="00976519">
          <w:rPr>
            <w:rStyle w:val="ab"/>
            <w:rFonts w:eastAsia="Arial Unicode MS"/>
            <w:lang w:val="en-US"/>
          </w:rPr>
          <w:t>www</w:t>
        </w:r>
        <w:r w:rsidRPr="00976519">
          <w:rPr>
            <w:rStyle w:val="ab"/>
            <w:rFonts w:eastAsia="Arial Unicode MS"/>
          </w:rPr>
          <w:t>.</w:t>
        </w:r>
        <w:proofErr w:type="spellStart"/>
        <w:r w:rsidRPr="00976519">
          <w:rPr>
            <w:rStyle w:val="ab"/>
            <w:rFonts w:eastAsia="Arial Unicode MS"/>
            <w:lang w:val="en-US"/>
          </w:rPr>
          <w:t>mma</w:t>
        </w:r>
        <w:proofErr w:type="spellEnd"/>
        <w:r w:rsidRPr="00976519">
          <w:rPr>
            <w:rStyle w:val="ab"/>
            <w:rFonts w:eastAsia="Arial Unicode MS"/>
          </w:rPr>
          <w:t>.</w:t>
        </w:r>
        <w:proofErr w:type="spellStart"/>
        <w:r w:rsidRPr="00976519">
          <w:rPr>
            <w:rStyle w:val="ab"/>
            <w:rFonts w:eastAsia="Arial Unicode MS"/>
            <w:lang w:val="en-US"/>
          </w:rPr>
          <w:t>ru</w:t>
        </w:r>
        <w:proofErr w:type="spellEnd"/>
      </w:hyperlink>
      <w:r w:rsidRPr="00976519">
        <w:t xml:space="preserve"> ГБОУ ВПО Московская медицинская академия им. И.М. Сеченова» (</w:t>
      </w:r>
      <w:proofErr w:type="gramStart"/>
      <w:r w:rsidRPr="00976519">
        <w:t>г</w:t>
      </w:r>
      <w:proofErr w:type="gramEnd"/>
      <w:r w:rsidRPr="00976519">
        <w:t>. Москва)</w:t>
      </w:r>
      <w:r>
        <w:t>.</w:t>
      </w:r>
    </w:p>
    <w:p w:rsidR="00B25736" w:rsidRPr="00232C7C" w:rsidRDefault="00B25736" w:rsidP="00B25736">
      <w:pPr>
        <w:pStyle w:val="af5"/>
        <w:shd w:val="clear" w:color="auto" w:fill="FFFFFF"/>
        <w:tabs>
          <w:tab w:val="left" w:pos="851"/>
        </w:tabs>
        <w:ind w:left="0" w:firstLine="567"/>
        <w:jc w:val="both"/>
        <w:rPr>
          <w:rStyle w:val="ab"/>
        </w:rPr>
      </w:pPr>
      <w:r>
        <w:lastRenderedPageBreak/>
        <w:t xml:space="preserve">3. </w:t>
      </w:r>
      <w:r w:rsidRPr="00232C7C">
        <w:t>Методические рекомендации МР 2.3.1.2432 -08 Нормы физиологических потребностей в энергии и пищевых веществах для различных групп населе</w:t>
      </w:r>
      <w:r w:rsidRPr="00976519">
        <w:t xml:space="preserve">ния Российской Федерации. – Москва, 2008. – 42 с. [Электронный ресурс]: Режим доступа: </w:t>
      </w:r>
      <w:hyperlink r:id="rId38" w:history="1">
        <w:r w:rsidRPr="00232C7C">
          <w:rPr>
            <w:rStyle w:val="ab"/>
            <w:rFonts w:eastAsia="Arial Unicode MS"/>
          </w:rPr>
          <w:t>http://www.studmedlib.ru</w:t>
        </w:r>
      </w:hyperlink>
    </w:p>
    <w:p w:rsidR="00B25736" w:rsidRDefault="00B25736" w:rsidP="00B25736">
      <w:pPr>
        <w:shd w:val="clear" w:color="auto" w:fill="FFFFFF"/>
        <w:ind w:firstLine="567"/>
        <w:jc w:val="both"/>
      </w:pPr>
      <w:r>
        <w:t xml:space="preserve">4. </w:t>
      </w:r>
      <w:r w:rsidRPr="00976519">
        <w:t xml:space="preserve">Методические рекомендации МР № 2.4.4.01-12 «Организации рационального питания детей от 3-х до 7-ми лет в дошкольных организациях» / утв. доктором медицинских наук, профессором, академиком РАМН, Заслуженным врачом Российской Федерации Г.Г. Онищенко. – Москва, – 2012. – 15 с. [Электронный ресурс]: Режим доступа: </w:t>
      </w:r>
      <w:hyperlink r:id="rId39" w:history="1">
        <w:r w:rsidRPr="00976519">
          <w:rPr>
            <w:rStyle w:val="ab"/>
            <w:rFonts w:eastAsia="Arial Unicode MS"/>
          </w:rPr>
          <w:t>http://www.studmedlib.ru</w:t>
        </w:r>
      </w:hyperlink>
      <w:r w:rsidRPr="00976519">
        <w:t xml:space="preserve"> </w:t>
      </w:r>
    </w:p>
    <w:p w:rsidR="00B25736" w:rsidRPr="00976519" w:rsidRDefault="00B25736" w:rsidP="00B25736">
      <w:pPr>
        <w:shd w:val="clear" w:color="auto" w:fill="FFFFFF"/>
        <w:ind w:firstLine="567"/>
        <w:jc w:val="both"/>
      </w:pPr>
      <w:r>
        <w:t xml:space="preserve">5. </w:t>
      </w:r>
      <w:r w:rsidRPr="00976519">
        <w:t xml:space="preserve">Методические рекомендации МР № 2.4.4.01-12 «Организация рационального питания в общеобразовательных учреждениях и межведомственной системы мониторинга здоровья и питания школьников» / утв. доктором медицинских наук, профессором, академиком РАМН, Заслуженным врачом Российской Федерации Г.Г. Онищенко. – Москва, – 2012. – 16 с. [Электронный ресурс]: Режим доступа: </w:t>
      </w:r>
      <w:hyperlink r:id="rId40" w:history="1">
        <w:r w:rsidRPr="00976519">
          <w:rPr>
            <w:rStyle w:val="ab"/>
            <w:rFonts w:eastAsia="Arial Unicode MS"/>
          </w:rPr>
          <w:t>http://www.studmedlib.ru</w:t>
        </w:r>
      </w:hyperlink>
    </w:p>
    <w:p w:rsidR="00B25736" w:rsidRPr="00FB668F" w:rsidRDefault="00B25736" w:rsidP="00B25736">
      <w:pPr>
        <w:shd w:val="clear" w:color="auto" w:fill="FFFFFF"/>
        <w:tabs>
          <w:tab w:val="left" w:pos="851"/>
        </w:tabs>
        <w:ind w:firstLine="567"/>
        <w:jc w:val="both"/>
        <w:rPr>
          <w:color w:val="0000CC"/>
        </w:rPr>
      </w:pPr>
      <w:r>
        <w:t xml:space="preserve">6. </w:t>
      </w:r>
      <w:r w:rsidRPr="00FB668F">
        <w:t>Методические рекомендации МР 2.4.5.0146 -19 «Организация питания детей дошкольного и школьного возраста в организованных коллективах на территории Арктической зоны Российской Федерации»</w:t>
      </w:r>
      <w:r>
        <w:t xml:space="preserve">. Размещен на </w:t>
      </w:r>
      <w:r w:rsidRPr="00FB668F">
        <w:t xml:space="preserve">сайте </w:t>
      </w:r>
      <w:proofErr w:type="spellStart"/>
      <w:r w:rsidRPr="00FB668F">
        <w:rPr>
          <w:color w:val="0000CC"/>
        </w:rPr>
        <w:t>rospotrebnadzor.ru</w:t>
      </w:r>
      <w:proofErr w:type="spellEnd"/>
      <w:proofErr w:type="gramStart"/>
      <w:r w:rsidRPr="00FB668F">
        <w:rPr>
          <w:color w:val="0000CC"/>
        </w:rPr>
        <w:t xml:space="preserve"> :</w:t>
      </w:r>
      <w:proofErr w:type="gramEnd"/>
      <w:r w:rsidRPr="00FB668F">
        <w:rPr>
          <w:color w:val="0000CC"/>
        </w:rPr>
        <w:t xml:space="preserve"> </w:t>
      </w:r>
      <w:r w:rsidRPr="00FB668F">
        <w:t>27 Мая 2019 г. Файлы для загрузки</w:t>
      </w:r>
      <w:r>
        <w:t xml:space="preserve"> </w:t>
      </w:r>
      <w:r w:rsidRPr="00FB668F">
        <w:rPr>
          <w:lang w:val="en-US"/>
        </w:rPr>
        <w:t>c</w:t>
      </w:r>
      <w:r w:rsidRPr="00FB668F">
        <w:t>качать: _</w:t>
      </w:r>
      <w:proofErr w:type="spellStart"/>
      <w:r w:rsidRPr="00FB668F">
        <w:rPr>
          <w:color w:val="0000CC"/>
          <w:lang w:val="en-US"/>
        </w:rPr>
        <w:t>mr</w:t>
      </w:r>
      <w:proofErr w:type="spellEnd"/>
      <w:r w:rsidRPr="00FB668F">
        <w:rPr>
          <w:color w:val="0000CC"/>
        </w:rPr>
        <w:t>-2.4.5.0146_19-</w:t>
      </w:r>
      <w:proofErr w:type="spellStart"/>
      <w:r w:rsidRPr="00FB668F">
        <w:rPr>
          <w:color w:val="0000CC"/>
          <w:lang w:val="en-US"/>
        </w:rPr>
        <w:t>arktika</w:t>
      </w:r>
      <w:proofErr w:type="spellEnd"/>
      <w:r w:rsidRPr="00FB668F">
        <w:rPr>
          <w:color w:val="0000CC"/>
        </w:rPr>
        <w:t>-</w:t>
      </w:r>
      <w:proofErr w:type="spellStart"/>
      <w:r w:rsidRPr="00FB668F">
        <w:rPr>
          <w:color w:val="0000CC"/>
          <w:lang w:val="en-US"/>
        </w:rPr>
        <w:t>pitanie</w:t>
      </w:r>
      <w:proofErr w:type="spellEnd"/>
      <w:r w:rsidRPr="00FB668F">
        <w:rPr>
          <w:color w:val="0000CC"/>
        </w:rPr>
        <w:t>-</w:t>
      </w:r>
      <w:proofErr w:type="spellStart"/>
      <w:r w:rsidRPr="00FB668F">
        <w:rPr>
          <w:color w:val="0000CC"/>
          <w:lang w:val="en-US"/>
        </w:rPr>
        <w:t>detey</w:t>
      </w:r>
      <w:proofErr w:type="spellEnd"/>
      <w:r w:rsidRPr="00FB668F">
        <w:rPr>
          <w:color w:val="0000CC"/>
        </w:rPr>
        <w:t>.</w:t>
      </w:r>
      <w:proofErr w:type="spellStart"/>
      <w:r w:rsidRPr="00FB668F">
        <w:rPr>
          <w:color w:val="0000CC"/>
          <w:lang w:val="en-US"/>
        </w:rPr>
        <w:t>pdf</w:t>
      </w:r>
      <w:proofErr w:type="spellEnd"/>
      <w:r w:rsidRPr="00FB668F">
        <w:rPr>
          <w:color w:val="0000CC"/>
        </w:rPr>
        <w:t xml:space="preserve"> </w:t>
      </w:r>
      <w:r w:rsidRPr="00FB668F">
        <w:t xml:space="preserve">(9.93 Мб, </w:t>
      </w:r>
      <w:proofErr w:type="spellStart"/>
      <w:r w:rsidRPr="00FB668F">
        <w:rPr>
          <w:lang w:val="en-US"/>
        </w:rPr>
        <w:t>pdf</w:t>
      </w:r>
      <w:proofErr w:type="spellEnd"/>
      <w:r w:rsidRPr="00FB668F">
        <w:t>)</w:t>
      </w:r>
      <w:r>
        <w:t>.</w:t>
      </w:r>
    </w:p>
    <w:p w:rsidR="00B25736" w:rsidRPr="00976519" w:rsidRDefault="00B25736" w:rsidP="00B25736">
      <w:pPr>
        <w:pStyle w:val="af5"/>
        <w:shd w:val="clear" w:color="auto" w:fill="FFFFFF"/>
        <w:tabs>
          <w:tab w:val="left" w:leader="dot" w:pos="426"/>
        </w:tabs>
        <w:ind w:left="0" w:right="-1" w:firstLine="567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 xml:space="preserve">7. </w:t>
      </w:r>
      <w:r w:rsidRPr="00976519">
        <w:rPr>
          <w:bCs/>
          <w:color w:val="000000"/>
          <w:spacing w:val="1"/>
          <w:w w:val="101"/>
        </w:rPr>
        <w:t>Сборник технических нормативов – Сборник рецептур блюд и кулинарных изделий для питания детей в дошко</w:t>
      </w:r>
      <w:r>
        <w:rPr>
          <w:bCs/>
          <w:color w:val="000000"/>
          <w:spacing w:val="1"/>
          <w:w w:val="101"/>
        </w:rPr>
        <w:t>льных организациях</w:t>
      </w:r>
      <w:proofErr w:type="gramStart"/>
      <w:r>
        <w:rPr>
          <w:bCs/>
          <w:color w:val="000000"/>
          <w:spacing w:val="1"/>
          <w:w w:val="101"/>
        </w:rPr>
        <w:t xml:space="preserve"> / П</w:t>
      </w:r>
      <w:proofErr w:type="gramEnd"/>
      <w:r>
        <w:rPr>
          <w:bCs/>
          <w:color w:val="000000"/>
          <w:spacing w:val="1"/>
          <w:w w:val="101"/>
        </w:rPr>
        <w:t>од ред. М.П.</w:t>
      </w:r>
      <w:r w:rsidRPr="00976519">
        <w:rPr>
          <w:bCs/>
          <w:color w:val="000000"/>
          <w:spacing w:val="1"/>
          <w:w w:val="101"/>
        </w:rPr>
        <w:t xml:space="preserve"> Могильного и В.А. </w:t>
      </w:r>
      <w:proofErr w:type="spellStart"/>
      <w:r w:rsidRPr="00976519">
        <w:rPr>
          <w:bCs/>
          <w:color w:val="000000"/>
          <w:spacing w:val="1"/>
          <w:w w:val="101"/>
        </w:rPr>
        <w:t>Тутельяна</w:t>
      </w:r>
      <w:proofErr w:type="spellEnd"/>
      <w:r w:rsidRPr="00976519">
        <w:rPr>
          <w:bCs/>
          <w:color w:val="000000"/>
          <w:spacing w:val="1"/>
          <w:w w:val="101"/>
        </w:rPr>
        <w:t xml:space="preserve">. – М.: </w:t>
      </w:r>
      <w:proofErr w:type="spellStart"/>
      <w:r w:rsidRPr="00976519">
        <w:rPr>
          <w:bCs/>
          <w:color w:val="000000"/>
          <w:spacing w:val="1"/>
          <w:w w:val="101"/>
        </w:rPr>
        <w:t>ДеЛи</w:t>
      </w:r>
      <w:proofErr w:type="spellEnd"/>
      <w:r w:rsidRPr="00976519">
        <w:rPr>
          <w:bCs/>
          <w:color w:val="000000"/>
          <w:spacing w:val="1"/>
          <w:w w:val="101"/>
        </w:rPr>
        <w:t xml:space="preserve"> </w:t>
      </w:r>
      <w:proofErr w:type="spellStart"/>
      <w:r w:rsidRPr="00976519">
        <w:rPr>
          <w:bCs/>
          <w:color w:val="000000"/>
          <w:spacing w:val="1"/>
          <w:w w:val="101"/>
        </w:rPr>
        <w:t>принт</w:t>
      </w:r>
      <w:proofErr w:type="spellEnd"/>
      <w:r w:rsidRPr="00976519">
        <w:rPr>
          <w:bCs/>
          <w:color w:val="000000"/>
          <w:spacing w:val="1"/>
          <w:w w:val="101"/>
        </w:rPr>
        <w:t>, 2011. – 584 с.</w:t>
      </w:r>
    </w:p>
    <w:p w:rsidR="00B25736" w:rsidRPr="00FB668F" w:rsidRDefault="00B25736" w:rsidP="00B25736">
      <w:pPr>
        <w:shd w:val="clear" w:color="auto" w:fill="FFFFFF"/>
        <w:ind w:right="-1" w:firstLine="567"/>
        <w:jc w:val="both"/>
        <w:outlineLvl w:val="0"/>
        <w:rPr>
          <w:bCs/>
          <w:color w:val="000000"/>
          <w:spacing w:val="1"/>
          <w:w w:val="101"/>
        </w:rPr>
      </w:pPr>
      <w:r>
        <w:rPr>
          <w:bCs/>
          <w:color w:val="000000"/>
          <w:spacing w:val="1"/>
          <w:w w:val="101"/>
        </w:rPr>
        <w:t xml:space="preserve">8. </w:t>
      </w:r>
      <w:r w:rsidRPr="00FB668F">
        <w:rPr>
          <w:bCs/>
          <w:color w:val="000000"/>
          <w:spacing w:val="1"/>
          <w:w w:val="101"/>
        </w:rPr>
        <w:t>Сборник технических нормативов – Сборник рецептур на продукцию для обучающихся во всех образовательных учреждениях / Под ред. М</w:t>
      </w:r>
      <w:proofErr w:type="gramStart"/>
      <w:r w:rsidRPr="00FB668F">
        <w:rPr>
          <w:bCs/>
          <w:color w:val="000000"/>
          <w:spacing w:val="1"/>
          <w:w w:val="101"/>
        </w:rPr>
        <w:t>,П</w:t>
      </w:r>
      <w:proofErr w:type="gramEnd"/>
      <w:r w:rsidRPr="00FB668F">
        <w:rPr>
          <w:bCs/>
          <w:color w:val="000000"/>
          <w:spacing w:val="1"/>
          <w:w w:val="101"/>
        </w:rPr>
        <w:t xml:space="preserve">, Могильного и В.А. </w:t>
      </w:r>
      <w:proofErr w:type="spellStart"/>
      <w:r w:rsidRPr="00FB668F">
        <w:rPr>
          <w:bCs/>
          <w:color w:val="000000"/>
          <w:spacing w:val="1"/>
          <w:w w:val="101"/>
        </w:rPr>
        <w:t>Тутельяна</w:t>
      </w:r>
      <w:proofErr w:type="spellEnd"/>
      <w:r w:rsidRPr="00FB668F">
        <w:rPr>
          <w:bCs/>
          <w:color w:val="000000"/>
          <w:spacing w:val="1"/>
          <w:w w:val="101"/>
        </w:rPr>
        <w:t xml:space="preserve">. – М.: </w:t>
      </w:r>
      <w:proofErr w:type="spellStart"/>
      <w:r w:rsidRPr="00FB668F">
        <w:rPr>
          <w:bCs/>
          <w:color w:val="000000"/>
          <w:spacing w:val="1"/>
          <w:w w:val="101"/>
        </w:rPr>
        <w:t>ДеЛи</w:t>
      </w:r>
      <w:proofErr w:type="spellEnd"/>
      <w:r w:rsidRPr="00FB668F">
        <w:rPr>
          <w:bCs/>
          <w:color w:val="000000"/>
          <w:spacing w:val="1"/>
          <w:w w:val="101"/>
        </w:rPr>
        <w:t xml:space="preserve"> </w:t>
      </w:r>
      <w:proofErr w:type="spellStart"/>
      <w:r w:rsidRPr="00FB668F">
        <w:rPr>
          <w:bCs/>
          <w:color w:val="000000"/>
          <w:spacing w:val="1"/>
          <w:w w:val="101"/>
        </w:rPr>
        <w:t>принт</w:t>
      </w:r>
      <w:proofErr w:type="spellEnd"/>
      <w:r w:rsidRPr="00FB668F">
        <w:rPr>
          <w:bCs/>
          <w:color w:val="000000"/>
          <w:spacing w:val="1"/>
          <w:w w:val="101"/>
        </w:rPr>
        <w:t>, 2011. – 544 с.</w:t>
      </w:r>
    </w:p>
    <w:p w:rsidR="00B25736" w:rsidRPr="00976519" w:rsidRDefault="00B25736" w:rsidP="00B25736">
      <w:pPr>
        <w:shd w:val="clear" w:color="auto" w:fill="FFFFFF"/>
        <w:tabs>
          <w:tab w:val="left" w:pos="0"/>
        </w:tabs>
        <w:spacing w:before="120" w:after="120"/>
        <w:jc w:val="center"/>
        <w:rPr>
          <w:b/>
        </w:rPr>
      </w:pPr>
      <w:r w:rsidRPr="00976519">
        <w:rPr>
          <w:b/>
        </w:rPr>
        <w:t>Нормативн</w:t>
      </w:r>
      <w:r>
        <w:rPr>
          <w:b/>
        </w:rPr>
        <w:t xml:space="preserve">о-законодательные </w:t>
      </w:r>
      <w:r w:rsidRPr="00976519">
        <w:rPr>
          <w:b/>
        </w:rPr>
        <w:t>документы:</w:t>
      </w:r>
    </w:p>
    <w:p w:rsidR="00B25736" w:rsidRPr="00976519" w:rsidRDefault="00B25736" w:rsidP="00B25736">
      <w:pPr>
        <w:numPr>
          <w:ilvl w:val="0"/>
          <w:numId w:val="55"/>
        </w:numPr>
        <w:shd w:val="clear" w:color="auto" w:fill="FFFFFF"/>
        <w:tabs>
          <w:tab w:val="left" w:leader="dot" w:pos="0"/>
        </w:tabs>
        <w:ind w:left="426" w:hanging="426"/>
        <w:jc w:val="both"/>
        <w:rPr>
          <w:kern w:val="1"/>
        </w:rPr>
      </w:pPr>
      <w:r w:rsidRPr="00976519">
        <w:rPr>
          <w:kern w:val="1"/>
        </w:rPr>
        <w:t xml:space="preserve">Федеральный закон Российской Федерации от 21 ноября </w:t>
      </w:r>
      <w:smartTag w:uri="urn:schemas-microsoft-com:office:smarttags" w:element="metricconverter">
        <w:smartTagPr>
          <w:attr w:name="ProductID" w:val="2011 г"/>
        </w:smartTagPr>
        <w:r w:rsidRPr="00976519">
          <w:rPr>
            <w:kern w:val="1"/>
          </w:rPr>
          <w:t>2011 г</w:t>
        </w:r>
      </w:smartTag>
      <w:r w:rsidRPr="00976519">
        <w:rPr>
          <w:kern w:val="1"/>
        </w:rPr>
        <w:t>. № 323-ФЗ «Об основах охраны здоровья граждан в Российской Федерации»;</w:t>
      </w:r>
    </w:p>
    <w:p w:rsidR="00B25736" w:rsidRPr="00976519" w:rsidRDefault="00B25736" w:rsidP="00B25736">
      <w:pPr>
        <w:numPr>
          <w:ilvl w:val="0"/>
          <w:numId w:val="55"/>
        </w:numPr>
        <w:shd w:val="clear" w:color="auto" w:fill="FFFFFF"/>
        <w:tabs>
          <w:tab w:val="left" w:leader="dot" w:pos="0"/>
          <w:tab w:val="left" w:pos="326"/>
        </w:tabs>
        <w:spacing w:before="5" w:line="322" w:lineRule="exact"/>
        <w:ind w:left="426" w:hanging="426"/>
        <w:jc w:val="both"/>
      </w:pPr>
      <w:r w:rsidRPr="00976519">
        <w:rPr>
          <w:color w:val="000000"/>
          <w:spacing w:val="-4"/>
        </w:rPr>
        <w:t xml:space="preserve">Федеральный закон РФ «О качестве и безопасности пищевых продуктов» от </w:t>
      </w:r>
      <w:r w:rsidRPr="00976519">
        <w:rPr>
          <w:color w:val="000000"/>
          <w:spacing w:val="-6"/>
        </w:rPr>
        <w:t>02.01.2000. №29-РФ.</w:t>
      </w:r>
    </w:p>
    <w:p w:rsidR="00B25736" w:rsidRPr="00976519" w:rsidRDefault="00B25736" w:rsidP="00B25736">
      <w:pPr>
        <w:numPr>
          <w:ilvl w:val="0"/>
          <w:numId w:val="55"/>
        </w:numPr>
        <w:shd w:val="clear" w:color="auto" w:fill="FFFFFF"/>
        <w:tabs>
          <w:tab w:val="left" w:leader="dot" w:pos="426"/>
        </w:tabs>
        <w:ind w:left="426" w:hanging="426"/>
        <w:jc w:val="both"/>
      </w:pPr>
      <w:proofErr w:type="spellStart"/>
      <w:r w:rsidRPr="00976519">
        <w:t>СанПиН</w:t>
      </w:r>
      <w:proofErr w:type="spellEnd"/>
      <w:r w:rsidRPr="00976519">
        <w:t xml:space="preserve"> 2.3.2.2888-11 «Дополнения и изменения № 25 к </w:t>
      </w:r>
      <w:proofErr w:type="spellStart"/>
      <w:r w:rsidRPr="00976519">
        <w:t>СанПиН</w:t>
      </w:r>
      <w:proofErr w:type="spellEnd"/>
      <w:r w:rsidRPr="00976519">
        <w:t xml:space="preserve"> 2.3.2.1078-01 Гигиенические требования безопасности и пищевой ценности пищевых продуктов».</w:t>
      </w:r>
    </w:p>
    <w:p w:rsidR="00B25736" w:rsidRPr="00976519" w:rsidRDefault="00B25736" w:rsidP="00B25736">
      <w:pPr>
        <w:numPr>
          <w:ilvl w:val="0"/>
          <w:numId w:val="55"/>
        </w:numPr>
        <w:shd w:val="clear" w:color="auto" w:fill="FFFFFF"/>
        <w:tabs>
          <w:tab w:val="left" w:leader="dot" w:pos="0"/>
          <w:tab w:val="left" w:pos="426"/>
          <w:tab w:val="left" w:leader="dot" w:pos="567"/>
        </w:tabs>
        <w:spacing w:line="322" w:lineRule="exact"/>
        <w:ind w:left="426" w:hanging="426"/>
        <w:jc w:val="both"/>
        <w:rPr>
          <w:color w:val="000000"/>
          <w:spacing w:val="-1"/>
        </w:rPr>
      </w:pPr>
      <w:proofErr w:type="spellStart"/>
      <w:r w:rsidRPr="00976519">
        <w:rPr>
          <w:color w:val="000000"/>
        </w:rPr>
        <w:t>С</w:t>
      </w:r>
      <w:r w:rsidRPr="00976519">
        <w:rPr>
          <w:color w:val="000000"/>
          <w:spacing w:val="-1"/>
        </w:rPr>
        <w:t>анПиН</w:t>
      </w:r>
      <w:proofErr w:type="spellEnd"/>
      <w:r w:rsidRPr="00976519">
        <w:rPr>
          <w:color w:val="000000"/>
          <w:spacing w:val="-1"/>
        </w:rPr>
        <w:t xml:space="preserve"> </w:t>
      </w:r>
      <w:r w:rsidRPr="00976519">
        <w:rPr>
          <w:iCs/>
          <w:color w:val="000000"/>
          <w:spacing w:val="-1"/>
        </w:rPr>
        <w:t>2.5.</w:t>
      </w:r>
      <w:r w:rsidRPr="00976519">
        <w:rPr>
          <w:color w:val="000000"/>
          <w:spacing w:val="-1"/>
        </w:rPr>
        <w:t>6.1079-01 «Санитарно-эпидемиологические требования к ор</w:t>
      </w:r>
      <w:r w:rsidRPr="00976519">
        <w:rPr>
          <w:color w:val="000000"/>
          <w:spacing w:val="8"/>
        </w:rPr>
        <w:t xml:space="preserve">ганизации питания, изготовлению и </w:t>
      </w:r>
      <w:proofErr w:type="spellStart"/>
      <w:r w:rsidRPr="00976519">
        <w:rPr>
          <w:color w:val="000000"/>
          <w:spacing w:val="8"/>
        </w:rPr>
        <w:t>оборотоспособности</w:t>
      </w:r>
      <w:proofErr w:type="spellEnd"/>
      <w:r w:rsidRPr="00976519">
        <w:rPr>
          <w:color w:val="000000"/>
          <w:spacing w:val="8"/>
        </w:rPr>
        <w:t xml:space="preserve"> в них пищевых </w:t>
      </w:r>
      <w:r w:rsidRPr="00976519">
        <w:rPr>
          <w:color w:val="000000"/>
          <w:spacing w:val="-1"/>
        </w:rPr>
        <w:t>продуктов и продовольственного сырья» М., 2001;</w:t>
      </w:r>
    </w:p>
    <w:p w:rsidR="00B25736" w:rsidRPr="00976519" w:rsidRDefault="00B25736" w:rsidP="00B25736">
      <w:pPr>
        <w:numPr>
          <w:ilvl w:val="0"/>
          <w:numId w:val="55"/>
        </w:numPr>
        <w:shd w:val="clear" w:color="auto" w:fill="FFFFFF"/>
        <w:tabs>
          <w:tab w:val="left" w:leader="dot" w:pos="0"/>
          <w:tab w:val="left" w:pos="509"/>
          <w:tab w:val="left" w:leader="dot" w:pos="567"/>
        </w:tabs>
        <w:spacing w:line="322" w:lineRule="exact"/>
        <w:ind w:left="426" w:hanging="426"/>
        <w:jc w:val="both"/>
      </w:pPr>
      <w:proofErr w:type="spellStart"/>
      <w:r w:rsidRPr="00976519">
        <w:t>СанПиН</w:t>
      </w:r>
      <w:proofErr w:type="spellEnd"/>
      <w:r w:rsidRPr="00976519"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нормативы».</w:t>
      </w:r>
    </w:p>
    <w:p w:rsidR="00B25736" w:rsidRPr="00976519" w:rsidRDefault="00B25736" w:rsidP="00B25736">
      <w:pPr>
        <w:numPr>
          <w:ilvl w:val="0"/>
          <w:numId w:val="55"/>
        </w:numPr>
        <w:shd w:val="clear" w:color="auto" w:fill="FFFFFF"/>
        <w:tabs>
          <w:tab w:val="left" w:leader="dot" w:pos="426"/>
        </w:tabs>
        <w:ind w:left="426" w:hanging="426"/>
        <w:jc w:val="both"/>
      </w:pPr>
      <w:r w:rsidRPr="00976519">
        <w:t>СанПиН-2.4.2.2821-10 «Санитарно-эпидемиологические требования к условиям и организации обучения в общеобразовательных учреждениях» (с дополнениями и изменениями).</w:t>
      </w:r>
    </w:p>
    <w:p w:rsidR="00B25736" w:rsidRPr="00976519" w:rsidRDefault="00B25736" w:rsidP="00B25736">
      <w:pPr>
        <w:shd w:val="clear" w:color="auto" w:fill="FFFFFF"/>
        <w:tabs>
          <w:tab w:val="left" w:leader="dot" w:pos="426"/>
        </w:tabs>
        <w:ind w:left="426"/>
        <w:jc w:val="both"/>
      </w:pPr>
    </w:p>
    <w:p w:rsidR="00B25736" w:rsidRPr="000879E9" w:rsidRDefault="00B25736" w:rsidP="00B25736">
      <w:pPr>
        <w:pStyle w:val="af5"/>
        <w:shd w:val="clear" w:color="auto" w:fill="FFFFFF"/>
        <w:tabs>
          <w:tab w:val="left" w:leader="dot" w:pos="7721"/>
        </w:tabs>
        <w:ind w:left="426" w:right="-5" w:hanging="426"/>
        <w:jc w:val="both"/>
        <w:outlineLvl w:val="0"/>
        <w:rPr>
          <w:b/>
        </w:rPr>
      </w:pPr>
      <w:r w:rsidRPr="000879E9">
        <w:rPr>
          <w:b/>
        </w:rPr>
        <w:t>6. Перечень ресурсов информационно-телекоммуникационной среды «Интернет», необходим</w:t>
      </w:r>
      <w:r>
        <w:rPr>
          <w:b/>
        </w:rPr>
        <w:t>ых для освоения содержания темы</w:t>
      </w:r>
    </w:p>
    <w:p w:rsidR="00B25736" w:rsidRDefault="00B25736" w:rsidP="00B25736">
      <w:pPr>
        <w:widowControl w:val="0"/>
        <w:autoSpaceDE w:val="0"/>
        <w:autoSpaceDN w:val="0"/>
        <w:adjustRightInd w:val="0"/>
        <w:ind w:left="720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565"/>
      </w:tblGrid>
      <w:tr w:rsidR="00B25736" w:rsidRPr="007173C2" w:rsidTr="00443D3B">
        <w:tc>
          <w:tcPr>
            <w:tcW w:w="534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jc w:val="center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126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5"/>
              <w:jc w:val="center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  <w:lang w:val="en-US"/>
              </w:rPr>
              <w:t>URL</w:t>
            </w:r>
            <w:r w:rsidRPr="007173C2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4565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jc w:val="center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</w:rPr>
              <w:t>Аннотация ресурса</w:t>
            </w:r>
          </w:p>
        </w:tc>
      </w:tr>
      <w:tr w:rsidR="00B25736" w:rsidRPr="008279FD" w:rsidTr="00443D3B">
        <w:tc>
          <w:tcPr>
            <w:tcW w:w="534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25736" w:rsidRPr="00A55631" w:rsidRDefault="00B25736" w:rsidP="00443D3B">
            <w:pPr>
              <w:tabs>
                <w:tab w:val="left" w:leader="dot" w:pos="7721"/>
              </w:tabs>
              <w:ind w:left="-74"/>
              <w:outlineLvl w:val="0"/>
              <w:rPr>
                <w:sz w:val="22"/>
                <w:szCs w:val="22"/>
              </w:rPr>
            </w:pPr>
            <w:r w:rsidRPr="00A55631">
              <w:rPr>
                <w:sz w:val="22"/>
                <w:szCs w:val="22"/>
              </w:rPr>
              <w:t xml:space="preserve">Научная электронная </w:t>
            </w:r>
            <w:r w:rsidRPr="00A55631">
              <w:rPr>
                <w:sz w:val="22"/>
                <w:szCs w:val="22"/>
              </w:rPr>
              <w:lastRenderedPageBreak/>
              <w:t xml:space="preserve">библиотека </w:t>
            </w:r>
            <w:proofErr w:type="spellStart"/>
            <w:r w:rsidRPr="00A55631">
              <w:rPr>
                <w:sz w:val="22"/>
                <w:szCs w:val="22"/>
                <w:lang w:val="en-US"/>
              </w:rPr>
              <w:t>eLIBLARY</w:t>
            </w:r>
            <w:proofErr w:type="spellEnd"/>
            <w:r w:rsidRPr="00A55631">
              <w:rPr>
                <w:sz w:val="22"/>
                <w:szCs w:val="22"/>
              </w:rPr>
              <w:t>.</w:t>
            </w:r>
            <w:r w:rsidRPr="00A55631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2126" w:type="dxa"/>
          </w:tcPr>
          <w:p w:rsidR="00B25736" w:rsidRPr="008279FD" w:rsidRDefault="00B25736" w:rsidP="00443D3B">
            <w:pPr>
              <w:tabs>
                <w:tab w:val="left" w:leader="dot" w:pos="7721"/>
              </w:tabs>
              <w:ind w:left="-74" w:firstLine="108"/>
              <w:outlineLvl w:val="0"/>
              <w:rPr>
                <w:sz w:val="20"/>
                <w:szCs w:val="20"/>
                <w:lang w:val="en-US"/>
              </w:rPr>
            </w:pPr>
            <w:r w:rsidRPr="008279FD">
              <w:rPr>
                <w:sz w:val="20"/>
                <w:szCs w:val="20"/>
                <w:lang w:val="en-US"/>
              </w:rPr>
              <w:lastRenderedPageBreak/>
              <w:t>www.eliblary.ru</w:t>
            </w:r>
          </w:p>
        </w:tc>
        <w:tc>
          <w:tcPr>
            <w:tcW w:w="4565" w:type="dxa"/>
          </w:tcPr>
          <w:p w:rsidR="00B25736" w:rsidRPr="008279FD" w:rsidRDefault="00B25736" w:rsidP="00443D3B">
            <w:pPr>
              <w:tabs>
                <w:tab w:val="left" w:pos="1040"/>
              </w:tabs>
              <w:ind w:left="-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8279FD">
              <w:rPr>
                <w:sz w:val="22"/>
                <w:szCs w:val="22"/>
              </w:rPr>
              <w:t xml:space="preserve">то крупнейший российский информационно-аналитический портал в области науки, </w:t>
            </w:r>
            <w:r w:rsidRPr="008279FD">
              <w:rPr>
                <w:sz w:val="22"/>
                <w:szCs w:val="22"/>
              </w:rPr>
              <w:lastRenderedPageBreak/>
              <w:t>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B25736" w:rsidRPr="008279FD" w:rsidTr="00443D3B">
        <w:tc>
          <w:tcPr>
            <w:tcW w:w="534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outlineLvl w:val="0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126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left="-74"/>
              <w:outlineLvl w:val="0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ЭБС Консультант студента ВПО</w:t>
            </w:r>
          </w:p>
        </w:tc>
        <w:tc>
          <w:tcPr>
            <w:tcW w:w="2126" w:type="dxa"/>
          </w:tcPr>
          <w:p w:rsidR="00B25736" w:rsidRPr="008279FD" w:rsidRDefault="00B25736" w:rsidP="00443D3B">
            <w:pPr>
              <w:tabs>
                <w:tab w:val="left" w:leader="dot" w:pos="7721"/>
              </w:tabs>
              <w:ind w:left="-74" w:firstLine="108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8279FD">
              <w:rPr>
                <w:sz w:val="20"/>
                <w:szCs w:val="20"/>
              </w:rPr>
              <w:t>www.studentlibrary.ru</w:t>
            </w:r>
            <w:proofErr w:type="spellEnd"/>
          </w:p>
        </w:tc>
        <w:tc>
          <w:tcPr>
            <w:tcW w:w="4565" w:type="dxa"/>
          </w:tcPr>
          <w:p w:rsidR="00B25736" w:rsidRPr="008279FD" w:rsidRDefault="00B25736" w:rsidP="00443D3B">
            <w:pPr>
              <w:tabs>
                <w:tab w:val="left" w:pos="1040"/>
              </w:tabs>
              <w:ind w:left="-74"/>
              <w:jc w:val="both"/>
              <w:rPr>
                <w:sz w:val="22"/>
                <w:szCs w:val="22"/>
              </w:rPr>
            </w:pPr>
            <w:r w:rsidRPr="008279FD">
              <w:rPr>
                <w:sz w:val="22"/>
                <w:szCs w:val="22"/>
              </w:rPr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  <w:tr w:rsidR="00B25736" w:rsidRPr="008279FD" w:rsidTr="00443D3B">
        <w:tc>
          <w:tcPr>
            <w:tcW w:w="534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outlineLvl w:val="0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left="-74"/>
              <w:outlineLvl w:val="0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Правовая система «</w:t>
            </w:r>
            <w:proofErr w:type="spellStart"/>
            <w:r w:rsidRPr="007173C2">
              <w:rPr>
                <w:sz w:val="22"/>
                <w:szCs w:val="22"/>
              </w:rPr>
              <w:t>КонсультантПлюс</w:t>
            </w:r>
            <w:proofErr w:type="spellEnd"/>
            <w:r w:rsidRPr="007173C2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B25736" w:rsidRPr="008279FD" w:rsidRDefault="00B25736" w:rsidP="00443D3B">
            <w:pPr>
              <w:tabs>
                <w:tab w:val="left" w:leader="dot" w:pos="7721"/>
              </w:tabs>
              <w:ind w:left="-74" w:firstLine="108"/>
              <w:outlineLvl w:val="0"/>
              <w:rPr>
                <w:sz w:val="20"/>
                <w:szCs w:val="20"/>
              </w:rPr>
            </w:pPr>
            <w:proofErr w:type="spellStart"/>
            <w:r w:rsidRPr="008279FD">
              <w:rPr>
                <w:sz w:val="20"/>
                <w:szCs w:val="20"/>
              </w:rPr>
              <w:t>www.consultant.ru</w:t>
            </w:r>
            <w:proofErr w:type="spellEnd"/>
            <w:r w:rsidRPr="008279FD">
              <w:rPr>
                <w:sz w:val="20"/>
                <w:szCs w:val="20"/>
              </w:rPr>
              <w:t>/</w:t>
            </w:r>
          </w:p>
        </w:tc>
        <w:tc>
          <w:tcPr>
            <w:tcW w:w="4565" w:type="dxa"/>
          </w:tcPr>
          <w:p w:rsidR="00B25736" w:rsidRPr="008279FD" w:rsidRDefault="00B25736" w:rsidP="00443D3B">
            <w:pPr>
              <w:tabs>
                <w:tab w:val="left" w:pos="1040"/>
              </w:tabs>
              <w:ind w:left="-74"/>
              <w:jc w:val="both"/>
              <w:rPr>
                <w:sz w:val="22"/>
                <w:szCs w:val="22"/>
              </w:rPr>
            </w:pPr>
            <w:r w:rsidRPr="008279FD">
              <w:rPr>
                <w:sz w:val="22"/>
                <w:szCs w:val="22"/>
              </w:rPr>
              <w:t>Компьютерная справочная правовая система в России.</w:t>
            </w:r>
          </w:p>
        </w:tc>
      </w:tr>
    </w:tbl>
    <w:p w:rsidR="00B25736" w:rsidRPr="00A94E2E" w:rsidRDefault="00B25736" w:rsidP="00B25736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B25736" w:rsidRPr="000879E9" w:rsidRDefault="00B25736" w:rsidP="00B25736">
      <w:pPr>
        <w:pStyle w:val="af5"/>
        <w:shd w:val="clear" w:color="auto" w:fill="FFFFFF"/>
        <w:tabs>
          <w:tab w:val="left" w:leader="dot" w:pos="7721"/>
        </w:tabs>
        <w:ind w:left="0" w:right="-5"/>
        <w:jc w:val="both"/>
        <w:outlineLvl w:val="0"/>
        <w:rPr>
          <w:b/>
        </w:rPr>
      </w:pPr>
      <w:r w:rsidRPr="000879E9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B25736" w:rsidRPr="000D17B0" w:rsidRDefault="00B25736" w:rsidP="00B25736">
      <w:pPr>
        <w:ind w:firstLine="567"/>
        <w:jc w:val="both"/>
      </w:pPr>
      <w:r w:rsidRPr="000D17B0">
        <w:t xml:space="preserve">При осуществлении образовательного процесса </w:t>
      </w:r>
      <w:proofErr w:type="gramStart"/>
      <w:r>
        <w:t>обучающимися</w:t>
      </w:r>
      <w:proofErr w:type="gramEnd"/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- </w:t>
      </w:r>
      <w:proofErr w:type="spellStart"/>
      <w:r w:rsidRPr="000D17B0">
        <w:rPr>
          <w:lang w:val="en-US"/>
        </w:rPr>
        <w:t>MSWindowsVistaStarter</w:t>
      </w:r>
      <w:proofErr w:type="spellEnd"/>
      <w:r>
        <w:t>,</w:t>
      </w:r>
      <w:proofErr w:type="spellStart"/>
      <w:r w:rsidRPr="000D17B0">
        <w:rPr>
          <w:lang w:val="en-US"/>
        </w:rPr>
        <w:t>MSWindowsProf</w:t>
      </w:r>
      <w:proofErr w:type="spellEnd"/>
      <w:r w:rsidRPr="000D17B0">
        <w:t xml:space="preserve"> 7 </w:t>
      </w:r>
      <w:proofErr w:type="spellStart"/>
      <w:r w:rsidRPr="000D17B0">
        <w:rPr>
          <w:lang w:val="en-US"/>
        </w:rPr>
        <w:t>Upgr</w:t>
      </w:r>
      <w:proofErr w:type="spellEnd"/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proofErr w:type="spellStart"/>
      <w:r w:rsidRPr="000D17B0">
        <w:rPr>
          <w:lang w:val="en-US"/>
        </w:rPr>
        <w:t>AdobeReader</w:t>
      </w:r>
      <w:proofErr w:type="spellEnd"/>
      <w:r w:rsidRPr="000D17B0">
        <w:t>,</w:t>
      </w:r>
      <w:proofErr w:type="spellStart"/>
      <w:r w:rsidRPr="000D17B0">
        <w:rPr>
          <w:lang w:val="en-US"/>
        </w:rPr>
        <w:t>KasperskyEndpointSecurity</w:t>
      </w:r>
      <w:proofErr w:type="spellEnd"/>
    </w:p>
    <w:p w:rsidR="00B25736" w:rsidRPr="00A94E2E" w:rsidRDefault="00B25736" w:rsidP="00B25736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B25736" w:rsidRPr="00A94E2E" w:rsidRDefault="00B25736" w:rsidP="00B25736">
      <w:pPr>
        <w:pStyle w:val="af5"/>
        <w:shd w:val="clear" w:color="auto" w:fill="FFFFFF"/>
        <w:ind w:left="0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8.</w:t>
      </w:r>
      <w:r w:rsidRPr="00A94E2E">
        <w:rPr>
          <w:b/>
          <w:bCs/>
          <w:color w:val="000000"/>
          <w:spacing w:val="-2"/>
        </w:rPr>
        <w:t>Перечень вопросов и заданий для самостоятельной работы</w:t>
      </w:r>
    </w:p>
    <w:p w:rsidR="00B25736" w:rsidRPr="00976519" w:rsidRDefault="00B25736" w:rsidP="00B25736">
      <w:pPr>
        <w:shd w:val="clear" w:color="auto" w:fill="FFFFFF"/>
        <w:rPr>
          <w:b/>
          <w:bCs/>
          <w:color w:val="000000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1"/>
        <w:gridCol w:w="6820"/>
      </w:tblGrid>
      <w:tr w:rsidR="00B25736" w:rsidRPr="00976519" w:rsidTr="00443D3B">
        <w:tc>
          <w:tcPr>
            <w:tcW w:w="2944" w:type="dxa"/>
          </w:tcPr>
          <w:p w:rsidR="00B25736" w:rsidRPr="00976519" w:rsidRDefault="00B25736" w:rsidP="00443D3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spacing w:line="192" w:lineRule="auto"/>
              <w:ind w:right="-57"/>
              <w:jc w:val="center"/>
              <w:rPr>
                <w:b/>
                <w:kern w:val="1"/>
              </w:rPr>
            </w:pPr>
            <w:r w:rsidRPr="00976519">
              <w:rPr>
                <w:b/>
                <w:kern w:val="1"/>
              </w:rPr>
              <w:t>Разделы и темы для самостоятельного изучения</w:t>
            </w:r>
          </w:p>
        </w:tc>
        <w:tc>
          <w:tcPr>
            <w:tcW w:w="6627" w:type="dxa"/>
            <w:vAlign w:val="center"/>
          </w:tcPr>
          <w:p w:rsidR="00B25736" w:rsidRPr="00976519" w:rsidRDefault="00B25736" w:rsidP="00443D3B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kern w:val="1"/>
              </w:rPr>
            </w:pPr>
            <w:r w:rsidRPr="00976519">
              <w:rPr>
                <w:b/>
                <w:kern w:val="1"/>
              </w:rPr>
              <w:t>Виды и содержание самостоятельной работы</w:t>
            </w:r>
          </w:p>
        </w:tc>
      </w:tr>
      <w:tr w:rsidR="00B25736" w:rsidRPr="00C0600C" w:rsidTr="00443D3B">
        <w:tc>
          <w:tcPr>
            <w:tcW w:w="2944" w:type="dxa"/>
          </w:tcPr>
          <w:p w:rsidR="00B25736" w:rsidRPr="00976519" w:rsidRDefault="00B25736" w:rsidP="00443D3B">
            <w:pPr>
              <w:shd w:val="clear" w:color="auto" w:fill="FFFFFF"/>
              <w:tabs>
                <w:tab w:val="left" w:pos="360"/>
              </w:tabs>
              <w:spacing w:after="322"/>
              <w:rPr>
                <w:b/>
                <w:bCs/>
                <w:color w:val="000000"/>
                <w:spacing w:val="-1"/>
              </w:rPr>
            </w:pPr>
            <w:r w:rsidRPr="00976519">
              <w:rPr>
                <w:b/>
              </w:rPr>
              <w:t>Гигиена питания детей и подростков.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pos="360"/>
              </w:tabs>
              <w:spacing w:after="322"/>
              <w:rPr>
                <w:bCs/>
                <w:color w:val="000000"/>
                <w:spacing w:val="-1"/>
                <w:sz w:val="28"/>
                <w:szCs w:val="28"/>
              </w:rPr>
            </w:pPr>
            <w:r w:rsidRPr="00976519">
              <w:t>Гигиена питания детей и подростков</w:t>
            </w:r>
            <w:r w:rsidRPr="00C0600C">
              <w:rPr>
                <w:sz w:val="28"/>
                <w:szCs w:val="28"/>
              </w:rPr>
              <w:t>.</w:t>
            </w:r>
          </w:p>
          <w:p w:rsidR="00B25736" w:rsidRPr="00C0600C" w:rsidRDefault="00B25736" w:rsidP="00443D3B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6627" w:type="dxa"/>
          </w:tcPr>
          <w:p w:rsidR="00B25736" w:rsidRPr="00C0600C" w:rsidRDefault="00B25736" w:rsidP="00443D3B">
            <w:pPr>
              <w:shd w:val="clear" w:color="auto" w:fill="FFFFFF"/>
              <w:tabs>
                <w:tab w:val="left" w:leader="dot" w:pos="7721"/>
              </w:tabs>
              <w:ind w:right="-1"/>
              <w:jc w:val="both"/>
            </w:pPr>
            <w:r w:rsidRPr="00C0600C">
              <w:t xml:space="preserve">1. Работа с нормативными документами и законодательной базой: 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leader="dot" w:pos="7721"/>
              </w:tabs>
              <w:ind w:right="-1"/>
              <w:jc w:val="both"/>
            </w:pPr>
            <w:r w:rsidRPr="00C0600C">
              <w:t>- СанПиН-2.4.2.2821-10 «Санитарно-эпидемиологические требования к условиям и организации обучения в общеобразовательных учреждениях»;</w:t>
            </w:r>
          </w:p>
          <w:p w:rsidR="00B25736" w:rsidRDefault="00B25736" w:rsidP="00443D3B">
            <w:pPr>
              <w:shd w:val="clear" w:color="auto" w:fill="FFFFFF"/>
              <w:tabs>
                <w:tab w:val="left" w:leader="dot" w:pos="7721"/>
              </w:tabs>
              <w:ind w:right="-1"/>
              <w:jc w:val="both"/>
            </w:pPr>
            <w:r w:rsidRPr="00C0600C">
              <w:t>- Федеральный закон РФ «О качестве и безопасности пищевых продуктов» от 02.01.2000. №29-РФ.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leader="dot" w:pos="7721"/>
              </w:tabs>
              <w:ind w:right="-1"/>
              <w:jc w:val="both"/>
            </w:pPr>
          </w:p>
          <w:p w:rsidR="00B25736" w:rsidRPr="00C0600C" w:rsidRDefault="00B25736" w:rsidP="00443D3B">
            <w:pPr>
              <w:tabs>
                <w:tab w:val="left" w:leader="dot" w:pos="7721"/>
              </w:tabs>
              <w:jc w:val="both"/>
            </w:pPr>
            <w:r w:rsidRPr="00C0600C">
              <w:rPr>
                <w:rFonts w:eastAsia="MS Mincho"/>
              </w:rPr>
              <w:t>2. Проработка учебной и научной литературы, поиск и обзор научных публикаций и электронных источников информации и п</w:t>
            </w:r>
            <w:r w:rsidRPr="00C0600C">
              <w:t>одготовка рефератов на темы:</w:t>
            </w:r>
          </w:p>
          <w:p w:rsidR="00B25736" w:rsidRPr="00C0600C" w:rsidRDefault="00B25736" w:rsidP="00443D3B">
            <w:pPr>
              <w:tabs>
                <w:tab w:val="left" w:leader="dot" w:pos="7721"/>
              </w:tabs>
              <w:jc w:val="both"/>
              <w:rPr>
                <w:bCs/>
                <w:szCs w:val="66"/>
              </w:rPr>
            </w:pPr>
            <w:r w:rsidRPr="00C0600C">
              <w:rPr>
                <w:bCs/>
                <w:szCs w:val="66"/>
              </w:rPr>
              <w:t>-Значение молока и молочных продуктов в питании детей.</w:t>
            </w:r>
          </w:p>
          <w:p w:rsidR="00B25736" w:rsidRPr="00C0600C" w:rsidRDefault="00B25736" w:rsidP="00443D3B">
            <w:pPr>
              <w:shd w:val="clear" w:color="auto" w:fill="FFFFFF"/>
              <w:ind w:left="5"/>
              <w:jc w:val="both"/>
              <w:rPr>
                <w:bCs/>
                <w:szCs w:val="66"/>
              </w:rPr>
            </w:pPr>
            <w:r w:rsidRPr="00C0600C">
              <w:rPr>
                <w:bCs/>
                <w:szCs w:val="66"/>
              </w:rPr>
              <w:t>-Роль кальция и фосфора в детском питании.</w:t>
            </w:r>
          </w:p>
          <w:p w:rsidR="00B25736" w:rsidRDefault="00B25736" w:rsidP="00443D3B">
            <w:pPr>
              <w:shd w:val="clear" w:color="auto" w:fill="FFFFFF"/>
              <w:tabs>
                <w:tab w:val="left" w:pos="6411"/>
                <w:tab w:val="left" w:leader="dot" w:pos="7721"/>
              </w:tabs>
              <w:ind w:right="-1"/>
              <w:jc w:val="both"/>
              <w:rPr>
                <w:bCs/>
                <w:szCs w:val="66"/>
              </w:rPr>
            </w:pPr>
            <w:r w:rsidRPr="00C0600C">
              <w:rPr>
                <w:bCs/>
                <w:szCs w:val="66"/>
              </w:rPr>
              <w:t>-Северные ягоды: их пищевая ценность и значение в питании детей и подростков.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pos="6411"/>
                <w:tab w:val="left" w:leader="dot" w:pos="7721"/>
              </w:tabs>
              <w:ind w:right="-1"/>
              <w:jc w:val="both"/>
              <w:rPr>
                <w:bCs/>
                <w:szCs w:val="66"/>
              </w:rPr>
            </w:pPr>
          </w:p>
          <w:p w:rsidR="00B25736" w:rsidRDefault="00B25736" w:rsidP="00443D3B">
            <w:pPr>
              <w:shd w:val="clear" w:color="auto" w:fill="FFFFFF"/>
              <w:tabs>
                <w:tab w:val="left" w:pos="6411"/>
                <w:tab w:val="left" w:leader="dot" w:pos="7721"/>
              </w:tabs>
              <w:ind w:right="-1"/>
              <w:jc w:val="both"/>
              <w:rPr>
                <w:b/>
                <w:bCs/>
                <w:szCs w:val="66"/>
              </w:rPr>
            </w:pPr>
            <w:r w:rsidRPr="00C0600C">
              <w:rPr>
                <w:bCs/>
                <w:szCs w:val="66"/>
              </w:rPr>
              <w:t>3.Решение ситуационных задач:</w:t>
            </w:r>
            <w:r w:rsidRPr="00C0600C">
              <w:rPr>
                <w:b/>
                <w:bCs/>
                <w:szCs w:val="66"/>
              </w:rPr>
              <w:t xml:space="preserve"> 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pos="6411"/>
                <w:tab w:val="left" w:leader="dot" w:pos="7721"/>
              </w:tabs>
              <w:ind w:right="-1"/>
              <w:jc w:val="both"/>
              <w:rPr>
                <w:b/>
                <w:bCs/>
                <w:szCs w:val="66"/>
              </w:rPr>
            </w:pPr>
          </w:p>
          <w:p w:rsidR="00B25736" w:rsidRDefault="00B25736" w:rsidP="00443D3B">
            <w:pPr>
              <w:shd w:val="clear" w:color="auto" w:fill="FFFFFF"/>
              <w:tabs>
                <w:tab w:val="left" w:pos="6411"/>
                <w:tab w:val="left" w:leader="dot" w:pos="7721"/>
              </w:tabs>
              <w:ind w:right="-1"/>
              <w:jc w:val="both"/>
              <w:rPr>
                <w:bCs/>
                <w:szCs w:val="66"/>
              </w:rPr>
            </w:pPr>
            <w:r w:rsidRPr="00C0600C">
              <w:rPr>
                <w:b/>
                <w:bCs/>
                <w:szCs w:val="66"/>
              </w:rPr>
              <w:t xml:space="preserve">Задача 1. </w:t>
            </w:r>
            <w:r w:rsidRPr="00C0600C">
              <w:rPr>
                <w:bCs/>
                <w:szCs w:val="66"/>
              </w:rPr>
              <w:t>В таблице представлены данные</w:t>
            </w:r>
            <w:r w:rsidRPr="00C0600C">
              <w:rPr>
                <w:b/>
                <w:bCs/>
                <w:szCs w:val="66"/>
              </w:rPr>
              <w:t xml:space="preserve"> </w:t>
            </w:r>
            <w:r>
              <w:rPr>
                <w:bCs/>
                <w:szCs w:val="66"/>
              </w:rPr>
              <w:t>питания учеников</w:t>
            </w:r>
            <w:r w:rsidRPr="00C0600C">
              <w:rPr>
                <w:b/>
                <w:bCs/>
                <w:szCs w:val="66"/>
              </w:rPr>
              <w:t xml:space="preserve"> </w:t>
            </w:r>
            <w:r w:rsidRPr="00C0600C">
              <w:rPr>
                <w:bCs/>
                <w:szCs w:val="66"/>
              </w:rPr>
              <w:t>2-го класса, посещающих группу продленного дня.</w:t>
            </w:r>
          </w:p>
          <w:p w:rsidR="00B25736" w:rsidRPr="00102FA2" w:rsidRDefault="00B25736" w:rsidP="00443D3B">
            <w:pPr>
              <w:shd w:val="clear" w:color="auto" w:fill="FFFFFF"/>
              <w:tabs>
                <w:tab w:val="left" w:pos="6411"/>
                <w:tab w:val="left" w:leader="dot" w:pos="7721"/>
              </w:tabs>
              <w:ind w:right="-1"/>
              <w:jc w:val="both"/>
              <w:rPr>
                <w:bCs/>
                <w:sz w:val="16"/>
                <w:szCs w:val="16"/>
              </w:rPr>
            </w:pPr>
          </w:p>
          <w:tbl>
            <w:tblPr>
              <w:tblpPr w:leftFromText="180" w:rightFromText="180" w:vertAnchor="text" w:horzAnchor="margin" w:tblpY="-97"/>
              <w:tblOverlap w:val="never"/>
              <w:tblW w:w="65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45"/>
              <w:gridCol w:w="872"/>
              <w:gridCol w:w="708"/>
              <w:gridCol w:w="851"/>
              <w:gridCol w:w="850"/>
              <w:gridCol w:w="993"/>
              <w:gridCol w:w="1275"/>
            </w:tblGrid>
            <w:tr w:rsidR="00B25736" w:rsidRPr="00C0600C" w:rsidTr="00443D3B">
              <w:trPr>
                <w:cantSplit/>
              </w:trPr>
              <w:tc>
                <w:tcPr>
                  <w:tcW w:w="10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jc w:val="both"/>
                  </w:pPr>
                  <w:r w:rsidRPr="00C0600C">
                    <w:lastRenderedPageBreak/>
                    <w:t>Прием пищи</w:t>
                  </w:r>
                </w:p>
              </w:tc>
              <w:tc>
                <w:tcPr>
                  <w:tcW w:w="427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center"/>
                  </w:pPr>
                  <w:r w:rsidRPr="00C0600C">
                    <w:t>Химический состав пищи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jc w:val="both"/>
                  </w:pPr>
                  <w:proofErr w:type="spellStart"/>
                  <w:proofErr w:type="gramStart"/>
                  <w:r w:rsidRPr="00C0600C">
                    <w:t>Калорий-ность</w:t>
                  </w:r>
                  <w:proofErr w:type="spellEnd"/>
                  <w:proofErr w:type="gramEnd"/>
                  <w:r w:rsidRPr="00C0600C">
                    <w:t>,</w:t>
                  </w:r>
                </w:p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jc w:val="both"/>
                  </w:pPr>
                  <w:r w:rsidRPr="00C0600C">
                    <w:t>ккал</w:t>
                  </w:r>
                </w:p>
              </w:tc>
            </w:tr>
            <w:tr w:rsidR="00B25736" w:rsidRPr="00C0600C" w:rsidTr="00443D3B">
              <w:trPr>
                <w:cantSplit/>
              </w:trPr>
              <w:tc>
                <w:tcPr>
                  <w:tcW w:w="10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both"/>
                  </w:pPr>
                </w:p>
              </w:tc>
              <w:tc>
                <w:tcPr>
                  <w:tcW w:w="15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center"/>
                  </w:pPr>
                  <w:r w:rsidRPr="00C0600C">
                    <w:t xml:space="preserve">Белки, </w:t>
                  </w:r>
                  <w:proofErr w:type="gramStart"/>
                  <w:r w:rsidRPr="00C0600C">
                    <w:t>г</w:t>
                  </w:r>
                  <w:proofErr w:type="gramEnd"/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center"/>
                  </w:pPr>
                  <w:r w:rsidRPr="00C0600C">
                    <w:t xml:space="preserve">Жиры, </w:t>
                  </w:r>
                  <w:proofErr w:type="gramStart"/>
                  <w:r w:rsidRPr="00C0600C">
                    <w:t>г</w:t>
                  </w:r>
                  <w:proofErr w:type="gramEnd"/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center"/>
                  </w:pPr>
                  <w:proofErr w:type="gramStart"/>
                  <w:r w:rsidRPr="00C0600C">
                    <w:t>Угле</w:t>
                  </w:r>
                  <w:proofErr w:type="gramEnd"/>
                  <w:r w:rsidRPr="00C0600C">
                    <w:t>-</w:t>
                  </w:r>
                </w:p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center"/>
                  </w:pPr>
                  <w:r w:rsidRPr="00C0600C">
                    <w:t xml:space="preserve">воды, </w:t>
                  </w:r>
                  <w:proofErr w:type="gramStart"/>
                  <w:r w:rsidRPr="00C0600C">
                    <w:t>г</w:t>
                  </w:r>
                  <w:proofErr w:type="gramEnd"/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both"/>
                  </w:pPr>
                </w:p>
              </w:tc>
            </w:tr>
            <w:tr w:rsidR="00B25736" w:rsidRPr="00C0600C" w:rsidTr="00443D3B">
              <w:trPr>
                <w:cantSplit/>
              </w:trPr>
              <w:tc>
                <w:tcPr>
                  <w:tcW w:w="10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both"/>
                  </w:pP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center"/>
                  </w:pPr>
                  <w:r w:rsidRPr="00C0600C">
                    <w:t>всего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center"/>
                  </w:pPr>
                  <w:r w:rsidRPr="00C0600C">
                    <w:t>жив.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center"/>
                  </w:pPr>
                  <w:r w:rsidRPr="00C0600C"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center"/>
                  </w:pPr>
                  <w:proofErr w:type="spellStart"/>
                  <w:r w:rsidRPr="00C0600C">
                    <w:t>раст</w:t>
                  </w:r>
                  <w:proofErr w:type="spellEnd"/>
                  <w:r w:rsidRPr="00C0600C">
                    <w:t>.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both"/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both"/>
                  </w:pPr>
                </w:p>
              </w:tc>
            </w:tr>
            <w:tr w:rsidR="00B25736" w:rsidRPr="00C0600C" w:rsidTr="00443D3B">
              <w:trPr>
                <w:cantSplit/>
              </w:trPr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both"/>
                    <w:rPr>
                      <w:b/>
                    </w:rPr>
                  </w:pPr>
                  <w:r w:rsidRPr="00C0600C">
                    <w:rPr>
                      <w:bCs/>
                    </w:rPr>
                    <w:t>Завтрак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both"/>
                  </w:pPr>
                  <w:r w:rsidRPr="00C0600C">
                    <w:t>15,5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both"/>
                  </w:pPr>
                  <w:r w:rsidRPr="00C0600C">
                    <w:t>8,6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both"/>
                  </w:pPr>
                  <w:r w:rsidRPr="00C0600C">
                    <w:t>15,5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both"/>
                  </w:pPr>
                  <w:r w:rsidRPr="00C0600C">
                    <w:t>2,2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both"/>
                  </w:pPr>
                  <w:r w:rsidRPr="00C0600C">
                    <w:t>70,4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both"/>
                  </w:pPr>
                  <w:r w:rsidRPr="00C0600C">
                    <w:t>483</w:t>
                  </w:r>
                </w:p>
              </w:tc>
            </w:tr>
            <w:tr w:rsidR="00B25736" w:rsidRPr="00C0600C" w:rsidTr="00443D3B"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both"/>
                  </w:pPr>
                  <w:r w:rsidRPr="00C0600C">
                    <w:rPr>
                      <w:bCs/>
                    </w:rPr>
                    <w:t>Обед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both"/>
                  </w:pPr>
                  <w:r w:rsidRPr="00C0600C">
                    <w:t>28,7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both"/>
                  </w:pPr>
                  <w:r w:rsidRPr="00C0600C">
                    <w:t>14,6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both"/>
                  </w:pPr>
                  <w:r w:rsidRPr="00C0600C">
                    <w:t>27,2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both"/>
                  </w:pPr>
                  <w:r w:rsidRPr="00C0600C">
                    <w:t>9,8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both"/>
                  </w:pPr>
                  <w:r w:rsidRPr="00C0600C">
                    <w:t>123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both"/>
                  </w:pPr>
                  <w:r w:rsidRPr="00C0600C">
                    <w:t>852</w:t>
                  </w:r>
                </w:p>
              </w:tc>
            </w:tr>
            <w:tr w:rsidR="00B25736" w:rsidRPr="00C0600C" w:rsidTr="00443D3B"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both"/>
                  </w:pPr>
                  <w:r w:rsidRPr="00C0600C">
                    <w:rPr>
                      <w:bCs/>
                    </w:rPr>
                    <w:t xml:space="preserve">Ужин 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both"/>
                  </w:pPr>
                  <w:r w:rsidRPr="00C0600C">
                    <w:t>9,4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both"/>
                  </w:pPr>
                  <w:r w:rsidRPr="00C0600C">
                    <w:t>5,6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both"/>
                  </w:pPr>
                  <w:r w:rsidRPr="00C0600C">
                    <w:t>7,6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both"/>
                  </w:pPr>
                  <w:r w:rsidRPr="00C0600C">
                    <w:t>1,2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both"/>
                  </w:pPr>
                  <w:r w:rsidRPr="00C0600C">
                    <w:t>36,1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widowControl w:val="0"/>
                    <w:shd w:val="clear" w:color="auto" w:fill="FFFFFF"/>
                    <w:tabs>
                      <w:tab w:val="left" w:pos="360"/>
                      <w:tab w:val="left" w:leader="dot" w:pos="7721"/>
                    </w:tabs>
                    <w:suppressAutoHyphens/>
                    <w:spacing w:line="360" w:lineRule="auto"/>
                    <w:jc w:val="both"/>
                  </w:pPr>
                  <w:r w:rsidRPr="00C0600C">
                    <w:t>250</w:t>
                  </w:r>
                </w:p>
              </w:tc>
            </w:tr>
          </w:tbl>
          <w:p w:rsidR="00B25736" w:rsidRPr="00C0600C" w:rsidRDefault="00B25736" w:rsidP="00443D3B">
            <w:pPr>
              <w:shd w:val="clear" w:color="auto" w:fill="FFFFFF"/>
              <w:tabs>
                <w:tab w:val="left" w:pos="6411"/>
                <w:tab w:val="left" w:leader="dot" w:pos="7721"/>
              </w:tabs>
              <w:ind w:right="-1"/>
              <w:jc w:val="both"/>
              <w:rPr>
                <w:bCs/>
                <w:szCs w:val="66"/>
              </w:rPr>
            </w:pPr>
            <w:r w:rsidRPr="00C0600C">
              <w:rPr>
                <w:b/>
                <w:bCs/>
                <w:szCs w:val="66"/>
              </w:rPr>
              <w:t>Задание:</w:t>
            </w:r>
            <w:r w:rsidRPr="00C0600C">
              <w:rPr>
                <w:bCs/>
                <w:szCs w:val="66"/>
              </w:rPr>
              <w:t xml:space="preserve"> Дайте оценку питания детей по данным таблицы.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pos="6411"/>
                <w:tab w:val="left" w:leader="dot" w:pos="7721"/>
              </w:tabs>
              <w:ind w:right="-1"/>
              <w:jc w:val="both"/>
              <w:rPr>
                <w:bCs/>
                <w:sz w:val="16"/>
                <w:szCs w:val="16"/>
              </w:rPr>
            </w:pPr>
          </w:p>
          <w:p w:rsidR="00B25736" w:rsidRPr="00C0600C" w:rsidRDefault="00B25736" w:rsidP="00443D3B">
            <w:pPr>
              <w:shd w:val="clear" w:color="auto" w:fill="FFFFFF"/>
              <w:tabs>
                <w:tab w:val="left" w:pos="6411"/>
                <w:tab w:val="left" w:leader="dot" w:pos="7721"/>
              </w:tabs>
              <w:ind w:right="-1"/>
              <w:jc w:val="both"/>
              <w:rPr>
                <w:bCs/>
                <w:szCs w:val="66"/>
              </w:rPr>
            </w:pPr>
            <w:r w:rsidRPr="00C0600C">
              <w:rPr>
                <w:b/>
                <w:bCs/>
                <w:szCs w:val="66"/>
              </w:rPr>
              <w:t xml:space="preserve">Задача 2. </w:t>
            </w:r>
            <w:r w:rsidRPr="00C0600C">
              <w:rPr>
                <w:bCs/>
                <w:szCs w:val="66"/>
              </w:rPr>
              <w:t xml:space="preserve">Детям первоклассникам, посещающим группу продленного дня, в условиях школы организовано 2-х кратное питание: завтрак после 3 урока и полдник после дневного отдыха. 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pos="6411"/>
                <w:tab w:val="left" w:leader="dot" w:pos="7721"/>
              </w:tabs>
              <w:ind w:right="-1"/>
              <w:jc w:val="both"/>
              <w:rPr>
                <w:b/>
              </w:rPr>
            </w:pPr>
            <w:r w:rsidRPr="00C0600C">
              <w:rPr>
                <w:b/>
                <w:bCs/>
                <w:szCs w:val="66"/>
              </w:rPr>
              <w:t>Задание:</w:t>
            </w:r>
            <w:r w:rsidRPr="00C0600C">
              <w:rPr>
                <w:bCs/>
                <w:szCs w:val="66"/>
              </w:rPr>
              <w:t xml:space="preserve"> Оцените правильность </w:t>
            </w:r>
            <w:proofErr w:type="gramStart"/>
            <w:r w:rsidRPr="00C0600C">
              <w:rPr>
                <w:bCs/>
                <w:szCs w:val="66"/>
              </w:rPr>
              <w:t>организации питания детей группы продленного дня</w:t>
            </w:r>
            <w:proofErr w:type="gramEnd"/>
            <w:r w:rsidRPr="00C0600C">
              <w:rPr>
                <w:bCs/>
                <w:szCs w:val="66"/>
              </w:rPr>
              <w:t>.</w:t>
            </w:r>
          </w:p>
        </w:tc>
      </w:tr>
    </w:tbl>
    <w:p w:rsidR="00B25736" w:rsidRDefault="00B25736" w:rsidP="00B25736">
      <w:pPr>
        <w:widowControl w:val="0"/>
        <w:shd w:val="clear" w:color="auto" w:fill="FFFFFF"/>
        <w:tabs>
          <w:tab w:val="left" w:pos="360"/>
          <w:tab w:val="left" w:leader="dot" w:pos="7721"/>
        </w:tabs>
        <w:suppressAutoHyphens/>
        <w:spacing w:after="240"/>
        <w:jc w:val="center"/>
        <w:rPr>
          <w:b/>
          <w:sz w:val="28"/>
          <w:szCs w:val="28"/>
        </w:rPr>
      </w:pPr>
    </w:p>
    <w:p w:rsidR="00B25736" w:rsidRPr="00522FB6" w:rsidRDefault="00B25736" w:rsidP="00B25736">
      <w:pPr>
        <w:pStyle w:val="af5"/>
        <w:widowControl w:val="0"/>
        <w:shd w:val="clear" w:color="auto" w:fill="FFFFFF"/>
        <w:tabs>
          <w:tab w:val="left" w:pos="360"/>
          <w:tab w:val="left" w:leader="dot" w:pos="7721"/>
        </w:tabs>
        <w:suppressAutoHyphens/>
        <w:ind w:left="1440"/>
        <w:rPr>
          <w:b/>
        </w:rPr>
      </w:pPr>
      <w:r w:rsidRPr="00522FB6">
        <w:rPr>
          <w:b/>
        </w:rPr>
        <w:t>Раздел 7. Гигиена среды развития, воспитания и обучения детей</w:t>
      </w:r>
    </w:p>
    <w:p w:rsidR="00B25736" w:rsidRPr="00522FB6" w:rsidRDefault="00B25736" w:rsidP="00B25736">
      <w:pPr>
        <w:widowControl w:val="0"/>
        <w:shd w:val="clear" w:color="auto" w:fill="FFFFFF"/>
        <w:tabs>
          <w:tab w:val="left" w:pos="360"/>
          <w:tab w:val="left" w:leader="dot" w:pos="7721"/>
        </w:tabs>
        <w:suppressAutoHyphens/>
        <w:jc w:val="center"/>
        <w:rPr>
          <w:b/>
        </w:rPr>
      </w:pPr>
    </w:p>
    <w:p w:rsidR="00B25736" w:rsidRPr="00522FB6" w:rsidRDefault="00B25736" w:rsidP="00B25736">
      <w:pPr>
        <w:pStyle w:val="af5"/>
        <w:widowControl w:val="0"/>
        <w:numPr>
          <w:ilvl w:val="3"/>
          <w:numId w:val="20"/>
        </w:numPr>
        <w:shd w:val="clear" w:color="auto" w:fill="FFFFFF"/>
        <w:tabs>
          <w:tab w:val="clear" w:pos="1440"/>
          <w:tab w:val="num" w:pos="0"/>
          <w:tab w:val="left" w:leader="dot" w:pos="7721"/>
        </w:tabs>
        <w:suppressAutoHyphens/>
        <w:ind w:left="426" w:right="-143" w:hanging="426"/>
        <w:jc w:val="both"/>
        <w:rPr>
          <w:b/>
          <w:bCs/>
          <w:color w:val="000000"/>
          <w:spacing w:val="-6"/>
        </w:rPr>
      </w:pPr>
      <w:r w:rsidRPr="00522FB6">
        <w:rPr>
          <w:b/>
        </w:rPr>
        <w:t>Темы 16,17,18,19,20:</w:t>
      </w:r>
      <w:r w:rsidRPr="00522FB6">
        <w:t xml:space="preserve"> Гигиенические требования к детской одежде, обуви и предметам детского обихода. Гигиенические требования к детским игрушкам, книгам, учебникам, учебным пособиям и </w:t>
      </w:r>
      <w:proofErr w:type="spellStart"/>
      <w:r w:rsidRPr="00522FB6">
        <w:t>гаджетам</w:t>
      </w:r>
      <w:proofErr w:type="spellEnd"/>
      <w:r w:rsidRPr="00522FB6">
        <w:t xml:space="preserve">. Формирование рабочей позы ребенка в условиях </w:t>
      </w:r>
      <w:proofErr w:type="spellStart"/>
      <w:r w:rsidRPr="00522FB6">
        <w:t>внутришкольной</w:t>
      </w:r>
      <w:proofErr w:type="spellEnd"/>
      <w:r w:rsidRPr="00522FB6">
        <w:t xml:space="preserve"> среды. Гигиенические основы проектирования, строительства, реконструкции и эксплуатации детских организаций; Гигиенические требования к микроклимату и освещенности в детских организациях</w:t>
      </w:r>
      <w:r>
        <w:t xml:space="preserve"> </w:t>
      </w:r>
      <w:r w:rsidRPr="0061114F">
        <w:rPr>
          <w:i/>
        </w:rPr>
        <w:t>(4 занятия).</w:t>
      </w:r>
    </w:p>
    <w:p w:rsidR="00B25736" w:rsidRPr="00522FB6" w:rsidRDefault="00B25736" w:rsidP="00B25736">
      <w:pPr>
        <w:widowControl w:val="0"/>
        <w:shd w:val="clear" w:color="auto" w:fill="FFFFFF"/>
        <w:tabs>
          <w:tab w:val="left" w:pos="360"/>
          <w:tab w:val="left" w:leader="dot" w:pos="7721"/>
        </w:tabs>
        <w:suppressAutoHyphens/>
        <w:spacing w:before="120"/>
        <w:jc w:val="both"/>
        <w:rPr>
          <w:b/>
          <w:bCs/>
          <w:color w:val="000000"/>
          <w:spacing w:val="-6"/>
        </w:rPr>
      </w:pPr>
      <w:r w:rsidRPr="00522FB6">
        <w:rPr>
          <w:b/>
          <w:bCs/>
          <w:color w:val="000000"/>
          <w:spacing w:val="-1"/>
        </w:rPr>
        <w:t>Цель:</w:t>
      </w:r>
      <w:r w:rsidRPr="00522FB6">
        <w:rPr>
          <w:b/>
          <w:bCs/>
          <w:i/>
          <w:color w:val="000000"/>
          <w:spacing w:val="-1"/>
        </w:rPr>
        <w:t xml:space="preserve"> </w:t>
      </w:r>
      <w:r w:rsidRPr="00522FB6">
        <w:rPr>
          <w:iCs/>
          <w:color w:val="000000"/>
          <w:spacing w:val="-1"/>
        </w:rPr>
        <w:t xml:space="preserve">Изучить основные </w:t>
      </w:r>
      <w:r w:rsidRPr="00522FB6">
        <w:t>гигиенические требования, предъявляемые к одежде, обуви, игрушкам, книгам и мебели для детей</w:t>
      </w:r>
      <w:r w:rsidRPr="00522FB6">
        <w:rPr>
          <w:b/>
          <w:bCs/>
          <w:color w:val="000000"/>
          <w:spacing w:val="-6"/>
        </w:rPr>
        <w:t>.</w:t>
      </w:r>
    </w:p>
    <w:p w:rsidR="00B25736" w:rsidRPr="00522FB6" w:rsidRDefault="00B25736" w:rsidP="00B25736">
      <w:pPr>
        <w:shd w:val="clear" w:color="auto" w:fill="FFFFFF"/>
        <w:spacing w:before="120"/>
        <w:jc w:val="both"/>
        <w:rPr>
          <w:b/>
          <w:bCs/>
          <w:color w:val="000000"/>
          <w:spacing w:val="-6"/>
        </w:rPr>
      </w:pPr>
      <w:r w:rsidRPr="00522FB6">
        <w:rPr>
          <w:b/>
          <w:bCs/>
          <w:color w:val="000000"/>
          <w:spacing w:val="-6"/>
        </w:rPr>
        <w:t>Задачи:</w:t>
      </w:r>
    </w:p>
    <w:p w:rsidR="00B25736" w:rsidRPr="00522FB6" w:rsidRDefault="00B25736" w:rsidP="00B25736">
      <w:pPr>
        <w:numPr>
          <w:ilvl w:val="0"/>
          <w:numId w:val="39"/>
        </w:numPr>
        <w:shd w:val="clear" w:color="auto" w:fill="FFFFFF"/>
        <w:spacing w:line="322" w:lineRule="exact"/>
        <w:ind w:right="-646"/>
        <w:jc w:val="both"/>
        <w:rPr>
          <w:iCs/>
          <w:color w:val="000000"/>
          <w:spacing w:val="-1"/>
        </w:rPr>
      </w:pPr>
      <w:r w:rsidRPr="00522FB6">
        <w:rPr>
          <w:iCs/>
          <w:color w:val="000000"/>
          <w:spacing w:val="-1"/>
        </w:rPr>
        <w:t>изучить гигиенические требования к детской одежде;</w:t>
      </w:r>
    </w:p>
    <w:p w:rsidR="00B25736" w:rsidRPr="00522FB6" w:rsidRDefault="00B25736" w:rsidP="00B25736">
      <w:pPr>
        <w:numPr>
          <w:ilvl w:val="0"/>
          <w:numId w:val="39"/>
        </w:numPr>
        <w:shd w:val="clear" w:color="auto" w:fill="FFFFFF"/>
        <w:spacing w:line="322" w:lineRule="exact"/>
        <w:ind w:right="-646"/>
        <w:jc w:val="both"/>
        <w:rPr>
          <w:iCs/>
          <w:color w:val="000000"/>
          <w:spacing w:val="-1"/>
        </w:rPr>
      </w:pPr>
      <w:r w:rsidRPr="00522FB6">
        <w:rPr>
          <w:iCs/>
          <w:color w:val="000000"/>
          <w:spacing w:val="-1"/>
        </w:rPr>
        <w:t>изучить гигиенические требования к детской обуви;</w:t>
      </w:r>
    </w:p>
    <w:p w:rsidR="00B25736" w:rsidRPr="00522FB6" w:rsidRDefault="00B25736" w:rsidP="00B25736">
      <w:pPr>
        <w:numPr>
          <w:ilvl w:val="0"/>
          <w:numId w:val="39"/>
        </w:numPr>
        <w:shd w:val="clear" w:color="auto" w:fill="FFFFFF"/>
        <w:spacing w:line="322" w:lineRule="exact"/>
        <w:ind w:right="-646"/>
        <w:jc w:val="both"/>
        <w:rPr>
          <w:iCs/>
          <w:color w:val="000000"/>
          <w:spacing w:val="-1"/>
        </w:rPr>
      </w:pPr>
      <w:r w:rsidRPr="00522FB6">
        <w:rPr>
          <w:iCs/>
          <w:color w:val="000000"/>
          <w:spacing w:val="-1"/>
        </w:rPr>
        <w:t>изучить гигиенические требования к детским игрушкам;</w:t>
      </w:r>
    </w:p>
    <w:p w:rsidR="00B25736" w:rsidRPr="00522FB6" w:rsidRDefault="00B25736" w:rsidP="00B25736">
      <w:pPr>
        <w:numPr>
          <w:ilvl w:val="0"/>
          <w:numId w:val="39"/>
        </w:numPr>
        <w:shd w:val="clear" w:color="auto" w:fill="FFFFFF"/>
        <w:spacing w:line="322" w:lineRule="exact"/>
        <w:ind w:right="-646"/>
        <w:jc w:val="both"/>
        <w:rPr>
          <w:iCs/>
          <w:color w:val="000000"/>
          <w:spacing w:val="-1"/>
        </w:rPr>
      </w:pPr>
      <w:r w:rsidRPr="00522FB6">
        <w:rPr>
          <w:iCs/>
          <w:color w:val="000000"/>
          <w:spacing w:val="-1"/>
        </w:rPr>
        <w:t>изучить гигиенические требования к работе с интерактивными техническими средствами;</w:t>
      </w:r>
    </w:p>
    <w:p w:rsidR="00B25736" w:rsidRPr="00522FB6" w:rsidRDefault="00B25736" w:rsidP="00B25736">
      <w:pPr>
        <w:widowControl w:val="0"/>
        <w:numPr>
          <w:ilvl w:val="0"/>
          <w:numId w:val="39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522FB6">
        <w:rPr>
          <w:iCs/>
          <w:color w:val="000000"/>
        </w:rPr>
        <w:t>освоить принципы правильной посадки ребенка за рабочим столом;</w:t>
      </w:r>
    </w:p>
    <w:p w:rsidR="00B25736" w:rsidRPr="00522FB6" w:rsidRDefault="00B25736" w:rsidP="00B25736">
      <w:pPr>
        <w:numPr>
          <w:ilvl w:val="0"/>
          <w:numId w:val="39"/>
        </w:numPr>
        <w:shd w:val="clear" w:color="auto" w:fill="FFFFFF"/>
        <w:spacing w:line="322" w:lineRule="exact"/>
        <w:jc w:val="both"/>
      </w:pPr>
      <w:r w:rsidRPr="00522FB6">
        <w:rPr>
          <w:iCs/>
          <w:color w:val="000000"/>
          <w:spacing w:val="7"/>
        </w:rPr>
        <w:t xml:space="preserve">научиться проводить подбор мебели исходя из антропометрических </w:t>
      </w:r>
      <w:r w:rsidRPr="00522FB6">
        <w:rPr>
          <w:iCs/>
          <w:color w:val="000000"/>
          <w:spacing w:val="-1"/>
        </w:rPr>
        <w:t>показателей ребенка;</w:t>
      </w:r>
    </w:p>
    <w:p w:rsidR="00B25736" w:rsidRPr="00522FB6" w:rsidRDefault="00B25736" w:rsidP="00B25736">
      <w:pPr>
        <w:widowControl w:val="0"/>
        <w:numPr>
          <w:ilvl w:val="0"/>
          <w:numId w:val="39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22" w:lineRule="exact"/>
        <w:rPr>
          <w:iCs/>
          <w:color w:val="000000"/>
        </w:rPr>
      </w:pPr>
      <w:r w:rsidRPr="00522FB6">
        <w:rPr>
          <w:iCs/>
          <w:color w:val="000000"/>
          <w:spacing w:val="-1"/>
        </w:rPr>
        <w:t>изучить требования к расстановке мебели;</w:t>
      </w:r>
    </w:p>
    <w:p w:rsidR="00B25736" w:rsidRPr="00522FB6" w:rsidRDefault="00B25736" w:rsidP="00B25736">
      <w:pPr>
        <w:widowControl w:val="0"/>
        <w:numPr>
          <w:ilvl w:val="0"/>
          <w:numId w:val="39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22" w:lineRule="exact"/>
        <w:rPr>
          <w:iCs/>
          <w:color w:val="000000"/>
        </w:rPr>
      </w:pPr>
      <w:r w:rsidRPr="00522FB6">
        <w:rPr>
          <w:iCs/>
          <w:color w:val="000000"/>
          <w:spacing w:val="-1"/>
        </w:rPr>
        <w:t>изучить принципы маркировки мебели.</w:t>
      </w:r>
    </w:p>
    <w:p w:rsidR="00B25736" w:rsidRPr="00522FB6" w:rsidRDefault="00B25736" w:rsidP="00B25736">
      <w:pPr>
        <w:shd w:val="clear" w:color="auto" w:fill="FFFFFF"/>
        <w:tabs>
          <w:tab w:val="left" w:pos="426"/>
        </w:tabs>
        <w:spacing w:before="120"/>
        <w:jc w:val="both"/>
      </w:pPr>
      <w:r w:rsidRPr="00522FB6">
        <w:rPr>
          <w:b/>
          <w:bCs/>
          <w:color w:val="000000"/>
          <w:spacing w:val="-9"/>
        </w:rPr>
        <w:t>2.</w:t>
      </w:r>
      <w:r w:rsidRPr="00522FB6">
        <w:rPr>
          <w:b/>
          <w:bCs/>
          <w:color w:val="000000"/>
        </w:rPr>
        <w:tab/>
      </w:r>
      <w:proofErr w:type="gramStart"/>
      <w:r w:rsidRPr="00522FB6">
        <w:rPr>
          <w:b/>
          <w:bCs/>
          <w:color w:val="000000"/>
        </w:rPr>
        <w:t xml:space="preserve">Основные понятия, которые должны быть усвоены </w:t>
      </w:r>
      <w:r>
        <w:rPr>
          <w:b/>
          <w:bCs/>
          <w:color w:val="000000"/>
        </w:rPr>
        <w:t>обучающи</w:t>
      </w:r>
      <w:r w:rsidRPr="00522FB6">
        <w:rPr>
          <w:b/>
          <w:bCs/>
          <w:color w:val="000000"/>
        </w:rPr>
        <w:t>ми</w:t>
      </w:r>
      <w:r>
        <w:rPr>
          <w:b/>
          <w:bCs/>
          <w:color w:val="000000"/>
        </w:rPr>
        <w:t>ся</w:t>
      </w:r>
      <w:r w:rsidRPr="00522FB6">
        <w:rPr>
          <w:b/>
          <w:bCs/>
          <w:color w:val="000000"/>
        </w:rPr>
        <w:t xml:space="preserve"> в процессе изучения темы (перечень понятий)</w:t>
      </w:r>
      <w:r w:rsidRPr="00522FB6">
        <w:rPr>
          <w:b/>
          <w:bCs/>
          <w:color w:val="000000"/>
          <w:spacing w:val="-2"/>
        </w:rPr>
        <w:t>:</w:t>
      </w:r>
      <w:proofErr w:type="gramEnd"/>
    </w:p>
    <w:p w:rsidR="00B25736" w:rsidRPr="00522FB6" w:rsidRDefault="00B25736" w:rsidP="00B25736">
      <w:pPr>
        <w:numPr>
          <w:ilvl w:val="0"/>
          <w:numId w:val="24"/>
        </w:numPr>
        <w:shd w:val="clear" w:color="auto" w:fill="FFFFFF"/>
        <w:spacing w:before="120" w:line="331" w:lineRule="exact"/>
        <w:ind w:left="851" w:hanging="425"/>
        <w:jc w:val="both"/>
        <w:rPr>
          <w:color w:val="000000"/>
          <w:spacing w:val="1"/>
        </w:rPr>
      </w:pPr>
      <w:r w:rsidRPr="00522FB6">
        <w:rPr>
          <w:color w:val="000000"/>
          <w:spacing w:val="1"/>
        </w:rPr>
        <w:t>предметы детского обихода;</w:t>
      </w:r>
    </w:p>
    <w:p w:rsidR="00B25736" w:rsidRPr="00522FB6" w:rsidRDefault="00B25736" w:rsidP="00B25736">
      <w:pPr>
        <w:numPr>
          <w:ilvl w:val="0"/>
          <w:numId w:val="24"/>
        </w:numPr>
        <w:shd w:val="clear" w:color="auto" w:fill="FFFFFF"/>
        <w:spacing w:line="331" w:lineRule="exact"/>
        <w:ind w:left="851" w:hanging="425"/>
        <w:jc w:val="both"/>
        <w:rPr>
          <w:color w:val="000000"/>
          <w:spacing w:val="1"/>
        </w:rPr>
      </w:pPr>
      <w:r w:rsidRPr="00522FB6">
        <w:rPr>
          <w:color w:val="000000"/>
          <w:spacing w:val="1"/>
        </w:rPr>
        <w:t xml:space="preserve">воздухопроницаемость, </w:t>
      </w:r>
      <w:proofErr w:type="spellStart"/>
      <w:r w:rsidRPr="00522FB6">
        <w:rPr>
          <w:color w:val="000000"/>
          <w:spacing w:val="1"/>
        </w:rPr>
        <w:t>паропроницаемость</w:t>
      </w:r>
      <w:proofErr w:type="spellEnd"/>
      <w:r w:rsidRPr="00522FB6">
        <w:rPr>
          <w:color w:val="000000"/>
          <w:spacing w:val="1"/>
        </w:rPr>
        <w:t xml:space="preserve">, гигроскопичность, </w:t>
      </w:r>
      <w:proofErr w:type="spellStart"/>
      <w:r w:rsidRPr="00522FB6">
        <w:rPr>
          <w:color w:val="000000"/>
          <w:spacing w:val="1"/>
        </w:rPr>
        <w:t>влагоемкость</w:t>
      </w:r>
      <w:proofErr w:type="spellEnd"/>
      <w:r w:rsidRPr="00522FB6">
        <w:rPr>
          <w:color w:val="000000"/>
          <w:spacing w:val="1"/>
        </w:rPr>
        <w:t>, теплопроводность одежды;</w:t>
      </w:r>
    </w:p>
    <w:p w:rsidR="00B25736" w:rsidRPr="00522FB6" w:rsidRDefault="00B25736" w:rsidP="00B25736">
      <w:pPr>
        <w:numPr>
          <w:ilvl w:val="0"/>
          <w:numId w:val="24"/>
        </w:numPr>
        <w:shd w:val="clear" w:color="auto" w:fill="FFFFFF"/>
        <w:spacing w:line="331" w:lineRule="exact"/>
        <w:ind w:left="851" w:hanging="425"/>
        <w:jc w:val="both"/>
        <w:rPr>
          <w:color w:val="000000"/>
          <w:spacing w:val="1"/>
        </w:rPr>
      </w:pPr>
      <w:proofErr w:type="spellStart"/>
      <w:r w:rsidRPr="00522FB6">
        <w:rPr>
          <w:color w:val="000000"/>
          <w:spacing w:val="1"/>
        </w:rPr>
        <w:t>дифференция</w:t>
      </w:r>
      <w:proofErr w:type="spellEnd"/>
      <w:r w:rsidRPr="00522FB6">
        <w:rPr>
          <w:color w:val="000000"/>
          <w:spacing w:val="1"/>
        </w:rPr>
        <w:t xml:space="preserve">; </w:t>
      </w:r>
    </w:p>
    <w:p w:rsidR="00B25736" w:rsidRPr="00522FB6" w:rsidRDefault="00B25736" w:rsidP="00B25736">
      <w:pPr>
        <w:numPr>
          <w:ilvl w:val="0"/>
          <w:numId w:val="24"/>
        </w:numPr>
        <w:shd w:val="clear" w:color="auto" w:fill="FFFFFF"/>
        <w:spacing w:line="331" w:lineRule="exact"/>
        <w:ind w:left="851" w:right="14" w:hanging="425"/>
        <w:jc w:val="both"/>
        <w:rPr>
          <w:color w:val="000000"/>
          <w:spacing w:val="1"/>
        </w:rPr>
      </w:pPr>
      <w:r w:rsidRPr="00522FB6">
        <w:rPr>
          <w:color w:val="000000"/>
          <w:spacing w:val="1"/>
        </w:rPr>
        <w:t xml:space="preserve">дистанция спинки, дистанция сидения; </w:t>
      </w:r>
    </w:p>
    <w:p w:rsidR="00B25736" w:rsidRPr="00522FB6" w:rsidRDefault="00B25736" w:rsidP="00B25736">
      <w:pPr>
        <w:numPr>
          <w:ilvl w:val="0"/>
          <w:numId w:val="24"/>
        </w:numPr>
        <w:shd w:val="clear" w:color="auto" w:fill="FFFFFF"/>
        <w:spacing w:line="331" w:lineRule="exact"/>
        <w:ind w:left="851" w:right="14" w:hanging="425"/>
        <w:jc w:val="both"/>
        <w:rPr>
          <w:color w:val="000000"/>
          <w:spacing w:val="1"/>
        </w:rPr>
      </w:pPr>
      <w:r w:rsidRPr="00522FB6">
        <w:rPr>
          <w:color w:val="000000"/>
          <w:spacing w:val="1"/>
        </w:rPr>
        <w:t xml:space="preserve">парта Эрисман; </w:t>
      </w:r>
    </w:p>
    <w:p w:rsidR="00B25736" w:rsidRPr="00522FB6" w:rsidRDefault="00B25736" w:rsidP="00B25736">
      <w:pPr>
        <w:numPr>
          <w:ilvl w:val="0"/>
          <w:numId w:val="24"/>
        </w:numPr>
        <w:shd w:val="clear" w:color="auto" w:fill="FFFFFF"/>
        <w:spacing w:line="331" w:lineRule="exact"/>
        <w:ind w:left="851" w:right="14" w:hanging="425"/>
        <w:jc w:val="both"/>
        <w:rPr>
          <w:color w:val="000000"/>
          <w:spacing w:val="-5"/>
        </w:rPr>
      </w:pPr>
      <w:r w:rsidRPr="00522FB6">
        <w:rPr>
          <w:color w:val="000000"/>
          <w:spacing w:val="-5"/>
        </w:rPr>
        <w:t>маркировка детской мебели;</w:t>
      </w:r>
    </w:p>
    <w:p w:rsidR="00B25736" w:rsidRPr="00522FB6" w:rsidRDefault="00B25736" w:rsidP="00B25736">
      <w:pPr>
        <w:numPr>
          <w:ilvl w:val="0"/>
          <w:numId w:val="24"/>
        </w:numPr>
        <w:shd w:val="clear" w:color="auto" w:fill="FFFFFF"/>
        <w:tabs>
          <w:tab w:val="left" w:pos="426"/>
        </w:tabs>
        <w:ind w:hanging="294"/>
        <w:jc w:val="both"/>
        <w:rPr>
          <w:color w:val="000000"/>
        </w:rPr>
      </w:pPr>
      <w:r w:rsidRPr="00522FB6">
        <w:rPr>
          <w:color w:val="000000"/>
        </w:rPr>
        <w:lastRenderedPageBreak/>
        <w:t>интерактивные технические средства обучения.</w:t>
      </w:r>
    </w:p>
    <w:p w:rsidR="00B25736" w:rsidRPr="00522FB6" w:rsidRDefault="00B25736" w:rsidP="00B25736">
      <w:pPr>
        <w:shd w:val="clear" w:color="auto" w:fill="FFFFFF"/>
        <w:tabs>
          <w:tab w:val="left" w:pos="426"/>
        </w:tabs>
        <w:ind w:left="720"/>
        <w:jc w:val="both"/>
        <w:rPr>
          <w:color w:val="000000"/>
        </w:rPr>
      </w:pPr>
    </w:p>
    <w:p w:rsidR="00B25736" w:rsidRPr="00522FB6" w:rsidRDefault="00B25736" w:rsidP="00B25736">
      <w:pPr>
        <w:shd w:val="clear" w:color="auto" w:fill="FFFFFF"/>
        <w:tabs>
          <w:tab w:val="left" w:pos="293"/>
        </w:tabs>
        <w:spacing w:before="120"/>
        <w:jc w:val="both"/>
      </w:pPr>
      <w:r w:rsidRPr="00522FB6">
        <w:rPr>
          <w:b/>
          <w:bCs/>
          <w:color w:val="000000"/>
          <w:spacing w:val="-12"/>
        </w:rPr>
        <w:t>3.</w:t>
      </w:r>
      <w:r w:rsidRPr="00522FB6">
        <w:rPr>
          <w:b/>
          <w:bCs/>
          <w:color w:val="000000"/>
        </w:rPr>
        <w:tab/>
      </w:r>
      <w:r w:rsidRPr="00522FB6">
        <w:rPr>
          <w:b/>
          <w:bCs/>
          <w:color w:val="000000"/>
          <w:spacing w:val="-1"/>
        </w:rPr>
        <w:t>Вопросы к занятиям:</w:t>
      </w:r>
    </w:p>
    <w:p w:rsidR="00B25736" w:rsidRPr="00522FB6" w:rsidRDefault="00B25736" w:rsidP="00B25736">
      <w:pPr>
        <w:widowControl w:val="0"/>
        <w:numPr>
          <w:ilvl w:val="0"/>
          <w:numId w:val="25"/>
        </w:numPr>
        <w:shd w:val="clear" w:color="auto" w:fill="FFFFFF"/>
        <w:tabs>
          <w:tab w:val="left" w:pos="567"/>
          <w:tab w:val="num" w:pos="720"/>
        </w:tabs>
        <w:autoSpaceDE w:val="0"/>
        <w:autoSpaceDN w:val="0"/>
        <w:adjustRightInd w:val="0"/>
        <w:spacing w:line="322" w:lineRule="exact"/>
        <w:ind w:left="567" w:right="-646" w:hanging="567"/>
        <w:jc w:val="both"/>
        <w:rPr>
          <w:color w:val="000000"/>
          <w:spacing w:val="-23"/>
        </w:rPr>
      </w:pPr>
      <w:r w:rsidRPr="00522FB6">
        <w:rPr>
          <w:iCs/>
          <w:color w:val="000000"/>
          <w:spacing w:val="-1"/>
        </w:rPr>
        <w:t>Гигиенические требования к детской одежде.</w:t>
      </w:r>
    </w:p>
    <w:p w:rsidR="00B25736" w:rsidRPr="00522FB6" w:rsidRDefault="00B25736" w:rsidP="00B25736">
      <w:pPr>
        <w:numPr>
          <w:ilvl w:val="0"/>
          <w:numId w:val="25"/>
        </w:numPr>
        <w:shd w:val="clear" w:color="auto" w:fill="FFFFFF"/>
        <w:tabs>
          <w:tab w:val="left" w:pos="567"/>
          <w:tab w:val="num" w:pos="720"/>
        </w:tabs>
        <w:spacing w:line="322" w:lineRule="exact"/>
        <w:ind w:left="567" w:right="-646" w:hanging="567"/>
        <w:jc w:val="both"/>
        <w:rPr>
          <w:iCs/>
          <w:color w:val="000000"/>
          <w:spacing w:val="-1"/>
        </w:rPr>
      </w:pPr>
      <w:r w:rsidRPr="00522FB6">
        <w:rPr>
          <w:iCs/>
          <w:color w:val="000000"/>
          <w:spacing w:val="-1"/>
        </w:rPr>
        <w:t>Гигиенические требования к детской обуви.</w:t>
      </w:r>
    </w:p>
    <w:p w:rsidR="00B25736" w:rsidRPr="00522FB6" w:rsidRDefault="00B25736" w:rsidP="00B25736">
      <w:pPr>
        <w:widowControl w:val="0"/>
        <w:numPr>
          <w:ilvl w:val="0"/>
          <w:numId w:val="25"/>
        </w:numPr>
        <w:shd w:val="clear" w:color="auto" w:fill="FFFFFF"/>
        <w:tabs>
          <w:tab w:val="left" w:pos="567"/>
          <w:tab w:val="num" w:pos="720"/>
        </w:tabs>
        <w:autoSpaceDE w:val="0"/>
        <w:autoSpaceDN w:val="0"/>
        <w:adjustRightInd w:val="0"/>
        <w:spacing w:line="322" w:lineRule="exact"/>
        <w:ind w:left="567" w:hanging="567"/>
        <w:rPr>
          <w:color w:val="000000"/>
          <w:spacing w:val="-17"/>
        </w:rPr>
      </w:pPr>
      <w:r w:rsidRPr="00522FB6">
        <w:rPr>
          <w:color w:val="000000"/>
          <w:spacing w:val="-5"/>
        </w:rPr>
        <w:t>Гигиеническая характеристика детской мебели.</w:t>
      </w:r>
    </w:p>
    <w:p w:rsidR="00B25736" w:rsidRPr="00522FB6" w:rsidRDefault="00B25736" w:rsidP="00B25736">
      <w:pPr>
        <w:numPr>
          <w:ilvl w:val="0"/>
          <w:numId w:val="25"/>
        </w:numPr>
        <w:shd w:val="clear" w:color="auto" w:fill="FFFFFF"/>
        <w:tabs>
          <w:tab w:val="left" w:pos="567"/>
          <w:tab w:val="num" w:pos="720"/>
        </w:tabs>
        <w:spacing w:line="322" w:lineRule="exact"/>
        <w:ind w:left="567" w:hanging="567"/>
      </w:pPr>
      <w:r w:rsidRPr="00522FB6">
        <w:rPr>
          <w:color w:val="000000"/>
          <w:spacing w:val="-5"/>
        </w:rPr>
        <w:t>Физиолого-гигиенические принципы конструкции детской мебели.</w:t>
      </w:r>
    </w:p>
    <w:p w:rsidR="00B25736" w:rsidRPr="00522FB6" w:rsidRDefault="00B25736" w:rsidP="00B25736">
      <w:pPr>
        <w:widowControl w:val="0"/>
        <w:numPr>
          <w:ilvl w:val="0"/>
          <w:numId w:val="2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" w:line="322" w:lineRule="exact"/>
        <w:ind w:left="567" w:hanging="567"/>
        <w:rPr>
          <w:color w:val="000000"/>
          <w:spacing w:val="-15"/>
        </w:rPr>
      </w:pPr>
      <w:r w:rsidRPr="00522FB6">
        <w:rPr>
          <w:color w:val="000000"/>
          <w:spacing w:val="-6"/>
        </w:rPr>
        <w:t>Нормируемые величины при оценке мебели.</w:t>
      </w:r>
    </w:p>
    <w:p w:rsidR="00B25736" w:rsidRPr="00522FB6" w:rsidRDefault="00B25736" w:rsidP="00B25736">
      <w:pPr>
        <w:widowControl w:val="0"/>
        <w:numPr>
          <w:ilvl w:val="0"/>
          <w:numId w:val="2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ind w:left="567" w:hanging="567"/>
        <w:rPr>
          <w:color w:val="000000"/>
          <w:spacing w:val="-18"/>
        </w:rPr>
      </w:pPr>
      <w:r w:rsidRPr="00522FB6">
        <w:rPr>
          <w:color w:val="000000"/>
          <w:spacing w:val="-5"/>
        </w:rPr>
        <w:t>Требования к маркировке и расстановке мебели в учебных помещениях.</w:t>
      </w:r>
    </w:p>
    <w:p w:rsidR="00B25736" w:rsidRPr="00522FB6" w:rsidRDefault="00B25736" w:rsidP="00B25736">
      <w:pPr>
        <w:widowControl w:val="0"/>
        <w:numPr>
          <w:ilvl w:val="0"/>
          <w:numId w:val="2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ind w:left="567" w:hanging="567"/>
        <w:jc w:val="both"/>
        <w:rPr>
          <w:color w:val="000000"/>
          <w:spacing w:val="-11"/>
        </w:rPr>
      </w:pPr>
      <w:r w:rsidRPr="00522FB6">
        <w:rPr>
          <w:color w:val="000000"/>
        </w:rPr>
        <w:t>Гигиенические требования к использованию интерактивных технических средств.</w:t>
      </w:r>
    </w:p>
    <w:p w:rsidR="00B25736" w:rsidRPr="00522FB6" w:rsidRDefault="00B25736" w:rsidP="00B2573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ind w:left="567"/>
        <w:jc w:val="both"/>
        <w:rPr>
          <w:color w:val="000000"/>
          <w:spacing w:val="-11"/>
        </w:rPr>
      </w:pPr>
    </w:p>
    <w:p w:rsidR="00B25736" w:rsidRPr="00522FB6" w:rsidRDefault="00B25736" w:rsidP="00B25736">
      <w:pPr>
        <w:shd w:val="clear" w:color="auto" w:fill="FFFFFF"/>
        <w:tabs>
          <w:tab w:val="left" w:pos="365"/>
        </w:tabs>
        <w:spacing w:before="120"/>
        <w:jc w:val="both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4.</w:t>
      </w:r>
      <w:r w:rsidRPr="00522FB6">
        <w:rPr>
          <w:b/>
          <w:bCs/>
          <w:color w:val="000000"/>
          <w:spacing w:val="-1"/>
        </w:rPr>
        <w:t xml:space="preserve">Вопросы для самоконтроля: </w:t>
      </w:r>
    </w:p>
    <w:p w:rsidR="00B25736" w:rsidRPr="00522FB6" w:rsidRDefault="00B25736" w:rsidP="00B25736">
      <w:pPr>
        <w:numPr>
          <w:ilvl w:val="0"/>
          <w:numId w:val="26"/>
        </w:numPr>
        <w:shd w:val="clear" w:color="auto" w:fill="FFFFFF"/>
        <w:tabs>
          <w:tab w:val="left" w:pos="567"/>
        </w:tabs>
        <w:ind w:left="567" w:hanging="567"/>
        <w:jc w:val="both"/>
      </w:pPr>
      <w:r w:rsidRPr="00522FB6">
        <w:t>Назовите основные гигиенические требования к детской одежде.</w:t>
      </w:r>
    </w:p>
    <w:p w:rsidR="00B25736" w:rsidRPr="00522FB6" w:rsidRDefault="00B25736" w:rsidP="00B25736">
      <w:pPr>
        <w:numPr>
          <w:ilvl w:val="0"/>
          <w:numId w:val="26"/>
        </w:numPr>
        <w:shd w:val="clear" w:color="auto" w:fill="FFFFFF"/>
        <w:tabs>
          <w:tab w:val="left" w:pos="567"/>
        </w:tabs>
        <w:ind w:left="567" w:right="-646" w:hanging="567"/>
        <w:jc w:val="both"/>
      </w:pPr>
      <w:r w:rsidRPr="00522FB6">
        <w:t>Назовите основные гигиенические требования к детской обуви.</w:t>
      </w:r>
    </w:p>
    <w:p w:rsidR="00B25736" w:rsidRPr="00522FB6" w:rsidRDefault="00B25736" w:rsidP="00B25736">
      <w:pPr>
        <w:numPr>
          <w:ilvl w:val="0"/>
          <w:numId w:val="26"/>
        </w:numPr>
        <w:shd w:val="clear" w:color="auto" w:fill="FFFFFF"/>
        <w:tabs>
          <w:tab w:val="left" w:pos="567"/>
        </w:tabs>
        <w:ind w:left="567" w:right="-646" w:hanging="567"/>
        <w:jc w:val="both"/>
      </w:pPr>
      <w:r w:rsidRPr="00522FB6">
        <w:t>Назовите основные гигиенические требования к детским игрушкам.</w:t>
      </w:r>
    </w:p>
    <w:p w:rsidR="00B25736" w:rsidRPr="00522FB6" w:rsidRDefault="00B25736" w:rsidP="00B25736">
      <w:pPr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12" w:lineRule="exact"/>
        <w:ind w:left="567" w:hanging="567"/>
        <w:rPr>
          <w:color w:val="000000"/>
          <w:spacing w:val="-27"/>
        </w:rPr>
      </w:pPr>
      <w:r w:rsidRPr="00522FB6">
        <w:rPr>
          <w:color w:val="000000"/>
          <w:spacing w:val="-5"/>
        </w:rPr>
        <w:t>Назовите группы мебели в зависимости от ее предназначения.</w:t>
      </w:r>
    </w:p>
    <w:p w:rsidR="00B25736" w:rsidRPr="00522FB6" w:rsidRDefault="00B25736" w:rsidP="00B25736">
      <w:pPr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" w:line="312" w:lineRule="exact"/>
        <w:ind w:left="567" w:hanging="567"/>
        <w:rPr>
          <w:color w:val="000000"/>
          <w:spacing w:val="-17"/>
        </w:rPr>
      </w:pPr>
      <w:r w:rsidRPr="00522FB6">
        <w:rPr>
          <w:color w:val="000000"/>
          <w:spacing w:val="-5"/>
        </w:rPr>
        <w:t>Дайте гигиеническую характеристику детской мебели.</w:t>
      </w:r>
    </w:p>
    <w:p w:rsidR="00B25736" w:rsidRPr="00522FB6" w:rsidRDefault="00B25736" w:rsidP="00B25736">
      <w:pPr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" w:line="312" w:lineRule="exact"/>
        <w:ind w:left="567" w:hanging="567"/>
        <w:rPr>
          <w:color w:val="000000"/>
          <w:spacing w:val="-15"/>
        </w:rPr>
      </w:pPr>
      <w:r w:rsidRPr="00522FB6">
        <w:rPr>
          <w:color w:val="000000"/>
          <w:spacing w:val="-5"/>
        </w:rPr>
        <w:t>Перечислите нормируемые величины, используемые при оценке мебели.</w:t>
      </w:r>
    </w:p>
    <w:p w:rsidR="00B25736" w:rsidRPr="00522FB6" w:rsidRDefault="00B25736" w:rsidP="00B25736">
      <w:pPr>
        <w:numPr>
          <w:ilvl w:val="0"/>
          <w:numId w:val="26"/>
        </w:numPr>
        <w:shd w:val="clear" w:color="auto" w:fill="FFFFFF"/>
        <w:tabs>
          <w:tab w:val="left" w:pos="567"/>
        </w:tabs>
        <w:ind w:left="567" w:hanging="567"/>
        <w:jc w:val="both"/>
      </w:pPr>
      <w:r w:rsidRPr="00522FB6">
        <w:rPr>
          <w:color w:val="000000"/>
          <w:spacing w:val="4"/>
        </w:rPr>
        <w:t xml:space="preserve">Назовите основные принципы правильной посадки ребенка за рабочим </w:t>
      </w:r>
      <w:r w:rsidRPr="00522FB6">
        <w:rPr>
          <w:color w:val="000000"/>
          <w:spacing w:val="-8"/>
        </w:rPr>
        <w:t>местом.</w:t>
      </w:r>
    </w:p>
    <w:p w:rsidR="00B25736" w:rsidRPr="00522FB6" w:rsidRDefault="00B25736" w:rsidP="00B25736">
      <w:pPr>
        <w:numPr>
          <w:ilvl w:val="0"/>
          <w:numId w:val="26"/>
        </w:numPr>
        <w:shd w:val="clear" w:color="auto" w:fill="FFFFFF"/>
        <w:tabs>
          <w:tab w:val="left" w:pos="567"/>
        </w:tabs>
        <w:ind w:left="567" w:hanging="567"/>
        <w:jc w:val="both"/>
      </w:pPr>
      <w:r w:rsidRPr="00522FB6">
        <w:rPr>
          <w:color w:val="000000"/>
          <w:spacing w:val="3"/>
        </w:rPr>
        <w:t>Назовите гигиенические требования к использованию интерактивных технических средств в общеобразовательной школе.</w:t>
      </w:r>
    </w:p>
    <w:p w:rsidR="00B25736" w:rsidRDefault="00B25736" w:rsidP="00B25736">
      <w:pPr>
        <w:shd w:val="clear" w:color="auto" w:fill="FFFFFF"/>
        <w:tabs>
          <w:tab w:val="left" w:pos="567"/>
        </w:tabs>
        <w:ind w:left="567"/>
        <w:jc w:val="both"/>
        <w:rPr>
          <w:color w:val="000000"/>
          <w:spacing w:val="3"/>
        </w:rPr>
      </w:pPr>
    </w:p>
    <w:p w:rsidR="00B25736" w:rsidRDefault="00B25736" w:rsidP="00B25736">
      <w:pPr>
        <w:pStyle w:val="af5"/>
        <w:numPr>
          <w:ilvl w:val="0"/>
          <w:numId w:val="54"/>
        </w:numPr>
        <w:shd w:val="clear" w:color="auto" w:fill="FFFFFF"/>
        <w:tabs>
          <w:tab w:val="left" w:leader="dot" w:pos="7721"/>
        </w:tabs>
        <w:ind w:left="426" w:right="470" w:hanging="426"/>
        <w:outlineLvl w:val="0"/>
        <w:rPr>
          <w:b/>
          <w:bCs/>
          <w:color w:val="000000"/>
          <w:spacing w:val="1"/>
          <w:w w:val="101"/>
        </w:rPr>
      </w:pPr>
      <w:r w:rsidRPr="00A94E2E">
        <w:rPr>
          <w:b/>
          <w:bCs/>
          <w:color w:val="000000"/>
          <w:spacing w:val="1"/>
          <w:w w:val="101"/>
        </w:rPr>
        <w:t xml:space="preserve">Основная </w:t>
      </w:r>
      <w:r>
        <w:rPr>
          <w:b/>
          <w:bCs/>
          <w:color w:val="000000"/>
          <w:spacing w:val="1"/>
          <w:w w:val="101"/>
        </w:rPr>
        <w:t xml:space="preserve">и дополнительная </w:t>
      </w:r>
      <w:r w:rsidRPr="00A94E2E">
        <w:rPr>
          <w:b/>
          <w:bCs/>
          <w:color w:val="000000"/>
          <w:spacing w:val="1"/>
          <w:w w:val="101"/>
        </w:rPr>
        <w:t>литература:</w:t>
      </w:r>
    </w:p>
    <w:p w:rsidR="00B25736" w:rsidRPr="00A94E2E" w:rsidRDefault="00B25736" w:rsidP="00B25736">
      <w:pPr>
        <w:pStyle w:val="af5"/>
        <w:shd w:val="clear" w:color="auto" w:fill="FFFFFF"/>
        <w:tabs>
          <w:tab w:val="left" w:leader="dot" w:pos="7721"/>
        </w:tabs>
        <w:ind w:left="426" w:right="470"/>
        <w:outlineLvl w:val="0"/>
        <w:rPr>
          <w:b/>
          <w:bCs/>
          <w:color w:val="000000"/>
          <w:spacing w:val="1"/>
          <w:w w:val="101"/>
        </w:rPr>
      </w:pPr>
    </w:p>
    <w:p w:rsidR="00B25736" w:rsidRDefault="00B25736" w:rsidP="00B25736">
      <w:pPr>
        <w:shd w:val="clear" w:color="auto" w:fill="FFFFFF"/>
        <w:tabs>
          <w:tab w:val="left" w:leader="dot" w:pos="7721"/>
        </w:tabs>
        <w:ind w:right="470"/>
        <w:jc w:val="center"/>
        <w:outlineLvl w:val="0"/>
        <w:rPr>
          <w:b/>
          <w:bCs/>
          <w:color w:val="000000"/>
          <w:spacing w:val="1"/>
          <w:w w:val="101"/>
        </w:rPr>
      </w:pPr>
      <w:r w:rsidRPr="00BA7929">
        <w:rPr>
          <w:b/>
          <w:bCs/>
          <w:color w:val="000000"/>
          <w:spacing w:val="1"/>
          <w:w w:val="101"/>
        </w:rPr>
        <w:t>Основная литература:</w:t>
      </w:r>
    </w:p>
    <w:p w:rsidR="00B25736" w:rsidRPr="000879E9" w:rsidRDefault="00B25736" w:rsidP="00B25736">
      <w:pPr>
        <w:shd w:val="clear" w:color="auto" w:fill="FFFFFF"/>
        <w:tabs>
          <w:tab w:val="left" w:leader="dot" w:pos="7721"/>
        </w:tabs>
        <w:ind w:right="470"/>
        <w:jc w:val="center"/>
        <w:outlineLvl w:val="0"/>
        <w:rPr>
          <w:b/>
          <w:bCs/>
          <w:color w:val="000000"/>
          <w:spacing w:val="1"/>
          <w:w w:val="101"/>
          <w:sz w:val="16"/>
          <w:szCs w:val="16"/>
        </w:rPr>
      </w:pPr>
    </w:p>
    <w:p w:rsidR="00B25736" w:rsidRPr="00BA7929" w:rsidRDefault="00B25736" w:rsidP="00B25736">
      <w:pPr>
        <w:shd w:val="clear" w:color="auto" w:fill="FFFFFF"/>
        <w:tabs>
          <w:tab w:val="left" w:leader="dot" w:pos="0"/>
          <w:tab w:val="left" w:pos="9356"/>
        </w:tabs>
        <w:ind w:firstLine="567"/>
        <w:jc w:val="both"/>
        <w:outlineLvl w:val="0"/>
      </w:pPr>
      <w:r w:rsidRPr="00BA7929">
        <w:rPr>
          <w:b/>
          <w:bCs/>
        </w:rPr>
        <w:t xml:space="preserve">1. </w:t>
      </w:r>
      <w:proofErr w:type="spellStart"/>
      <w:r w:rsidRPr="00BA7929">
        <w:rPr>
          <w:b/>
          <w:bCs/>
        </w:rPr>
        <w:t>Кильдиярова</w:t>
      </w:r>
      <w:proofErr w:type="spellEnd"/>
      <w:r w:rsidRPr="00BA7929">
        <w:rPr>
          <w:b/>
          <w:bCs/>
        </w:rPr>
        <w:t xml:space="preserve"> Р. Р.</w:t>
      </w:r>
      <w:r w:rsidRPr="00BA7929">
        <w:t xml:space="preserve">  Основы формирования здоровья детей [Электронный ресурс] : учебник/ Р. Р. </w:t>
      </w:r>
      <w:proofErr w:type="spellStart"/>
      <w:r w:rsidRPr="00BA7929">
        <w:t>Кильдиярова</w:t>
      </w:r>
      <w:proofErr w:type="spellEnd"/>
      <w:r w:rsidRPr="00BA7929">
        <w:t xml:space="preserve">, В. И. Макарова, Ю. Ф. Лобанов. </w:t>
      </w:r>
      <w:proofErr w:type="gramStart"/>
      <w:r w:rsidRPr="00BA7929">
        <w:t>-М</w:t>
      </w:r>
      <w:proofErr w:type="gramEnd"/>
      <w:r w:rsidRPr="00BA7929">
        <w:t xml:space="preserve">осква: </w:t>
      </w:r>
      <w:proofErr w:type="spellStart"/>
      <w:r w:rsidRPr="00BA7929">
        <w:t>ГЭОТАР-Медиа</w:t>
      </w:r>
      <w:proofErr w:type="spellEnd"/>
      <w:r w:rsidRPr="00BA7929">
        <w:t xml:space="preserve">, 2016. -328 с.- URL: </w:t>
      </w:r>
      <w:hyperlink r:id="rId41" w:history="1">
        <w:r w:rsidRPr="00BA7929">
          <w:rPr>
            <w:rStyle w:val="ab"/>
          </w:rPr>
          <w:t>http://www.studentlibrary.ru/book/ISBN9785970438329.html</w:t>
        </w:r>
      </w:hyperlink>
    </w:p>
    <w:p w:rsidR="00B25736" w:rsidRPr="00BA7929" w:rsidRDefault="00B25736" w:rsidP="00B25736">
      <w:pPr>
        <w:shd w:val="clear" w:color="auto" w:fill="FFFFFF"/>
        <w:tabs>
          <w:tab w:val="left" w:leader="dot" w:pos="0"/>
          <w:tab w:val="left" w:pos="9072"/>
        </w:tabs>
        <w:ind w:firstLine="567"/>
        <w:jc w:val="both"/>
        <w:outlineLvl w:val="0"/>
      </w:pPr>
      <w:r w:rsidRPr="00BA7929">
        <w:rPr>
          <w:b/>
          <w:bCs/>
          <w:color w:val="000000"/>
          <w:spacing w:val="1"/>
          <w:w w:val="101"/>
        </w:rPr>
        <w:t xml:space="preserve">2. </w:t>
      </w:r>
      <w:r w:rsidRPr="00BA7929">
        <w:rPr>
          <w:b/>
          <w:bCs/>
        </w:rPr>
        <w:t>Кича Д.И.</w:t>
      </w:r>
      <w:r w:rsidRPr="00BA7929">
        <w:t xml:space="preserve">  Общая гигиена: руководство к лабораторным занятиям [Электронный ресурс] : учебное пособие/ Д. И. Кича, Н. А. Дрожжина, А. В. Фомина. </w:t>
      </w:r>
      <w:proofErr w:type="gramStart"/>
      <w:r w:rsidRPr="00BA7929">
        <w:t>-М</w:t>
      </w:r>
      <w:proofErr w:type="gramEnd"/>
      <w:r w:rsidRPr="00BA7929">
        <w:t xml:space="preserve">осква: </w:t>
      </w:r>
      <w:proofErr w:type="spellStart"/>
      <w:r w:rsidRPr="00BA7929">
        <w:t>ГЭОТАР-Медиа</w:t>
      </w:r>
      <w:proofErr w:type="spellEnd"/>
      <w:r w:rsidRPr="00BA7929">
        <w:t xml:space="preserve">, 2015. -288 с.- URL: </w:t>
      </w:r>
      <w:hyperlink r:id="rId42" w:history="1">
        <w:r w:rsidRPr="00BA7929">
          <w:rPr>
            <w:rStyle w:val="ab"/>
          </w:rPr>
          <w:t>http://www.studentlibrary.ru/book/ISBN9785970434307.html</w:t>
        </w:r>
      </w:hyperlink>
    </w:p>
    <w:p w:rsidR="00B25736" w:rsidRPr="00BA7929" w:rsidRDefault="00B25736" w:rsidP="00B25736">
      <w:pPr>
        <w:shd w:val="clear" w:color="auto" w:fill="FFFFFF"/>
        <w:tabs>
          <w:tab w:val="left" w:leader="dot" w:pos="0"/>
          <w:tab w:val="left" w:pos="9072"/>
        </w:tabs>
        <w:ind w:firstLine="567"/>
        <w:jc w:val="both"/>
        <w:outlineLvl w:val="0"/>
        <w:rPr>
          <w:b/>
          <w:bCs/>
          <w:color w:val="0000CC"/>
          <w:spacing w:val="1"/>
          <w:w w:val="101"/>
        </w:rPr>
      </w:pPr>
      <w:r w:rsidRPr="004E7B8D">
        <w:rPr>
          <w:b/>
        </w:rPr>
        <w:t>3. Кучма В.Р.</w:t>
      </w:r>
      <w:r w:rsidRPr="00BA7929">
        <w:t xml:space="preserve">  Гигиена детей и подростков [Электронный ресурс] : учебник для вузов/ Кучма В.Р.. -2-е изд., </w:t>
      </w:r>
      <w:proofErr w:type="spellStart"/>
      <w:r w:rsidRPr="00BA7929">
        <w:t>испр</w:t>
      </w:r>
      <w:proofErr w:type="spellEnd"/>
      <w:r w:rsidRPr="00BA7929">
        <w:t>. и доп</w:t>
      </w:r>
      <w:proofErr w:type="gramStart"/>
      <w:r w:rsidRPr="00BA7929">
        <w:t>.. -</w:t>
      </w:r>
      <w:proofErr w:type="gramEnd"/>
      <w:r w:rsidRPr="00BA7929">
        <w:t xml:space="preserve">Москва: </w:t>
      </w:r>
      <w:proofErr w:type="spellStart"/>
      <w:r w:rsidRPr="00BA7929">
        <w:t>ГЭОТАР-Медиа</w:t>
      </w:r>
      <w:proofErr w:type="spellEnd"/>
      <w:r w:rsidRPr="00BA7929">
        <w:t xml:space="preserve">, 2015. -528 с.: ил.- URL: </w:t>
      </w:r>
      <w:r w:rsidRPr="00BA7929">
        <w:rPr>
          <w:color w:val="0000CC"/>
        </w:rPr>
        <w:t>http://www.studmedlib.ru/book/ISBN9785970434987.html</w:t>
      </w:r>
    </w:p>
    <w:p w:rsidR="00B25736" w:rsidRPr="00BA7929" w:rsidRDefault="00B25736" w:rsidP="00B25736">
      <w:pPr>
        <w:shd w:val="clear" w:color="auto" w:fill="FFFFFF"/>
        <w:tabs>
          <w:tab w:val="left" w:leader="dot" w:pos="0"/>
          <w:tab w:val="left" w:pos="9072"/>
        </w:tabs>
        <w:ind w:right="141" w:firstLine="567"/>
        <w:jc w:val="both"/>
        <w:outlineLvl w:val="0"/>
        <w:rPr>
          <w:b/>
          <w:bCs/>
          <w:spacing w:val="1"/>
          <w:w w:val="101"/>
        </w:rPr>
      </w:pPr>
    </w:p>
    <w:p w:rsidR="00B25736" w:rsidRDefault="00B25736" w:rsidP="00B25736">
      <w:pPr>
        <w:shd w:val="clear" w:color="auto" w:fill="FFFFFF"/>
        <w:tabs>
          <w:tab w:val="left" w:leader="dot" w:pos="7721"/>
        </w:tabs>
        <w:ind w:right="471"/>
        <w:jc w:val="center"/>
        <w:outlineLvl w:val="0"/>
        <w:rPr>
          <w:b/>
          <w:bCs/>
          <w:color w:val="000000"/>
          <w:spacing w:val="1"/>
          <w:w w:val="101"/>
        </w:rPr>
      </w:pPr>
      <w:r w:rsidRPr="009941D9">
        <w:rPr>
          <w:b/>
          <w:bCs/>
          <w:color w:val="000000"/>
          <w:spacing w:val="1"/>
          <w:w w:val="101"/>
        </w:rPr>
        <w:t>Дополнительная литература:</w:t>
      </w:r>
    </w:p>
    <w:p w:rsidR="00B25736" w:rsidRPr="000879E9" w:rsidRDefault="00B25736" w:rsidP="00B25736">
      <w:pPr>
        <w:shd w:val="clear" w:color="auto" w:fill="FFFFFF"/>
        <w:tabs>
          <w:tab w:val="left" w:leader="dot" w:pos="7721"/>
        </w:tabs>
        <w:ind w:right="471"/>
        <w:jc w:val="center"/>
        <w:outlineLvl w:val="0"/>
        <w:rPr>
          <w:b/>
          <w:bCs/>
          <w:color w:val="000000"/>
          <w:spacing w:val="1"/>
          <w:w w:val="101"/>
          <w:sz w:val="16"/>
          <w:szCs w:val="16"/>
        </w:rPr>
      </w:pPr>
    </w:p>
    <w:p w:rsidR="00B25736" w:rsidRPr="00653600" w:rsidRDefault="00B25736" w:rsidP="00B25736">
      <w:pPr>
        <w:shd w:val="clear" w:color="auto" w:fill="FFFFFF"/>
        <w:tabs>
          <w:tab w:val="left" w:leader="dot" w:pos="7721"/>
        </w:tabs>
        <w:ind w:firstLine="567"/>
        <w:jc w:val="both"/>
        <w:outlineLvl w:val="0"/>
        <w:rPr>
          <w:b/>
          <w:bCs/>
          <w:color w:val="000000"/>
          <w:spacing w:val="1"/>
          <w:w w:val="101"/>
        </w:rPr>
      </w:pPr>
      <w:r w:rsidRPr="00653600">
        <w:rPr>
          <w:b/>
          <w:bCs/>
        </w:rPr>
        <w:t>1. Гигиена</w:t>
      </w:r>
      <w:r w:rsidRPr="00653600">
        <w:t xml:space="preserve"> [Электронный ресурс] : учебник/ ред. П. И. Мельниченко. </w:t>
      </w:r>
      <w:proofErr w:type="gramStart"/>
      <w:r w:rsidRPr="00653600">
        <w:t>-М</w:t>
      </w:r>
      <w:proofErr w:type="gramEnd"/>
      <w:r w:rsidRPr="00653600">
        <w:t xml:space="preserve">осква: </w:t>
      </w:r>
      <w:proofErr w:type="spellStart"/>
      <w:r w:rsidRPr="00653600">
        <w:t>ГЭОТАР-Медиа</w:t>
      </w:r>
      <w:proofErr w:type="spellEnd"/>
      <w:r w:rsidRPr="00653600">
        <w:t>, 2014. -656 с.: ил.- URL: http://www.studentlibrary.ru/book/ISBN9785970430835.html</w:t>
      </w:r>
    </w:p>
    <w:p w:rsidR="00B25736" w:rsidRPr="00653600" w:rsidRDefault="00B25736" w:rsidP="00B25736">
      <w:pPr>
        <w:shd w:val="clear" w:color="auto" w:fill="FFFFFF"/>
        <w:tabs>
          <w:tab w:val="left" w:leader="dot" w:pos="7721"/>
        </w:tabs>
        <w:ind w:firstLine="567"/>
        <w:jc w:val="both"/>
        <w:outlineLvl w:val="0"/>
      </w:pPr>
      <w:r w:rsidRPr="00653600">
        <w:rPr>
          <w:b/>
          <w:bCs/>
          <w:color w:val="000000"/>
          <w:spacing w:val="1"/>
          <w:w w:val="101"/>
        </w:rPr>
        <w:t xml:space="preserve">2. </w:t>
      </w:r>
      <w:r w:rsidRPr="00653600">
        <w:rPr>
          <w:b/>
          <w:bCs/>
        </w:rPr>
        <w:t>Гигиена с основами</w:t>
      </w:r>
      <w:r w:rsidRPr="00653600">
        <w:t xml:space="preserve"> экологии человека [Электронный ресурс] : учеб. для студентов, обучающихся по спец. "</w:t>
      </w:r>
      <w:proofErr w:type="spellStart"/>
      <w:r w:rsidRPr="00653600">
        <w:t>Лечеб</w:t>
      </w:r>
      <w:proofErr w:type="spellEnd"/>
      <w:r w:rsidRPr="00653600">
        <w:t>. дело", "</w:t>
      </w:r>
      <w:proofErr w:type="spellStart"/>
      <w:r w:rsidRPr="00653600">
        <w:t>Мед.-проф</w:t>
      </w:r>
      <w:proofErr w:type="spellEnd"/>
      <w:r w:rsidRPr="00653600">
        <w:t xml:space="preserve">. дело"/ [В. И. Архангельский [и др.] ; под ред. П. И. Мельниченко. </w:t>
      </w:r>
      <w:proofErr w:type="gramStart"/>
      <w:r w:rsidRPr="00653600">
        <w:t>-М</w:t>
      </w:r>
      <w:proofErr w:type="gramEnd"/>
      <w:r w:rsidRPr="00653600">
        <w:t xml:space="preserve">осква: </w:t>
      </w:r>
      <w:proofErr w:type="spellStart"/>
      <w:r w:rsidRPr="00653600">
        <w:t>ГЭОТАР-Медиа</w:t>
      </w:r>
      <w:proofErr w:type="spellEnd"/>
      <w:r w:rsidRPr="00653600">
        <w:t xml:space="preserve">, 2013. -751 с.- URL: </w:t>
      </w:r>
      <w:hyperlink r:id="rId43" w:history="1">
        <w:r w:rsidRPr="00653600">
          <w:rPr>
            <w:rStyle w:val="ab"/>
          </w:rPr>
          <w:t>http://www.studmedlib.ru/book/ISBN9785970426425.html</w:t>
        </w:r>
      </w:hyperlink>
    </w:p>
    <w:p w:rsidR="00B25736" w:rsidRDefault="00B25736" w:rsidP="00B25736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  <w:spacing w:val="3"/>
        </w:rPr>
      </w:pPr>
    </w:p>
    <w:p w:rsidR="00B25736" w:rsidRPr="00A94E2E" w:rsidRDefault="00B25736" w:rsidP="00B25736">
      <w:pPr>
        <w:tabs>
          <w:tab w:val="left" w:pos="6363"/>
        </w:tabs>
        <w:jc w:val="center"/>
        <w:rPr>
          <w:b/>
          <w:color w:val="000000"/>
        </w:rPr>
      </w:pPr>
      <w:r w:rsidRPr="00A94E2E">
        <w:rPr>
          <w:b/>
          <w:color w:val="000000"/>
        </w:rPr>
        <w:t>Учебно-методическая литература</w:t>
      </w:r>
    </w:p>
    <w:p w:rsidR="00B25736" w:rsidRPr="00522FB6" w:rsidRDefault="00B25736" w:rsidP="00B25736">
      <w:pPr>
        <w:numPr>
          <w:ilvl w:val="0"/>
          <w:numId w:val="56"/>
        </w:numPr>
        <w:tabs>
          <w:tab w:val="left" w:pos="709"/>
          <w:tab w:val="left" w:pos="993"/>
        </w:tabs>
        <w:ind w:left="0" w:firstLine="567"/>
        <w:jc w:val="both"/>
        <w:rPr>
          <w:color w:val="000000"/>
          <w:spacing w:val="-5"/>
        </w:rPr>
      </w:pPr>
      <w:r w:rsidRPr="00522FB6">
        <w:rPr>
          <w:color w:val="000000"/>
          <w:spacing w:val="-5"/>
        </w:rPr>
        <w:t xml:space="preserve">Руководство по школьной медицине. Медицинское обеспечение детей в дошкольных, общеобразовательных учреждениях и учреждениях начального и среднего </w:t>
      </w:r>
      <w:r w:rsidRPr="00522FB6">
        <w:rPr>
          <w:color w:val="000000"/>
          <w:spacing w:val="-5"/>
        </w:rPr>
        <w:lastRenderedPageBreak/>
        <w:t xml:space="preserve">профессионального образования / под ред. В.Р. Кучмы. М.: Изд-во Научного центра здоровья детей РАМН, 2012. [Электронный ресурс]. Режим доступа: </w:t>
      </w:r>
      <w:hyperlink r:id="rId44" w:history="1">
        <w:r w:rsidRPr="00522FB6">
          <w:rPr>
            <w:rStyle w:val="ab"/>
            <w:rFonts w:eastAsia="Arial Unicode MS"/>
            <w:spacing w:val="-5"/>
          </w:rPr>
          <w:t>http://www.studmedlib.ru/</w:t>
        </w:r>
      </w:hyperlink>
    </w:p>
    <w:p w:rsidR="00B25736" w:rsidRPr="00522FB6" w:rsidRDefault="00B25736" w:rsidP="00B25736">
      <w:pPr>
        <w:pStyle w:val="af5"/>
        <w:numPr>
          <w:ilvl w:val="0"/>
          <w:numId w:val="56"/>
        </w:numPr>
        <w:shd w:val="clear" w:color="auto" w:fill="FFFFFF"/>
        <w:tabs>
          <w:tab w:val="left" w:pos="709"/>
          <w:tab w:val="left" w:pos="993"/>
        </w:tabs>
        <w:ind w:left="0" w:firstLine="567"/>
        <w:jc w:val="both"/>
      </w:pPr>
      <w:r w:rsidRPr="00522FB6">
        <w:t>Гигиена детей и подростков. Сборник нормативно-методических документов</w:t>
      </w:r>
      <w:proofErr w:type="gramStart"/>
      <w:r w:rsidRPr="00522FB6">
        <w:t xml:space="preserve"> / П</w:t>
      </w:r>
      <w:proofErr w:type="gramEnd"/>
      <w:r w:rsidRPr="00522FB6">
        <w:t xml:space="preserve">од редакцией член-корр. РАМН В.Р.Кучмы. М.: Издательство Научного Центра здоровья детей РАМН, 2013. – 379 с. </w:t>
      </w:r>
      <w:r w:rsidRPr="00522FB6">
        <w:rPr>
          <w:color w:val="000000"/>
          <w:spacing w:val="-5"/>
        </w:rPr>
        <w:t xml:space="preserve">[Электронный ресурс]. </w:t>
      </w:r>
      <w:r w:rsidRPr="00522FB6">
        <w:t xml:space="preserve">Режим доступа: </w:t>
      </w:r>
      <w:r w:rsidRPr="00522FB6">
        <w:rPr>
          <w:color w:val="0000FF"/>
          <w:lang w:val="en-US"/>
        </w:rPr>
        <w:t>http</w:t>
      </w:r>
      <w:r w:rsidRPr="00522FB6">
        <w:rPr>
          <w:color w:val="0000FF"/>
        </w:rPr>
        <w:t>://</w:t>
      </w:r>
      <w:hyperlink r:id="rId45" w:history="1">
        <w:r w:rsidRPr="00522FB6">
          <w:rPr>
            <w:rStyle w:val="ab"/>
            <w:rFonts w:eastAsia="Arial Unicode MS"/>
            <w:lang w:val="en-US"/>
          </w:rPr>
          <w:t>www</w:t>
        </w:r>
        <w:r w:rsidRPr="00522FB6">
          <w:rPr>
            <w:rStyle w:val="ab"/>
            <w:rFonts w:eastAsia="Arial Unicode MS"/>
          </w:rPr>
          <w:t>.</w:t>
        </w:r>
        <w:proofErr w:type="spellStart"/>
        <w:r w:rsidRPr="00522FB6">
          <w:rPr>
            <w:rStyle w:val="ab"/>
            <w:rFonts w:eastAsia="Arial Unicode MS"/>
            <w:lang w:val="en-US"/>
          </w:rPr>
          <w:t>mma</w:t>
        </w:r>
        <w:proofErr w:type="spellEnd"/>
        <w:r w:rsidRPr="00522FB6">
          <w:rPr>
            <w:rStyle w:val="ab"/>
            <w:rFonts w:eastAsia="Arial Unicode MS"/>
          </w:rPr>
          <w:t>.</w:t>
        </w:r>
        <w:proofErr w:type="spellStart"/>
        <w:r w:rsidRPr="00522FB6">
          <w:rPr>
            <w:rStyle w:val="ab"/>
            <w:rFonts w:eastAsia="Arial Unicode MS"/>
            <w:lang w:val="en-US"/>
          </w:rPr>
          <w:t>ru</w:t>
        </w:r>
        <w:proofErr w:type="spellEnd"/>
      </w:hyperlink>
      <w:r w:rsidRPr="00522FB6">
        <w:t xml:space="preserve"> ГБОУ ВПО Московская медицинская академия им. И.М. Сеченова» (</w:t>
      </w:r>
      <w:proofErr w:type="gramStart"/>
      <w:r w:rsidRPr="00522FB6">
        <w:t>г</w:t>
      </w:r>
      <w:proofErr w:type="gramEnd"/>
      <w:r w:rsidRPr="00522FB6">
        <w:t>. Москва)</w:t>
      </w:r>
    </w:p>
    <w:p w:rsidR="00B25736" w:rsidRPr="00522FB6" w:rsidRDefault="00B25736" w:rsidP="00B25736">
      <w:pPr>
        <w:pStyle w:val="af5"/>
        <w:numPr>
          <w:ilvl w:val="0"/>
          <w:numId w:val="56"/>
        </w:numPr>
        <w:shd w:val="clear" w:color="auto" w:fill="FFFFFF"/>
        <w:tabs>
          <w:tab w:val="left" w:pos="709"/>
          <w:tab w:val="left" w:pos="993"/>
        </w:tabs>
        <w:ind w:left="0" w:firstLine="567"/>
        <w:jc w:val="both"/>
      </w:pPr>
      <w:r w:rsidRPr="00522FB6">
        <w:t xml:space="preserve"> Кучма В.Р. Системная гигиеническая диагностика санитарно-эпидемиологического благополучия </w:t>
      </w:r>
      <w:proofErr w:type="gramStart"/>
      <w:r w:rsidRPr="00522FB6">
        <w:t>обучающихся</w:t>
      </w:r>
      <w:proofErr w:type="gramEnd"/>
      <w:r w:rsidRPr="00522FB6">
        <w:t xml:space="preserve">: Руководство. М.: ФГБНУ НЦЗД, 2014. – 304 с. </w:t>
      </w:r>
      <w:r w:rsidRPr="00522FB6">
        <w:rPr>
          <w:color w:val="000000"/>
          <w:spacing w:val="-5"/>
        </w:rPr>
        <w:t xml:space="preserve">[Электронный ресурс]. </w:t>
      </w:r>
      <w:r w:rsidRPr="00522FB6">
        <w:t xml:space="preserve">Режим доступа: </w:t>
      </w:r>
      <w:r w:rsidRPr="00522FB6">
        <w:rPr>
          <w:color w:val="0000FF"/>
          <w:lang w:val="en-US"/>
        </w:rPr>
        <w:t>http</w:t>
      </w:r>
      <w:r w:rsidRPr="00522FB6">
        <w:rPr>
          <w:color w:val="0000FF"/>
        </w:rPr>
        <w:t>://</w:t>
      </w:r>
      <w:hyperlink r:id="rId46" w:history="1">
        <w:r w:rsidRPr="00522FB6">
          <w:rPr>
            <w:rStyle w:val="ab"/>
            <w:rFonts w:eastAsia="Arial Unicode MS"/>
            <w:lang w:val="en-US"/>
          </w:rPr>
          <w:t>www</w:t>
        </w:r>
        <w:r w:rsidRPr="00522FB6">
          <w:rPr>
            <w:rStyle w:val="ab"/>
            <w:rFonts w:eastAsia="Arial Unicode MS"/>
          </w:rPr>
          <w:t>.</w:t>
        </w:r>
        <w:proofErr w:type="spellStart"/>
        <w:r w:rsidRPr="00522FB6">
          <w:rPr>
            <w:rStyle w:val="ab"/>
            <w:rFonts w:eastAsia="Arial Unicode MS"/>
            <w:lang w:val="en-US"/>
          </w:rPr>
          <w:t>mma</w:t>
        </w:r>
        <w:proofErr w:type="spellEnd"/>
        <w:r w:rsidRPr="00522FB6">
          <w:rPr>
            <w:rStyle w:val="ab"/>
            <w:rFonts w:eastAsia="Arial Unicode MS"/>
          </w:rPr>
          <w:t>.</w:t>
        </w:r>
        <w:proofErr w:type="spellStart"/>
        <w:r w:rsidRPr="00522FB6">
          <w:rPr>
            <w:rStyle w:val="ab"/>
            <w:rFonts w:eastAsia="Arial Unicode MS"/>
            <w:lang w:val="en-US"/>
          </w:rPr>
          <w:t>ru</w:t>
        </w:r>
        <w:proofErr w:type="spellEnd"/>
      </w:hyperlink>
      <w:r w:rsidRPr="00522FB6">
        <w:t xml:space="preserve"> ГБОУ ВПО Московская медицинская академия им. И.М. Сеченова» (</w:t>
      </w:r>
      <w:proofErr w:type="gramStart"/>
      <w:r w:rsidRPr="00522FB6">
        <w:t>г</w:t>
      </w:r>
      <w:proofErr w:type="gramEnd"/>
      <w:r w:rsidRPr="00522FB6">
        <w:t>. Москва)</w:t>
      </w:r>
    </w:p>
    <w:p w:rsidR="00B25736" w:rsidRPr="00522FB6" w:rsidRDefault="00B25736" w:rsidP="00B25736">
      <w:pPr>
        <w:pStyle w:val="af5"/>
        <w:widowControl w:val="0"/>
        <w:numPr>
          <w:ilvl w:val="0"/>
          <w:numId w:val="56"/>
        </w:numPr>
        <w:shd w:val="clear" w:color="auto" w:fill="FFFFFF"/>
        <w:tabs>
          <w:tab w:val="left" w:pos="709"/>
          <w:tab w:val="left" w:pos="993"/>
        </w:tabs>
        <w:suppressAutoHyphens/>
        <w:spacing w:after="120"/>
        <w:ind w:left="0" w:right="-1" w:firstLine="567"/>
        <w:jc w:val="both"/>
        <w:outlineLvl w:val="0"/>
      </w:pPr>
      <w:r w:rsidRPr="00522FB6">
        <w:t xml:space="preserve">Гигиенические основы использования светодиодов в системах искусственного освещения /В.Р. Кучма, Л.М. </w:t>
      </w:r>
      <w:proofErr w:type="spellStart"/>
      <w:r w:rsidRPr="00522FB6">
        <w:t>Текшева</w:t>
      </w:r>
      <w:proofErr w:type="spellEnd"/>
      <w:r w:rsidRPr="00522FB6">
        <w:t>, Л.М. Сухарева и др. М.: Издатель ФГБУ «Научный центр здоровья детей» РАМН, 2013. – 246 с.</w:t>
      </w:r>
      <w:r w:rsidRPr="00522FB6">
        <w:rPr>
          <w:color w:val="000000"/>
          <w:spacing w:val="-5"/>
        </w:rPr>
        <w:t xml:space="preserve"> [Электронный ресурс]. </w:t>
      </w:r>
      <w:r w:rsidRPr="00522FB6">
        <w:t xml:space="preserve">Режим доступа: </w:t>
      </w:r>
      <w:r w:rsidRPr="00522FB6">
        <w:rPr>
          <w:color w:val="0000FF"/>
        </w:rPr>
        <w:t xml:space="preserve">http://www.mma.ru </w:t>
      </w:r>
      <w:r w:rsidRPr="00522FB6">
        <w:t>ГБОУ ВПО Московская медицинская академия им. И.М. Сеченова» (</w:t>
      </w:r>
      <w:proofErr w:type="gramStart"/>
      <w:r w:rsidRPr="00522FB6">
        <w:t>г</w:t>
      </w:r>
      <w:proofErr w:type="gramEnd"/>
      <w:r w:rsidRPr="00522FB6">
        <w:t xml:space="preserve">. Москва) </w:t>
      </w:r>
    </w:p>
    <w:p w:rsidR="00B25736" w:rsidRPr="00522FB6" w:rsidRDefault="00B25736" w:rsidP="00B25736">
      <w:pPr>
        <w:pStyle w:val="af5"/>
        <w:widowControl w:val="0"/>
        <w:numPr>
          <w:ilvl w:val="0"/>
          <w:numId w:val="56"/>
        </w:numPr>
        <w:shd w:val="clear" w:color="auto" w:fill="FFFFFF"/>
        <w:tabs>
          <w:tab w:val="left" w:pos="709"/>
          <w:tab w:val="left" w:pos="993"/>
          <w:tab w:val="left" w:pos="6363"/>
        </w:tabs>
        <w:suppressAutoHyphens/>
        <w:ind w:left="0" w:right="-1" w:firstLine="567"/>
        <w:jc w:val="both"/>
        <w:outlineLvl w:val="0"/>
        <w:rPr>
          <w:color w:val="000000"/>
        </w:rPr>
      </w:pPr>
      <w:r w:rsidRPr="00522FB6">
        <w:t xml:space="preserve">Кучма В.Р., </w:t>
      </w:r>
      <w:proofErr w:type="spellStart"/>
      <w:r w:rsidRPr="00522FB6">
        <w:t>Барсукова</w:t>
      </w:r>
      <w:proofErr w:type="spellEnd"/>
      <w:r w:rsidRPr="00522FB6">
        <w:t xml:space="preserve"> Н.А., Маркелова С.В. Игрушки, игры и предметы для детского творчества, Гигиеническая безопасность: проблемы и пути решения. – М.: </w:t>
      </w:r>
      <w:proofErr w:type="spellStart"/>
      <w:r w:rsidRPr="00522FB6">
        <w:t>ГЭОТАР-Медиа</w:t>
      </w:r>
      <w:proofErr w:type="spellEnd"/>
      <w:r w:rsidRPr="00522FB6">
        <w:t xml:space="preserve">, 2011. – 128 с. </w:t>
      </w:r>
      <w:r w:rsidRPr="00522FB6">
        <w:rPr>
          <w:color w:val="000000"/>
          <w:spacing w:val="-5"/>
        </w:rPr>
        <w:t xml:space="preserve">[Электронный ресурс]. </w:t>
      </w:r>
      <w:r w:rsidRPr="00522FB6">
        <w:t xml:space="preserve">Режим доступа: </w:t>
      </w:r>
      <w:r w:rsidRPr="00522FB6">
        <w:rPr>
          <w:color w:val="0000FF"/>
        </w:rPr>
        <w:t xml:space="preserve">http://www.mma.ru </w:t>
      </w:r>
      <w:r w:rsidRPr="00522FB6">
        <w:t>ГБОУ ВПО Московская медицинская академия им. И.М. Сеченова» (</w:t>
      </w:r>
      <w:proofErr w:type="gramStart"/>
      <w:r w:rsidRPr="00522FB6">
        <w:t>г</w:t>
      </w:r>
      <w:proofErr w:type="gramEnd"/>
      <w:r w:rsidRPr="00522FB6">
        <w:t>. Москва)</w:t>
      </w:r>
    </w:p>
    <w:p w:rsidR="00B25736" w:rsidRPr="00522FB6" w:rsidRDefault="00B25736" w:rsidP="00B25736">
      <w:pPr>
        <w:numPr>
          <w:ilvl w:val="0"/>
          <w:numId w:val="56"/>
        </w:numPr>
        <w:shd w:val="clear" w:color="auto" w:fill="FFFFFF"/>
        <w:tabs>
          <w:tab w:val="left" w:pos="709"/>
          <w:tab w:val="left" w:pos="993"/>
        </w:tabs>
        <w:ind w:left="0" w:firstLine="567"/>
        <w:jc w:val="both"/>
      </w:pPr>
      <w:r w:rsidRPr="00522FB6">
        <w:t xml:space="preserve">Факторы среды обитания: Учебное пособие для студентов. А.С. Сарычев, А.Б. Гудков, О.Н. Попова, Р.В. </w:t>
      </w:r>
      <w:proofErr w:type="spellStart"/>
      <w:r w:rsidRPr="00522FB6">
        <w:t>Бузинов</w:t>
      </w:r>
      <w:proofErr w:type="spellEnd"/>
      <w:r w:rsidRPr="00522FB6">
        <w:t>. Архангельск. СГМУ – 2014. – 399 с.: ил</w:t>
      </w:r>
      <w:proofErr w:type="gramStart"/>
      <w:r w:rsidRPr="00522FB6">
        <w:t>.</w:t>
      </w:r>
      <w:proofErr w:type="gramEnd"/>
      <w:r w:rsidRPr="00522FB6">
        <w:t xml:space="preserve"> (</w:t>
      </w:r>
      <w:proofErr w:type="gramStart"/>
      <w:r w:rsidRPr="00522FB6">
        <w:t>г</w:t>
      </w:r>
      <w:proofErr w:type="gramEnd"/>
      <w:r w:rsidRPr="00522FB6">
        <w:t>риф УМО 26.08.2013)*.</w:t>
      </w:r>
      <w:r w:rsidRPr="00522FB6">
        <w:rPr>
          <w:color w:val="000000"/>
        </w:rPr>
        <w:t xml:space="preserve"> </w:t>
      </w:r>
      <w:r w:rsidRPr="00522FB6">
        <w:rPr>
          <w:color w:val="000000"/>
          <w:spacing w:val="-5"/>
        </w:rPr>
        <w:t xml:space="preserve">[Электронный ресурс]. </w:t>
      </w:r>
      <w:r w:rsidRPr="00522FB6">
        <w:rPr>
          <w:color w:val="000000"/>
        </w:rPr>
        <w:t xml:space="preserve">Режим доступа: </w:t>
      </w:r>
      <w:hyperlink r:id="rId47" w:history="1">
        <w:r w:rsidRPr="00522FB6">
          <w:rPr>
            <w:rStyle w:val="ab"/>
            <w:rFonts w:eastAsia="Arial Unicode MS"/>
          </w:rPr>
          <w:t>http://www.studmedlib.ru/</w:t>
        </w:r>
      </w:hyperlink>
    </w:p>
    <w:p w:rsidR="00B25736" w:rsidRPr="00522FB6" w:rsidRDefault="00B25736" w:rsidP="00B25736">
      <w:pPr>
        <w:shd w:val="clear" w:color="auto" w:fill="FFFFFF"/>
        <w:spacing w:before="120" w:line="322" w:lineRule="exact"/>
        <w:jc w:val="center"/>
        <w:rPr>
          <w:b/>
          <w:bCs/>
          <w:color w:val="000000"/>
          <w:spacing w:val="-1"/>
        </w:rPr>
      </w:pPr>
      <w:r w:rsidRPr="00522FB6">
        <w:rPr>
          <w:b/>
          <w:bCs/>
          <w:color w:val="000000"/>
          <w:spacing w:val="-1"/>
        </w:rPr>
        <w:t>Нормативн</w:t>
      </w:r>
      <w:r>
        <w:rPr>
          <w:b/>
          <w:bCs/>
          <w:color w:val="000000"/>
          <w:spacing w:val="-1"/>
        </w:rPr>
        <w:t xml:space="preserve">о-законодательные </w:t>
      </w:r>
      <w:r w:rsidRPr="00522FB6">
        <w:rPr>
          <w:b/>
          <w:bCs/>
          <w:color w:val="000000"/>
          <w:spacing w:val="-1"/>
        </w:rPr>
        <w:t>документы:</w:t>
      </w:r>
    </w:p>
    <w:p w:rsidR="00B25736" w:rsidRPr="00522FB6" w:rsidRDefault="00B25736" w:rsidP="00B25736">
      <w:pPr>
        <w:numPr>
          <w:ilvl w:val="0"/>
          <w:numId w:val="57"/>
        </w:numPr>
        <w:shd w:val="clear" w:color="auto" w:fill="FFFFFF"/>
        <w:tabs>
          <w:tab w:val="left" w:pos="993"/>
        </w:tabs>
        <w:ind w:left="0" w:firstLine="567"/>
        <w:jc w:val="both"/>
        <w:rPr>
          <w:kern w:val="1"/>
        </w:rPr>
      </w:pPr>
      <w:r w:rsidRPr="00522FB6">
        <w:rPr>
          <w:kern w:val="1"/>
        </w:rPr>
        <w:t xml:space="preserve">Федеральный закон Российской Федерации от 21 ноября </w:t>
      </w:r>
      <w:smartTag w:uri="urn:schemas-microsoft-com:office:smarttags" w:element="metricconverter">
        <w:smartTagPr>
          <w:attr w:name="ProductID" w:val="2011 г"/>
        </w:smartTagPr>
        <w:r w:rsidRPr="00522FB6">
          <w:rPr>
            <w:kern w:val="1"/>
          </w:rPr>
          <w:t>2011 г</w:t>
        </w:r>
      </w:smartTag>
      <w:r w:rsidRPr="00522FB6">
        <w:rPr>
          <w:kern w:val="1"/>
        </w:rPr>
        <w:t>. № 323-ФЗ «Об основах охраны здоровья граждан в Российской Федерации».</w:t>
      </w:r>
    </w:p>
    <w:p w:rsidR="00B25736" w:rsidRPr="00522FB6" w:rsidRDefault="00B25736" w:rsidP="00B25736">
      <w:pPr>
        <w:pStyle w:val="af5"/>
        <w:numPr>
          <w:ilvl w:val="0"/>
          <w:numId w:val="57"/>
        </w:numPr>
        <w:tabs>
          <w:tab w:val="left" w:pos="993"/>
        </w:tabs>
        <w:ind w:left="0" w:firstLine="567"/>
        <w:jc w:val="both"/>
      </w:pPr>
      <w:r w:rsidRPr="00522FB6"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 изменениями и дополнениями).</w:t>
      </w:r>
    </w:p>
    <w:p w:rsidR="00B25736" w:rsidRPr="00522FB6" w:rsidRDefault="00B25736" w:rsidP="00B25736">
      <w:pPr>
        <w:pStyle w:val="af5"/>
        <w:numPr>
          <w:ilvl w:val="0"/>
          <w:numId w:val="57"/>
        </w:numPr>
        <w:tabs>
          <w:tab w:val="left" w:pos="993"/>
        </w:tabs>
        <w:ind w:left="0" w:firstLine="567"/>
        <w:jc w:val="both"/>
      </w:pPr>
      <w:r w:rsidRPr="00522FB6">
        <w:t xml:space="preserve"> 3aкон </w:t>
      </w:r>
      <w:proofErr w:type="gramStart"/>
      <w:r w:rsidRPr="00522FB6">
        <w:t>P</w:t>
      </w:r>
      <w:proofErr w:type="gramEnd"/>
      <w:r w:rsidRPr="00522FB6">
        <w:t xml:space="preserve">Ф от 7 февраля </w:t>
      </w:r>
      <w:smartTag w:uri="urn:schemas-microsoft-com:office:smarttags" w:element="metricconverter">
        <w:smartTagPr>
          <w:attr w:name="ProductID" w:val="1992 г"/>
        </w:smartTagPr>
        <w:r w:rsidRPr="00522FB6">
          <w:t>1992 г</w:t>
        </w:r>
      </w:smartTag>
      <w:r w:rsidRPr="00522FB6">
        <w:t xml:space="preserve">. № 2300-I "O </w:t>
      </w:r>
      <w:proofErr w:type="spellStart"/>
      <w:r w:rsidRPr="00522FB6">
        <w:t>зaщитe</w:t>
      </w:r>
      <w:proofErr w:type="spellEnd"/>
      <w:r w:rsidRPr="00522FB6">
        <w:t xml:space="preserve"> </w:t>
      </w:r>
      <w:proofErr w:type="spellStart"/>
      <w:r w:rsidRPr="00522FB6">
        <w:t>пpaв</w:t>
      </w:r>
      <w:proofErr w:type="spellEnd"/>
      <w:r w:rsidRPr="00522FB6">
        <w:t xml:space="preserve"> </w:t>
      </w:r>
      <w:proofErr w:type="spellStart"/>
      <w:r w:rsidRPr="00522FB6">
        <w:t>пoтpeбитeлeй</w:t>
      </w:r>
      <w:proofErr w:type="spellEnd"/>
      <w:r w:rsidRPr="00522FB6">
        <w:t>" (с изменениями и дополнениями).</w:t>
      </w:r>
    </w:p>
    <w:p w:rsidR="00B25736" w:rsidRPr="00522FB6" w:rsidRDefault="00B25736" w:rsidP="00B25736">
      <w:pPr>
        <w:numPr>
          <w:ilvl w:val="0"/>
          <w:numId w:val="57"/>
        </w:numPr>
        <w:shd w:val="clear" w:color="auto" w:fill="FFFFFF"/>
        <w:tabs>
          <w:tab w:val="left" w:pos="993"/>
        </w:tabs>
        <w:spacing w:line="322" w:lineRule="exact"/>
        <w:ind w:left="0" w:firstLine="567"/>
      </w:pPr>
      <w:proofErr w:type="spellStart"/>
      <w:r w:rsidRPr="00522FB6">
        <w:t>СанПиН</w:t>
      </w:r>
      <w:proofErr w:type="spellEnd"/>
      <w:r w:rsidRPr="00522FB6"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</w:t>
      </w:r>
      <w:proofErr w:type="spellStart"/>
      <w:r w:rsidRPr="00522FB6">
        <w:t>образвания</w:t>
      </w:r>
      <w:proofErr w:type="spellEnd"/>
      <w:r w:rsidRPr="00522FB6">
        <w:t xml:space="preserve"> детей».</w:t>
      </w:r>
    </w:p>
    <w:p w:rsidR="00B25736" w:rsidRPr="00522FB6" w:rsidRDefault="00B25736" w:rsidP="00B25736">
      <w:pPr>
        <w:numPr>
          <w:ilvl w:val="0"/>
          <w:numId w:val="57"/>
        </w:numPr>
        <w:shd w:val="clear" w:color="auto" w:fill="FFFFFF"/>
        <w:tabs>
          <w:tab w:val="left" w:pos="993"/>
        </w:tabs>
        <w:spacing w:line="322" w:lineRule="exact"/>
        <w:ind w:left="0" w:firstLine="567"/>
      </w:pPr>
      <w:r w:rsidRPr="00522FB6">
        <w:t>Санитарно-эпидемиологические правила и нормативы СП 2.1.2.2844-11 «Санитарно-эпидемиологические требования к устройству, оборудованию и содержанию общежитий для работников организаций и обучающихся образовательных учреждений».</w:t>
      </w:r>
    </w:p>
    <w:p w:rsidR="00B25736" w:rsidRPr="00522FB6" w:rsidRDefault="00B25736" w:rsidP="00B25736">
      <w:pPr>
        <w:numPr>
          <w:ilvl w:val="0"/>
          <w:numId w:val="57"/>
        </w:numPr>
        <w:shd w:val="clear" w:color="auto" w:fill="FFFFFF"/>
        <w:tabs>
          <w:tab w:val="left" w:pos="993"/>
        </w:tabs>
        <w:spacing w:line="322" w:lineRule="exact"/>
        <w:ind w:left="0" w:firstLine="567"/>
      </w:pPr>
      <w:proofErr w:type="spellStart"/>
      <w:r w:rsidRPr="00522FB6">
        <w:t>СанПиН</w:t>
      </w:r>
      <w:proofErr w:type="spellEnd"/>
      <w:r w:rsidRPr="00522FB6">
        <w:t xml:space="preserve">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каникул».</w:t>
      </w:r>
    </w:p>
    <w:p w:rsidR="00B25736" w:rsidRPr="00522FB6" w:rsidRDefault="00B25736" w:rsidP="00B25736">
      <w:pPr>
        <w:numPr>
          <w:ilvl w:val="0"/>
          <w:numId w:val="57"/>
        </w:numPr>
        <w:shd w:val="clear" w:color="auto" w:fill="FFFFFF"/>
        <w:tabs>
          <w:tab w:val="left" w:pos="993"/>
        </w:tabs>
        <w:ind w:left="0" w:firstLine="567"/>
        <w:jc w:val="both"/>
      </w:pPr>
      <w:r w:rsidRPr="00522FB6">
        <w:rPr>
          <w:color w:val="000000"/>
          <w:spacing w:val="-1"/>
        </w:rPr>
        <w:t xml:space="preserve">ГОСТ 23380-83 Столы деревянные и на металлическом каркасе/ издательство </w:t>
      </w:r>
      <w:r w:rsidRPr="00522FB6">
        <w:rPr>
          <w:color w:val="000000"/>
          <w:spacing w:val="2"/>
        </w:rPr>
        <w:t xml:space="preserve">стандартов, </w:t>
      </w:r>
      <w:smartTag w:uri="urn:schemas-microsoft-com:office:smarttags" w:element="metricconverter">
        <w:smartTagPr>
          <w:attr w:name="ProductID" w:val="1984 г"/>
        </w:smartTagPr>
        <w:r w:rsidRPr="00522FB6">
          <w:rPr>
            <w:color w:val="000000"/>
            <w:spacing w:val="2"/>
          </w:rPr>
          <w:t>1984 г</w:t>
        </w:r>
      </w:smartTag>
      <w:r w:rsidRPr="00522FB6">
        <w:rPr>
          <w:color w:val="000000"/>
          <w:spacing w:val="2"/>
        </w:rPr>
        <w:t xml:space="preserve">. 19 </w:t>
      </w:r>
      <w:proofErr w:type="gramStart"/>
      <w:r w:rsidRPr="00522FB6">
        <w:rPr>
          <w:color w:val="000000"/>
          <w:spacing w:val="2"/>
        </w:rPr>
        <w:t>с</w:t>
      </w:r>
      <w:proofErr w:type="gramEnd"/>
      <w:r w:rsidRPr="00522FB6">
        <w:rPr>
          <w:color w:val="000000"/>
          <w:spacing w:val="2"/>
        </w:rPr>
        <w:t>.</w:t>
      </w:r>
    </w:p>
    <w:p w:rsidR="00B25736" w:rsidRDefault="00B25736" w:rsidP="00B25736">
      <w:pPr>
        <w:numPr>
          <w:ilvl w:val="0"/>
          <w:numId w:val="57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  <w:spacing w:val="-1"/>
        </w:rPr>
      </w:pPr>
      <w:r w:rsidRPr="00522FB6">
        <w:rPr>
          <w:color w:val="000000"/>
          <w:spacing w:val="7"/>
        </w:rPr>
        <w:t xml:space="preserve">ГОСТ 23381-89 Стулья ученические и детские/ издательство стандартов, </w:t>
      </w:r>
      <w:r w:rsidRPr="00522FB6">
        <w:rPr>
          <w:color w:val="000000"/>
          <w:spacing w:val="-1"/>
        </w:rPr>
        <w:t>Методы испытаний (</w:t>
      </w:r>
      <w:proofErr w:type="gramStart"/>
      <w:r w:rsidRPr="00522FB6">
        <w:rPr>
          <w:color w:val="000000"/>
          <w:spacing w:val="-1"/>
        </w:rPr>
        <w:t>СТ</w:t>
      </w:r>
      <w:proofErr w:type="gramEnd"/>
      <w:r w:rsidRPr="00522FB6">
        <w:rPr>
          <w:color w:val="000000"/>
          <w:spacing w:val="-1"/>
        </w:rPr>
        <w:t xml:space="preserve"> СЭВ 6474-88), </w:t>
      </w:r>
      <w:smartTag w:uri="urn:schemas-microsoft-com:office:smarttags" w:element="metricconverter">
        <w:smartTagPr>
          <w:attr w:name="ProductID" w:val="1990 г"/>
        </w:smartTagPr>
        <w:r w:rsidRPr="00522FB6">
          <w:rPr>
            <w:color w:val="000000"/>
            <w:spacing w:val="-1"/>
          </w:rPr>
          <w:t>1990 г</w:t>
        </w:r>
      </w:smartTag>
      <w:r w:rsidRPr="00522FB6">
        <w:rPr>
          <w:color w:val="000000"/>
          <w:spacing w:val="-1"/>
        </w:rPr>
        <w:t>. 16 с.</w:t>
      </w:r>
    </w:p>
    <w:p w:rsidR="00B25736" w:rsidRDefault="00B25736" w:rsidP="00B25736">
      <w:pPr>
        <w:shd w:val="clear" w:color="auto" w:fill="FFFFFF"/>
        <w:tabs>
          <w:tab w:val="left" w:pos="993"/>
        </w:tabs>
        <w:ind w:left="567"/>
        <w:jc w:val="both"/>
        <w:rPr>
          <w:color w:val="000000"/>
          <w:spacing w:val="-1"/>
        </w:rPr>
      </w:pPr>
    </w:p>
    <w:p w:rsidR="00B25736" w:rsidRPr="000879E9" w:rsidRDefault="00B25736" w:rsidP="00B25736">
      <w:pPr>
        <w:pStyle w:val="af5"/>
        <w:shd w:val="clear" w:color="auto" w:fill="FFFFFF"/>
        <w:tabs>
          <w:tab w:val="left" w:leader="dot" w:pos="7721"/>
        </w:tabs>
        <w:ind w:left="0" w:right="-5"/>
        <w:jc w:val="both"/>
        <w:outlineLvl w:val="0"/>
        <w:rPr>
          <w:b/>
        </w:rPr>
      </w:pPr>
      <w:r w:rsidRPr="000879E9">
        <w:rPr>
          <w:b/>
        </w:rPr>
        <w:t>6. Перечень ресурсов информационно-телекоммуникационной среды «Интернет», необходим</w:t>
      </w:r>
      <w:r>
        <w:rPr>
          <w:b/>
        </w:rPr>
        <w:t>ых для освоения содержания темы</w:t>
      </w:r>
    </w:p>
    <w:p w:rsidR="00B25736" w:rsidRDefault="00B25736" w:rsidP="00B25736">
      <w:pPr>
        <w:widowControl w:val="0"/>
        <w:autoSpaceDE w:val="0"/>
        <w:autoSpaceDN w:val="0"/>
        <w:adjustRightInd w:val="0"/>
        <w:ind w:left="720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565"/>
      </w:tblGrid>
      <w:tr w:rsidR="00B25736" w:rsidRPr="007173C2" w:rsidTr="00443D3B">
        <w:tc>
          <w:tcPr>
            <w:tcW w:w="534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jc w:val="center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126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5"/>
              <w:jc w:val="center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  <w:lang w:val="en-US"/>
              </w:rPr>
              <w:t>URL</w:t>
            </w:r>
            <w:r w:rsidRPr="007173C2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4565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jc w:val="center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</w:rPr>
              <w:t>Аннотация ресурса</w:t>
            </w:r>
          </w:p>
        </w:tc>
      </w:tr>
      <w:tr w:rsidR="00B25736" w:rsidRPr="008279FD" w:rsidTr="00443D3B">
        <w:tc>
          <w:tcPr>
            <w:tcW w:w="534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25736" w:rsidRPr="00A55631" w:rsidRDefault="00B25736" w:rsidP="00443D3B">
            <w:pPr>
              <w:tabs>
                <w:tab w:val="left" w:leader="dot" w:pos="7721"/>
              </w:tabs>
              <w:ind w:left="-74"/>
              <w:outlineLvl w:val="0"/>
              <w:rPr>
                <w:sz w:val="22"/>
                <w:szCs w:val="22"/>
              </w:rPr>
            </w:pPr>
            <w:r w:rsidRPr="00A55631">
              <w:rPr>
                <w:sz w:val="22"/>
                <w:szCs w:val="22"/>
              </w:rPr>
              <w:t xml:space="preserve">Научная электронная </w:t>
            </w:r>
            <w:r w:rsidRPr="00A55631">
              <w:rPr>
                <w:sz w:val="22"/>
                <w:szCs w:val="22"/>
              </w:rPr>
              <w:lastRenderedPageBreak/>
              <w:t xml:space="preserve">библиотека </w:t>
            </w:r>
            <w:proofErr w:type="spellStart"/>
            <w:r w:rsidRPr="00A55631">
              <w:rPr>
                <w:sz w:val="22"/>
                <w:szCs w:val="22"/>
                <w:lang w:val="en-US"/>
              </w:rPr>
              <w:t>eLIBLARY</w:t>
            </w:r>
            <w:proofErr w:type="spellEnd"/>
            <w:r w:rsidRPr="00A55631">
              <w:rPr>
                <w:sz w:val="22"/>
                <w:szCs w:val="22"/>
              </w:rPr>
              <w:t>.</w:t>
            </w:r>
            <w:r w:rsidRPr="00A55631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2126" w:type="dxa"/>
          </w:tcPr>
          <w:p w:rsidR="00B25736" w:rsidRPr="008279FD" w:rsidRDefault="00B25736" w:rsidP="00443D3B">
            <w:pPr>
              <w:tabs>
                <w:tab w:val="left" w:leader="dot" w:pos="7721"/>
              </w:tabs>
              <w:ind w:left="-74" w:firstLine="108"/>
              <w:outlineLvl w:val="0"/>
              <w:rPr>
                <w:sz w:val="20"/>
                <w:szCs w:val="20"/>
                <w:lang w:val="en-US"/>
              </w:rPr>
            </w:pPr>
            <w:r w:rsidRPr="008279FD">
              <w:rPr>
                <w:sz w:val="20"/>
                <w:szCs w:val="20"/>
                <w:lang w:val="en-US"/>
              </w:rPr>
              <w:lastRenderedPageBreak/>
              <w:t>www.eliblary.ru</w:t>
            </w:r>
          </w:p>
        </w:tc>
        <w:tc>
          <w:tcPr>
            <w:tcW w:w="4565" w:type="dxa"/>
          </w:tcPr>
          <w:p w:rsidR="00B25736" w:rsidRPr="008279FD" w:rsidRDefault="00B25736" w:rsidP="00443D3B">
            <w:pPr>
              <w:tabs>
                <w:tab w:val="left" w:pos="1040"/>
              </w:tabs>
              <w:ind w:left="-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8279FD">
              <w:rPr>
                <w:sz w:val="22"/>
                <w:szCs w:val="22"/>
              </w:rPr>
              <w:t xml:space="preserve">то крупнейший российский информационно-аналитический портал в области науки, </w:t>
            </w:r>
            <w:r w:rsidRPr="008279FD">
              <w:rPr>
                <w:sz w:val="22"/>
                <w:szCs w:val="22"/>
              </w:rPr>
              <w:lastRenderedPageBreak/>
              <w:t>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B25736" w:rsidRPr="008279FD" w:rsidTr="00443D3B">
        <w:tc>
          <w:tcPr>
            <w:tcW w:w="534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outlineLvl w:val="0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126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left="-74"/>
              <w:outlineLvl w:val="0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ЭБС Консультант студента ВПО</w:t>
            </w:r>
          </w:p>
        </w:tc>
        <w:tc>
          <w:tcPr>
            <w:tcW w:w="2126" w:type="dxa"/>
          </w:tcPr>
          <w:p w:rsidR="00B25736" w:rsidRPr="008279FD" w:rsidRDefault="00B25736" w:rsidP="00443D3B">
            <w:pPr>
              <w:tabs>
                <w:tab w:val="left" w:leader="dot" w:pos="7721"/>
              </w:tabs>
              <w:ind w:left="-74" w:firstLine="108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8279FD">
              <w:rPr>
                <w:sz w:val="20"/>
                <w:szCs w:val="20"/>
              </w:rPr>
              <w:t>www.studentlibrary.ru</w:t>
            </w:r>
            <w:proofErr w:type="spellEnd"/>
          </w:p>
        </w:tc>
        <w:tc>
          <w:tcPr>
            <w:tcW w:w="4565" w:type="dxa"/>
          </w:tcPr>
          <w:p w:rsidR="00B25736" w:rsidRPr="008279FD" w:rsidRDefault="00B25736" w:rsidP="00443D3B">
            <w:pPr>
              <w:tabs>
                <w:tab w:val="left" w:pos="1040"/>
              </w:tabs>
              <w:ind w:left="-74"/>
              <w:jc w:val="both"/>
              <w:rPr>
                <w:sz w:val="22"/>
                <w:szCs w:val="22"/>
              </w:rPr>
            </w:pPr>
            <w:r w:rsidRPr="008279FD">
              <w:rPr>
                <w:sz w:val="22"/>
                <w:szCs w:val="22"/>
              </w:rPr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  <w:tr w:rsidR="00B25736" w:rsidRPr="008279FD" w:rsidTr="00443D3B">
        <w:tc>
          <w:tcPr>
            <w:tcW w:w="534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outlineLvl w:val="0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left="-74"/>
              <w:outlineLvl w:val="0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Правовая система «</w:t>
            </w:r>
            <w:proofErr w:type="spellStart"/>
            <w:r w:rsidRPr="007173C2">
              <w:rPr>
                <w:sz w:val="22"/>
                <w:szCs w:val="22"/>
              </w:rPr>
              <w:t>КонсультантПлюс</w:t>
            </w:r>
            <w:proofErr w:type="spellEnd"/>
            <w:r w:rsidRPr="007173C2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B25736" w:rsidRPr="008279FD" w:rsidRDefault="00B25736" w:rsidP="00443D3B">
            <w:pPr>
              <w:tabs>
                <w:tab w:val="left" w:leader="dot" w:pos="7721"/>
              </w:tabs>
              <w:ind w:left="-74" w:firstLine="108"/>
              <w:outlineLvl w:val="0"/>
              <w:rPr>
                <w:sz w:val="20"/>
                <w:szCs w:val="20"/>
              </w:rPr>
            </w:pPr>
            <w:proofErr w:type="spellStart"/>
            <w:r w:rsidRPr="008279FD">
              <w:rPr>
                <w:sz w:val="20"/>
                <w:szCs w:val="20"/>
              </w:rPr>
              <w:t>www.consultant.ru</w:t>
            </w:r>
            <w:proofErr w:type="spellEnd"/>
            <w:r w:rsidRPr="008279FD">
              <w:rPr>
                <w:sz w:val="20"/>
                <w:szCs w:val="20"/>
              </w:rPr>
              <w:t>/</w:t>
            </w:r>
          </w:p>
        </w:tc>
        <w:tc>
          <w:tcPr>
            <w:tcW w:w="4565" w:type="dxa"/>
          </w:tcPr>
          <w:p w:rsidR="00B25736" w:rsidRPr="008279FD" w:rsidRDefault="00B25736" w:rsidP="00443D3B">
            <w:pPr>
              <w:tabs>
                <w:tab w:val="left" w:pos="1040"/>
              </w:tabs>
              <w:ind w:left="-74"/>
              <w:jc w:val="both"/>
              <w:rPr>
                <w:sz w:val="22"/>
                <w:szCs w:val="22"/>
              </w:rPr>
            </w:pPr>
            <w:r w:rsidRPr="008279FD">
              <w:rPr>
                <w:sz w:val="22"/>
                <w:szCs w:val="22"/>
              </w:rPr>
              <w:t>Компьютерная справочная правовая система в России.</w:t>
            </w:r>
          </w:p>
        </w:tc>
      </w:tr>
    </w:tbl>
    <w:p w:rsidR="00B25736" w:rsidRPr="0061114F" w:rsidRDefault="00B25736" w:rsidP="00B25736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B25736" w:rsidRPr="000879E9" w:rsidRDefault="00B25736" w:rsidP="00B25736">
      <w:pPr>
        <w:pStyle w:val="af5"/>
        <w:shd w:val="clear" w:color="auto" w:fill="FFFFFF"/>
        <w:tabs>
          <w:tab w:val="left" w:leader="dot" w:pos="7721"/>
        </w:tabs>
        <w:ind w:left="0" w:right="-5"/>
        <w:jc w:val="both"/>
        <w:outlineLvl w:val="0"/>
        <w:rPr>
          <w:b/>
        </w:rPr>
      </w:pPr>
      <w:r w:rsidRPr="000879E9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B25736" w:rsidRPr="000D17B0" w:rsidRDefault="00B25736" w:rsidP="00B25736">
      <w:pPr>
        <w:ind w:firstLine="567"/>
        <w:jc w:val="both"/>
      </w:pPr>
      <w:r w:rsidRPr="000D17B0">
        <w:t xml:space="preserve">При осуществлении образовательного процесса </w:t>
      </w:r>
      <w:proofErr w:type="gramStart"/>
      <w:r>
        <w:t>обучающимися</w:t>
      </w:r>
      <w:proofErr w:type="gramEnd"/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- </w:t>
      </w:r>
      <w:proofErr w:type="spellStart"/>
      <w:r w:rsidRPr="000D17B0">
        <w:rPr>
          <w:lang w:val="en-US"/>
        </w:rPr>
        <w:t>MSWindowsVistaStarter</w:t>
      </w:r>
      <w:proofErr w:type="spellEnd"/>
      <w:r>
        <w:t>,</w:t>
      </w:r>
      <w:proofErr w:type="spellStart"/>
      <w:r w:rsidRPr="000D17B0">
        <w:rPr>
          <w:lang w:val="en-US"/>
        </w:rPr>
        <w:t>MSWindowsProf</w:t>
      </w:r>
      <w:proofErr w:type="spellEnd"/>
      <w:r w:rsidRPr="000D17B0">
        <w:t xml:space="preserve"> 7 </w:t>
      </w:r>
      <w:proofErr w:type="spellStart"/>
      <w:r w:rsidRPr="000D17B0">
        <w:rPr>
          <w:lang w:val="en-US"/>
        </w:rPr>
        <w:t>Upgr</w:t>
      </w:r>
      <w:proofErr w:type="spellEnd"/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proofErr w:type="spellStart"/>
      <w:r w:rsidRPr="000D17B0">
        <w:rPr>
          <w:lang w:val="en-US"/>
        </w:rPr>
        <w:t>AdobeReader</w:t>
      </w:r>
      <w:proofErr w:type="spellEnd"/>
      <w:r w:rsidRPr="000D17B0">
        <w:t>,</w:t>
      </w:r>
      <w:proofErr w:type="spellStart"/>
      <w:r w:rsidRPr="000D17B0">
        <w:rPr>
          <w:lang w:val="en-US"/>
        </w:rPr>
        <w:t>KasperskyEndpointSecurity</w:t>
      </w:r>
      <w:proofErr w:type="spellEnd"/>
    </w:p>
    <w:p w:rsidR="00B25736" w:rsidRPr="00522FB6" w:rsidRDefault="00B25736" w:rsidP="00B25736">
      <w:pPr>
        <w:shd w:val="clear" w:color="auto" w:fill="FFFFFF"/>
        <w:tabs>
          <w:tab w:val="left" w:pos="993"/>
        </w:tabs>
        <w:ind w:left="567" w:hanging="567"/>
        <w:jc w:val="both"/>
        <w:rPr>
          <w:color w:val="000000"/>
          <w:spacing w:val="-1"/>
        </w:rPr>
      </w:pPr>
    </w:p>
    <w:p w:rsidR="00B25736" w:rsidRPr="00522FB6" w:rsidRDefault="00B25736" w:rsidP="00B25736">
      <w:pPr>
        <w:shd w:val="clear" w:color="auto" w:fill="FFFFFF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8</w:t>
      </w:r>
      <w:r w:rsidRPr="00522FB6">
        <w:rPr>
          <w:b/>
          <w:bCs/>
          <w:color w:val="000000"/>
          <w:spacing w:val="-2"/>
        </w:rPr>
        <w:t>. Перечень вопросов и заданий для самостоятельной работы</w:t>
      </w:r>
    </w:p>
    <w:p w:rsidR="00B25736" w:rsidRPr="00522FB6" w:rsidRDefault="00B25736" w:rsidP="00B25736">
      <w:pPr>
        <w:shd w:val="clear" w:color="auto" w:fill="FFFFFF"/>
        <w:rPr>
          <w:b/>
          <w:bCs/>
          <w:color w:val="000000"/>
          <w:spacing w:val="-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1"/>
        <w:gridCol w:w="6916"/>
      </w:tblGrid>
      <w:tr w:rsidR="00B25736" w:rsidRPr="00522FB6" w:rsidTr="00443D3B">
        <w:tc>
          <w:tcPr>
            <w:tcW w:w="2831" w:type="dxa"/>
          </w:tcPr>
          <w:p w:rsidR="00B25736" w:rsidRPr="00522FB6" w:rsidRDefault="00B25736" w:rsidP="00443D3B">
            <w:pPr>
              <w:widowControl w:val="0"/>
              <w:tabs>
                <w:tab w:val="left" w:pos="2615"/>
                <w:tab w:val="left" w:leader="dot" w:pos="7721"/>
              </w:tabs>
              <w:autoSpaceDE w:val="0"/>
              <w:autoSpaceDN w:val="0"/>
              <w:adjustRightInd w:val="0"/>
              <w:spacing w:line="192" w:lineRule="auto"/>
              <w:ind w:right="-79"/>
              <w:jc w:val="center"/>
              <w:rPr>
                <w:b/>
                <w:color w:val="000000"/>
                <w:spacing w:val="-10"/>
                <w:w w:val="101"/>
              </w:rPr>
            </w:pPr>
            <w:r w:rsidRPr="00522FB6">
              <w:rPr>
                <w:b/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6916" w:type="dxa"/>
            <w:vAlign w:val="center"/>
          </w:tcPr>
          <w:p w:rsidR="00B25736" w:rsidRPr="00522FB6" w:rsidRDefault="00B25736" w:rsidP="00443D3B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kern w:val="1"/>
              </w:rPr>
            </w:pPr>
            <w:r w:rsidRPr="00522FB6">
              <w:rPr>
                <w:b/>
                <w:kern w:val="1"/>
              </w:rPr>
              <w:t>Виды и содержание самостоятельной работы</w:t>
            </w:r>
          </w:p>
        </w:tc>
      </w:tr>
      <w:tr w:rsidR="00B25736" w:rsidRPr="00C0600C" w:rsidTr="00443D3B">
        <w:tc>
          <w:tcPr>
            <w:tcW w:w="2831" w:type="dxa"/>
          </w:tcPr>
          <w:p w:rsidR="00B25736" w:rsidRPr="00522FB6" w:rsidRDefault="00B25736" w:rsidP="00443D3B">
            <w:pPr>
              <w:widowControl w:val="0"/>
              <w:shd w:val="clear" w:color="auto" w:fill="FFFFFF"/>
              <w:tabs>
                <w:tab w:val="left" w:pos="360"/>
                <w:tab w:val="left" w:leader="dot" w:pos="7721"/>
              </w:tabs>
              <w:suppressAutoHyphens/>
              <w:rPr>
                <w:b/>
              </w:rPr>
            </w:pPr>
            <w:r w:rsidRPr="00522FB6">
              <w:rPr>
                <w:b/>
              </w:rPr>
              <w:t>Гигиена среды развития, воспитания и обучения детей.</w:t>
            </w:r>
          </w:p>
          <w:p w:rsidR="00B25736" w:rsidRPr="00522FB6" w:rsidRDefault="00B25736" w:rsidP="00443D3B">
            <w:pPr>
              <w:widowControl w:val="0"/>
              <w:shd w:val="clear" w:color="auto" w:fill="FFFFFF"/>
              <w:tabs>
                <w:tab w:val="left" w:pos="360"/>
                <w:tab w:val="left" w:leader="dot" w:pos="7721"/>
              </w:tabs>
              <w:suppressAutoHyphens/>
              <w:rPr>
                <w:b/>
              </w:rPr>
            </w:pPr>
          </w:p>
          <w:p w:rsidR="00B25736" w:rsidRPr="00522FB6" w:rsidRDefault="00B25736" w:rsidP="00443D3B">
            <w:pPr>
              <w:widowControl w:val="0"/>
              <w:shd w:val="clear" w:color="auto" w:fill="FFFFFF"/>
              <w:tabs>
                <w:tab w:val="left" w:leader="dot" w:pos="7721"/>
              </w:tabs>
              <w:suppressAutoHyphens/>
              <w:ind w:right="-143"/>
              <w:jc w:val="both"/>
            </w:pPr>
            <w:r w:rsidRPr="00522FB6">
              <w:t xml:space="preserve">Гигиенические требования к предметам </w:t>
            </w:r>
          </w:p>
          <w:p w:rsidR="00B25736" w:rsidRPr="00522FB6" w:rsidRDefault="00B25736" w:rsidP="00443D3B">
            <w:pPr>
              <w:widowControl w:val="0"/>
              <w:shd w:val="clear" w:color="auto" w:fill="FFFFFF"/>
              <w:tabs>
                <w:tab w:val="left" w:pos="360"/>
                <w:tab w:val="left" w:leader="dot" w:pos="7721"/>
              </w:tabs>
              <w:suppressAutoHyphens/>
              <w:ind w:right="-143"/>
              <w:jc w:val="both"/>
              <w:rPr>
                <w:b/>
                <w:bCs/>
                <w:color w:val="000000"/>
                <w:spacing w:val="-6"/>
              </w:rPr>
            </w:pPr>
            <w:r w:rsidRPr="00522FB6">
              <w:t>детского обихода.</w:t>
            </w:r>
          </w:p>
          <w:p w:rsidR="00B25736" w:rsidRPr="00C0600C" w:rsidRDefault="00B25736" w:rsidP="00443D3B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6916" w:type="dxa"/>
          </w:tcPr>
          <w:p w:rsidR="00B25736" w:rsidRPr="00C0600C" w:rsidRDefault="00B25736" w:rsidP="00443D3B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</w:pPr>
            <w:r w:rsidRPr="00C0600C">
              <w:t xml:space="preserve">1. Работа с нормативными документами и законодательной базой: 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pos="293"/>
              </w:tabs>
              <w:ind w:firstLine="45"/>
              <w:jc w:val="both"/>
              <w:rPr>
                <w:szCs w:val="28"/>
              </w:rPr>
            </w:pPr>
            <w:r w:rsidRPr="00C0600C">
              <w:rPr>
                <w:color w:val="000000"/>
                <w:sz w:val="28"/>
                <w:szCs w:val="28"/>
              </w:rPr>
              <w:t>-</w:t>
            </w:r>
            <w:r w:rsidRPr="00C0600C">
              <w:rPr>
                <w:color w:val="000000"/>
                <w:spacing w:val="-1"/>
                <w:szCs w:val="28"/>
              </w:rPr>
              <w:t xml:space="preserve">ГОСТ 23380-83 Столы деревянные и на металлическом каркасе/ издательство </w:t>
            </w:r>
            <w:r w:rsidRPr="00C0600C">
              <w:rPr>
                <w:color w:val="000000"/>
                <w:spacing w:val="2"/>
                <w:szCs w:val="28"/>
              </w:rPr>
              <w:t xml:space="preserve">стандартов,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C0600C">
                <w:rPr>
                  <w:color w:val="000000"/>
                  <w:spacing w:val="2"/>
                  <w:szCs w:val="28"/>
                </w:rPr>
                <w:t>1984 г</w:t>
              </w:r>
            </w:smartTag>
            <w:r w:rsidRPr="00C0600C">
              <w:rPr>
                <w:color w:val="000000"/>
                <w:spacing w:val="2"/>
                <w:szCs w:val="28"/>
              </w:rPr>
              <w:t>. 19с.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pos="365"/>
              </w:tabs>
              <w:ind w:firstLine="45"/>
              <w:jc w:val="both"/>
              <w:rPr>
                <w:color w:val="000000"/>
                <w:spacing w:val="-1"/>
                <w:szCs w:val="28"/>
              </w:rPr>
            </w:pPr>
            <w:r w:rsidRPr="00C0600C">
              <w:rPr>
                <w:color w:val="000000"/>
                <w:szCs w:val="28"/>
              </w:rPr>
              <w:t>-</w:t>
            </w:r>
            <w:r w:rsidRPr="00C0600C">
              <w:rPr>
                <w:color w:val="000000"/>
                <w:spacing w:val="7"/>
                <w:szCs w:val="28"/>
              </w:rPr>
              <w:t xml:space="preserve">ГОСТ 23381-89 Стулья ученические и детские/ издательство стандартов, </w:t>
            </w:r>
            <w:r w:rsidRPr="00C0600C">
              <w:rPr>
                <w:color w:val="000000"/>
                <w:spacing w:val="-1"/>
                <w:szCs w:val="28"/>
              </w:rPr>
              <w:t>Методы испытаний (</w:t>
            </w:r>
            <w:proofErr w:type="gramStart"/>
            <w:r w:rsidRPr="00C0600C">
              <w:rPr>
                <w:color w:val="000000"/>
                <w:spacing w:val="-1"/>
                <w:szCs w:val="28"/>
              </w:rPr>
              <w:t>СТ</w:t>
            </w:r>
            <w:proofErr w:type="gramEnd"/>
            <w:r w:rsidRPr="00C0600C">
              <w:rPr>
                <w:color w:val="000000"/>
                <w:spacing w:val="-1"/>
                <w:szCs w:val="28"/>
              </w:rPr>
              <w:t xml:space="preserve"> СЭВ 6474-88),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C0600C">
                <w:rPr>
                  <w:color w:val="000000"/>
                  <w:spacing w:val="-1"/>
                  <w:szCs w:val="28"/>
                </w:rPr>
                <w:t>1990 г</w:t>
              </w:r>
            </w:smartTag>
            <w:r w:rsidRPr="00C0600C">
              <w:rPr>
                <w:color w:val="000000"/>
                <w:spacing w:val="-1"/>
                <w:szCs w:val="28"/>
              </w:rPr>
              <w:t>. 16 с.</w:t>
            </w:r>
          </w:p>
          <w:p w:rsidR="00B25736" w:rsidRPr="00C0600C" w:rsidRDefault="00B25736" w:rsidP="00443D3B">
            <w:pPr>
              <w:shd w:val="clear" w:color="auto" w:fill="FFFFFF"/>
              <w:tabs>
                <w:tab w:val="left" w:pos="365"/>
              </w:tabs>
              <w:ind w:firstLine="45"/>
              <w:jc w:val="both"/>
              <w:rPr>
                <w:sz w:val="16"/>
                <w:szCs w:val="16"/>
              </w:rPr>
            </w:pPr>
          </w:p>
          <w:p w:rsidR="00B25736" w:rsidRPr="00C0600C" w:rsidRDefault="00B25736" w:rsidP="00443D3B">
            <w:pPr>
              <w:tabs>
                <w:tab w:val="left" w:leader="dot" w:pos="7721"/>
              </w:tabs>
              <w:jc w:val="both"/>
            </w:pPr>
            <w:r w:rsidRPr="00C0600C">
              <w:rPr>
                <w:rFonts w:eastAsia="MS Mincho"/>
              </w:rPr>
              <w:t>2. Проработка учебной и научной литературы, поиск и обзор научных публикаций и электронных источников информации и п</w:t>
            </w:r>
            <w:r w:rsidRPr="00C0600C">
              <w:t>одготовка рефератов на темы:</w:t>
            </w:r>
          </w:p>
          <w:p w:rsidR="00B25736" w:rsidRPr="00C0600C" w:rsidRDefault="00B25736" w:rsidP="00443D3B">
            <w:pPr>
              <w:tabs>
                <w:tab w:val="left" w:leader="dot" w:pos="7721"/>
              </w:tabs>
              <w:jc w:val="both"/>
              <w:rPr>
                <w:bCs/>
              </w:rPr>
            </w:pPr>
            <w:r w:rsidRPr="00C0600C">
              <w:rPr>
                <w:bCs/>
              </w:rPr>
              <w:t>-</w:t>
            </w:r>
            <w:r w:rsidRPr="00C0600C">
              <w:rPr>
                <w:color w:val="000000"/>
              </w:rPr>
              <w:t>Профилактика школьно-обусловленных заболеваний</w:t>
            </w:r>
            <w:r w:rsidRPr="00C0600C">
              <w:rPr>
                <w:bCs/>
              </w:rPr>
              <w:t>.</w:t>
            </w:r>
          </w:p>
          <w:p w:rsidR="00B25736" w:rsidRPr="00C0600C" w:rsidRDefault="00B25736" w:rsidP="00443D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600C">
              <w:rPr>
                <w:bCs/>
              </w:rPr>
              <w:t>-Гигиенические</w:t>
            </w:r>
            <w:r w:rsidRPr="00C0600C">
              <w:rPr>
                <w:rFonts w:cs="Arial"/>
                <w:bCs/>
              </w:rPr>
              <w:t xml:space="preserve"> </w:t>
            </w:r>
            <w:r w:rsidRPr="00C0600C">
              <w:rPr>
                <w:bCs/>
              </w:rPr>
              <w:t>требования</w:t>
            </w:r>
            <w:r w:rsidRPr="00C0600C">
              <w:rPr>
                <w:rFonts w:cs="Arial"/>
                <w:bCs/>
              </w:rPr>
              <w:t xml:space="preserve"> </w:t>
            </w:r>
            <w:r w:rsidRPr="00C0600C">
              <w:rPr>
                <w:bCs/>
              </w:rPr>
              <w:t>к</w:t>
            </w:r>
            <w:r w:rsidRPr="00C0600C">
              <w:rPr>
                <w:rFonts w:cs="Arial"/>
                <w:bCs/>
              </w:rPr>
              <w:t xml:space="preserve"> </w:t>
            </w:r>
            <w:r w:rsidRPr="00C0600C">
              <w:rPr>
                <w:bCs/>
              </w:rPr>
              <w:t>мебели</w:t>
            </w:r>
            <w:r w:rsidRPr="00C0600C">
              <w:rPr>
                <w:rFonts w:cs="Arial"/>
                <w:bCs/>
              </w:rPr>
              <w:t xml:space="preserve">, </w:t>
            </w:r>
            <w:r w:rsidRPr="00C0600C">
              <w:rPr>
                <w:bCs/>
              </w:rPr>
              <w:t>оборудованию и</w:t>
            </w:r>
            <w:r w:rsidRPr="00C0600C">
              <w:rPr>
                <w:rFonts w:cs="Arial"/>
                <w:bCs/>
              </w:rPr>
              <w:t xml:space="preserve"> </w:t>
            </w:r>
            <w:r w:rsidRPr="00C0600C">
              <w:rPr>
                <w:bCs/>
              </w:rPr>
              <w:t>игрушкам</w:t>
            </w:r>
            <w:r w:rsidRPr="00C0600C">
              <w:rPr>
                <w:rFonts w:cs="Arial"/>
                <w:bCs/>
              </w:rPr>
              <w:t xml:space="preserve"> </w:t>
            </w:r>
            <w:r w:rsidRPr="00C0600C">
              <w:rPr>
                <w:bCs/>
              </w:rPr>
              <w:t>в</w:t>
            </w:r>
            <w:r w:rsidRPr="00C0600C">
              <w:rPr>
                <w:rFonts w:cs="Arial"/>
                <w:bCs/>
              </w:rPr>
              <w:t xml:space="preserve"> </w:t>
            </w:r>
            <w:r w:rsidRPr="00C0600C">
              <w:rPr>
                <w:bCs/>
              </w:rPr>
              <w:t>дошкольных</w:t>
            </w:r>
            <w:r w:rsidRPr="00C0600C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организациях</w:t>
            </w:r>
            <w:r w:rsidRPr="00C0600C">
              <w:rPr>
                <w:bCs/>
              </w:rPr>
              <w:t>.</w:t>
            </w:r>
          </w:p>
          <w:p w:rsidR="00B25736" w:rsidRPr="00C0600C" w:rsidRDefault="00B25736" w:rsidP="00443D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600C">
              <w:rPr>
                <w:bCs/>
              </w:rPr>
              <w:t>-Гигиенические</w:t>
            </w:r>
            <w:r w:rsidRPr="00C0600C">
              <w:rPr>
                <w:rFonts w:cs="Arial"/>
                <w:bCs/>
              </w:rPr>
              <w:t xml:space="preserve"> </w:t>
            </w:r>
            <w:r w:rsidRPr="00C0600C">
              <w:rPr>
                <w:bCs/>
              </w:rPr>
              <w:t>требования</w:t>
            </w:r>
            <w:r w:rsidRPr="00C0600C">
              <w:rPr>
                <w:rFonts w:cs="Arial"/>
                <w:bCs/>
              </w:rPr>
              <w:t xml:space="preserve"> </w:t>
            </w:r>
            <w:r w:rsidRPr="00C0600C">
              <w:rPr>
                <w:bCs/>
              </w:rPr>
              <w:t>к</w:t>
            </w:r>
            <w:r w:rsidRPr="00C0600C">
              <w:rPr>
                <w:rFonts w:cs="Arial"/>
                <w:bCs/>
              </w:rPr>
              <w:t xml:space="preserve"> </w:t>
            </w:r>
            <w:r w:rsidRPr="00C0600C">
              <w:rPr>
                <w:bCs/>
              </w:rPr>
              <w:t>детской одежде</w:t>
            </w:r>
            <w:r w:rsidRPr="00C0600C">
              <w:rPr>
                <w:rFonts w:cs="Arial"/>
                <w:bCs/>
              </w:rPr>
              <w:t xml:space="preserve"> </w:t>
            </w:r>
            <w:r w:rsidRPr="00C0600C">
              <w:rPr>
                <w:bCs/>
              </w:rPr>
              <w:t>и</w:t>
            </w:r>
            <w:r w:rsidRPr="00C0600C">
              <w:rPr>
                <w:rFonts w:cs="Arial"/>
                <w:bCs/>
              </w:rPr>
              <w:t xml:space="preserve"> </w:t>
            </w:r>
            <w:r w:rsidRPr="00C0600C">
              <w:rPr>
                <w:bCs/>
              </w:rPr>
              <w:t>обуви.</w:t>
            </w:r>
          </w:p>
          <w:p w:rsidR="00B25736" w:rsidRPr="00C0600C" w:rsidRDefault="00B25736" w:rsidP="00443D3B">
            <w:pPr>
              <w:tabs>
                <w:tab w:val="left" w:pos="284"/>
              </w:tabs>
              <w:jc w:val="both"/>
              <w:rPr>
                <w:bCs/>
                <w:color w:val="000000"/>
                <w:spacing w:val="-1"/>
              </w:rPr>
            </w:pPr>
            <w:r w:rsidRPr="00C0600C">
              <w:rPr>
                <w:bCs/>
                <w:color w:val="000000"/>
                <w:spacing w:val="-1"/>
              </w:rPr>
              <w:t>-П</w:t>
            </w:r>
            <w:r w:rsidRPr="00C0600C">
              <w:rPr>
                <w:color w:val="000000"/>
                <w:spacing w:val="-7"/>
              </w:rPr>
              <w:t xml:space="preserve">рофилактика </w:t>
            </w:r>
            <w:r w:rsidRPr="00C0600C">
              <w:rPr>
                <w:bCs/>
                <w:color w:val="000000"/>
                <w:spacing w:val="-1"/>
              </w:rPr>
              <w:t>утомления при работе с интерактивными техническими средствами обучения.</w:t>
            </w:r>
          </w:p>
          <w:p w:rsidR="00B25736" w:rsidRPr="00C0600C" w:rsidRDefault="00B25736" w:rsidP="00443D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600C">
              <w:rPr>
                <w:bCs/>
              </w:rPr>
              <w:t>3. Решение ситуационных задач:</w:t>
            </w:r>
          </w:p>
          <w:p w:rsidR="00B25736" w:rsidRPr="00C0600C" w:rsidRDefault="00B25736" w:rsidP="00443D3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0600C">
              <w:rPr>
                <w:b/>
              </w:rPr>
              <w:t xml:space="preserve">Условие: </w:t>
            </w:r>
            <w:r w:rsidRPr="00C0600C">
              <w:t xml:space="preserve">Данные таблицы. Стол, стулья – тёмно-зелёные, КО = 0,3. Расстояние от первых парт до классной доски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C0600C">
                <w:t>2 м</w:t>
              </w:r>
            </w:smartTag>
            <w:r w:rsidRPr="00C0600C">
              <w:t>.</w:t>
            </w:r>
          </w:p>
          <w:tbl>
            <w:tblPr>
              <w:tblpPr w:leftFromText="180" w:rightFromText="180" w:vertAnchor="text" w:horzAnchor="margin" w:tblpY="80"/>
              <w:tblW w:w="65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3"/>
              <w:gridCol w:w="890"/>
              <w:gridCol w:w="1156"/>
              <w:gridCol w:w="890"/>
              <w:gridCol w:w="1178"/>
              <w:gridCol w:w="890"/>
              <w:gridCol w:w="1131"/>
            </w:tblGrid>
            <w:tr w:rsidR="00B25736" w:rsidRPr="00C0600C" w:rsidTr="00443D3B">
              <w:trPr>
                <w:cantSplit/>
                <w:trHeight w:val="947"/>
              </w:trPr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ind w:left="-71" w:right="-133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№ </w:t>
                  </w:r>
                  <w:proofErr w:type="spellStart"/>
                  <w:proofErr w:type="gramStart"/>
                  <w:r w:rsidRPr="00C0600C">
                    <w:rPr>
                      <w:rFonts w:eastAsia="Calibri"/>
                      <w:sz w:val="20"/>
                      <w:szCs w:val="20"/>
                      <w:lang w:eastAsia="en-US"/>
                    </w:rPr>
                    <w:t>пар-ты</w:t>
                  </w:r>
                  <w:proofErr w:type="spellEnd"/>
                  <w:proofErr w:type="gramEnd"/>
                </w:p>
              </w:tc>
              <w:tc>
                <w:tcPr>
                  <w:tcW w:w="2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spacing w:line="192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0600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Ряд у </w:t>
                  </w:r>
                  <w:proofErr w:type="gramStart"/>
                  <w:r w:rsidRPr="00C0600C">
                    <w:rPr>
                      <w:rFonts w:eastAsia="Calibri"/>
                      <w:sz w:val="22"/>
                      <w:szCs w:val="22"/>
                      <w:lang w:eastAsia="en-US"/>
                    </w:rPr>
                    <w:t>внутренней</w:t>
                  </w:r>
                  <w:proofErr w:type="gramEnd"/>
                  <w:r w:rsidRPr="00C0600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B25736" w:rsidRPr="00C0600C" w:rsidRDefault="00B25736" w:rsidP="00443D3B">
                  <w:pPr>
                    <w:spacing w:line="192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0600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стены: </w:t>
                  </w:r>
                </w:p>
                <w:p w:rsidR="00B25736" w:rsidRPr="00C0600C" w:rsidRDefault="00B25736" w:rsidP="00443D3B">
                  <w:pPr>
                    <w:spacing w:line="192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0600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на расстоянии </w:t>
                  </w:r>
                </w:p>
                <w:p w:rsidR="00B25736" w:rsidRPr="00C0600C" w:rsidRDefault="00B25736" w:rsidP="00443D3B">
                  <w:pPr>
                    <w:spacing w:line="192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0,1 м"/>
                    </w:smartTagPr>
                    <w:r w:rsidRPr="00C0600C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0,1 м</w:t>
                    </w:r>
                  </w:smartTag>
                  <w:r w:rsidRPr="00C0600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от стены.</w:t>
                  </w:r>
                </w:p>
              </w:tc>
              <w:tc>
                <w:tcPr>
                  <w:tcW w:w="20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spacing w:line="192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0600C">
                    <w:rPr>
                      <w:rFonts w:eastAsia="Calibri"/>
                      <w:sz w:val="22"/>
                      <w:szCs w:val="22"/>
                      <w:lang w:eastAsia="en-US"/>
                    </w:rPr>
                    <w:t>Средний ряд:</w:t>
                  </w:r>
                </w:p>
                <w:p w:rsidR="00B25736" w:rsidRPr="00C0600C" w:rsidRDefault="00B25736" w:rsidP="00443D3B">
                  <w:pPr>
                    <w:spacing w:line="192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0600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на расстоянии </w:t>
                  </w:r>
                </w:p>
                <w:p w:rsidR="00B25736" w:rsidRPr="00C0600C" w:rsidRDefault="00B25736" w:rsidP="00443D3B">
                  <w:pPr>
                    <w:spacing w:line="192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0,7 м"/>
                    </w:smartTagPr>
                    <w:r w:rsidRPr="00C0600C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0,7 м</w:t>
                    </w:r>
                  </w:smartTag>
                  <w:r w:rsidRPr="00C0600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от крайних </w:t>
                  </w:r>
                </w:p>
                <w:p w:rsidR="00B25736" w:rsidRPr="00C0600C" w:rsidRDefault="00B25736" w:rsidP="00443D3B">
                  <w:pPr>
                    <w:spacing w:line="192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0600C">
                    <w:rPr>
                      <w:rFonts w:eastAsia="Calibri"/>
                      <w:sz w:val="22"/>
                      <w:szCs w:val="22"/>
                      <w:lang w:eastAsia="en-US"/>
                    </w:rPr>
                    <w:t>рядов</w:t>
                  </w:r>
                </w:p>
              </w:tc>
              <w:tc>
                <w:tcPr>
                  <w:tcW w:w="20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spacing w:line="192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0600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Ряд у </w:t>
                  </w:r>
                </w:p>
                <w:p w:rsidR="00B25736" w:rsidRPr="00C0600C" w:rsidRDefault="00B25736" w:rsidP="00443D3B">
                  <w:pPr>
                    <w:spacing w:line="192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0600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наружной стены: </w:t>
                  </w:r>
                </w:p>
                <w:p w:rsidR="00B25736" w:rsidRPr="00C0600C" w:rsidRDefault="00B25736" w:rsidP="00443D3B">
                  <w:pPr>
                    <w:spacing w:line="192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0600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на расстоянии </w:t>
                  </w:r>
                </w:p>
                <w:p w:rsidR="00B25736" w:rsidRPr="00C0600C" w:rsidRDefault="00B25736" w:rsidP="00443D3B">
                  <w:pPr>
                    <w:spacing w:line="192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0,6 м"/>
                    </w:smartTagPr>
                    <w:r w:rsidRPr="00C0600C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0,6 м</w:t>
                    </w:r>
                  </w:smartTag>
                  <w:r w:rsidRPr="00C0600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от окон</w:t>
                  </w:r>
                </w:p>
              </w:tc>
            </w:tr>
            <w:tr w:rsidR="00B25736" w:rsidRPr="00C0600C" w:rsidTr="00443D3B">
              <w:trPr>
                <w:cantSplit/>
                <w:trHeight w:val="529"/>
              </w:trPr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jc w:val="both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0600C">
                    <w:rPr>
                      <w:rFonts w:eastAsia="Calibri"/>
                      <w:sz w:val="22"/>
                      <w:szCs w:val="22"/>
                      <w:lang w:eastAsia="en-US"/>
                    </w:rPr>
                    <w:t>№</w:t>
                  </w:r>
                </w:p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0600C">
                    <w:rPr>
                      <w:rFonts w:eastAsia="Calibri"/>
                      <w:sz w:val="22"/>
                      <w:szCs w:val="22"/>
                      <w:lang w:eastAsia="en-US"/>
                    </w:rPr>
                    <w:t>мебели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keepNext/>
                    <w:tabs>
                      <w:tab w:val="num" w:pos="0"/>
                    </w:tabs>
                    <w:suppressAutoHyphens/>
                    <w:jc w:val="center"/>
                    <w:outlineLvl w:val="0"/>
                    <w:rPr>
                      <w:bCs/>
                      <w:sz w:val="22"/>
                      <w:szCs w:val="22"/>
                      <w:lang w:eastAsia="ar-SA"/>
                    </w:rPr>
                  </w:pPr>
                  <w:r w:rsidRPr="00C0600C">
                    <w:rPr>
                      <w:bCs/>
                      <w:sz w:val="22"/>
                      <w:szCs w:val="22"/>
                      <w:lang w:eastAsia="ar-SA"/>
                    </w:rPr>
                    <w:t>Рост учащихся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0600C">
                    <w:rPr>
                      <w:rFonts w:eastAsia="Calibri"/>
                      <w:sz w:val="22"/>
                      <w:szCs w:val="22"/>
                      <w:lang w:eastAsia="en-US"/>
                    </w:rPr>
                    <w:t>№</w:t>
                  </w:r>
                </w:p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0600C">
                    <w:rPr>
                      <w:rFonts w:eastAsia="Calibri"/>
                      <w:sz w:val="22"/>
                      <w:szCs w:val="22"/>
                      <w:lang w:eastAsia="en-US"/>
                    </w:rPr>
                    <w:t>мебели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keepNext/>
                    <w:tabs>
                      <w:tab w:val="num" w:pos="0"/>
                    </w:tabs>
                    <w:suppressAutoHyphens/>
                    <w:spacing w:line="192" w:lineRule="auto"/>
                    <w:jc w:val="center"/>
                    <w:outlineLvl w:val="0"/>
                    <w:rPr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Cs/>
                      <w:sz w:val="22"/>
                      <w:szCs w:val="22"/>
                      <w:lang w:eastAsia="ar-SA"/>
                    </w:rPr>
                    <w:t>Длина тела</w:t>
                  </w:r>
                  <w:r w:rsidRPr="00C0600C">
                    <w:rPr>
                      <w:bCs/>
                      <w:sz w:val="22"/>
                      <w:szCs w:val="22"/>
                      <w:lang w:eastAsia="ar-SA"/>
                    </w:rPr>
                    <w:t xml:space="preserve"> учащихся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0600C">
                    <w:rPr>
                      <w:rFonts w:eastAsia="Calibri"/>
                      <w:sz w:val="22"/>
                      <w:szCs w:val="22"/>
                      <w:lang w:eastAsia="en-US"/>
                    </w:rPr>
                    <w:t>№</w:t>
                  </w:r>
                </w:p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C0600C">
                    <w:rPr>
                      <w:rFonts w:eastAsia="Calibri"/>
                      <w:sz w:val="22"/>
                      <w:szCs w:val="22"/>
                      <w:lang w:eastAsia="en-US"/>
                    </w:rPr>
                    <w:t>мебели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5736" w:rsidRPr="00C0600C" w:rsidRDefault="00B25736" w:rsidP="00443D3B">
                  <w:pPr>
                    <w:keepNext/>
                    <w:tabs>
                      <w:tab w:val="num" w:pos="0"/>
                    </w:tabs>
                    <w:suppressAutoHyphens/>
                    <w:spacing w:line="192" w:lineRule="auto"/>
                    <w:jc w:val="center"/>
                    <w:outlineLvl w:val="0"/>
                    <w:rPr>
                      <w:bCs/>
                      <w:sz w:val="22"/>
                      <w:szCs w:val="22"/>
                      <w:lang w:eastAsia="ar-SA"/>
                    </w:rPr>
                  </w:pPr>
                  <w:r>
                    <w:rPr>
                      <w:bCs/>
                      <w:sz w:val="22"/>
                      <w:szCs w:val="22"/>
                      <w:lang w:eastAsia="ar-SA"/>
                    </w:rPr>
                    <w:t xml:space="preserve">Длина тела </w:t>
                  </w:r>
                  <w:r w:rsidRPr="00C0600C">
                    <w:rPr>
                      <w:bCs/>
                      <w:sz w:val="22"/>
                      <w:szCs w:val="22"/>
                      <w:lang w:eastAsia="ar-SA"/>
                    </w:rPr>
                    <w:t xml:space="preserve">учащихся </w:t>
                  </w:r>
                </w:p>
              </w:tc>
            </w:tr>
            <w:tr w:rsidR="00B25736" w:rsidRPr="00C0600C" w:rsidTr="00443D3B">
              <w:trPr>
                <w:trHeight w:val="311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0600C">
                    <w:rPr>
                      <w:rFonts w:eastAsia="Calibri"/>
                      <w:lang w:eastAsia="en-US"/>
                    </w:rPr>
                    <w:t>1.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0600C"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vertAlign w:val="superscript"/>
                      <w:lang w:eastAsia="en-US"/>
                    </w:rPr>
                  </w:pPr>
                  <w:r w:rsidRPr="00C0600C">
                    <w:rPr>
                      <w:rFonts w:eastAsia="Calibri"/>
                      <w:lang w:eastAsia="en-US"/>
                    </w:rPr>
                    <w:t xml:space="preserve"> 111-136</w:t>
                  </w:r>
                  <w:r w:rsidRPr="00C0600C">
                    <w:rPr>
                      <w:rFonts w:eastAsia="Calibri"/>
                      <w:vertAlign w:val="superscript"/>
                      <w:lang w:eastAsia="en-US"/>
                    </w:rPr>
                    <w:t>х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0600C"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0600C">
                    <w:rPr>
                      <w:rFonts w:eastAsia="Calibri"/>
                      <w:lang w:eastAsia="en-US"/>
                    </w:rPr>
                    <w:t>131-134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0600C"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0600C">
                    <w:rPr>
                      <w:rFonts w:eastAsia="Calibri"/>
                      <w:lang w:eastAsia="en-US"/>
                    </w:rPr>
                    <w:t>135-133</w:t>
                  </w:r>
                </w:p>
              </w:tc>
            </w:tr>
            <w:tr w:rsidR="00B25736" w:rsidRPr="00C0600C" w:rsidTr="00443D3B">
              <w:trPr>
                <w:trHeight w:val="326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0600C">
                    <w:rPr>
                      <w:rFonts w:eastAsia="Calibri"/>
                      <w:lang w:eastAsia="en-US"/>
                    </w:rPr>
                    <w:t>2.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0600C"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0600C">
                    <w:rPr>
                      <w:rFonts w:eastAsia="Calibri"/>
                      <w:lang w:eastAsia="en-US"/>
                    </w:rPr>
                    <w:t>130-132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0600C"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vertAlign w:val="superscript"/>
                      <w:lang w:eastAsia="en-US"/>
                    </w:rPr>
                  </w:pPr>
                  <w:r w:rsidRPr="00C0600C">
                    <w:rPr>
                      <w:rFonts w:eastAsia="Calibri"/>
                      <w:lang w:eastAsia="en-US"/>
                    </w:rPr>
                    <w:t xml:space="preserve"> 132-133</w:t>
                  </w:r>
                  <w:r w:rsidRPr="00C0600C">
                    <w:rPr>
                      <w:rFonts w:eastAsia="Calibri"/>
                      <w:vertAlign w:val="superscript"/>
                      <w:lang w:eastAsia="en-US"/>
                    </w:rPr>
                    <w:t>х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0600C"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0600C">
                    <w:rPr>
                      <w:rFonts w:eastAsia="Calibri"/>
                      <w:lang w:eastAsia="en-US"/>
                    </w:rPr>
                    <w:t>141-142</w:t>
                  </w:r>
                </w:p>
              </w:tc>
            </w:tr>
            <w:tr w:rsidR="00B25736" w:rsidRPr="00C0600C" w:rsidTr="00443D3B">
              <w:trPr>
                <w:trHeight w:val="311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0600C">
                    <w:rPr>
                      <w:rFonts w:eastAsia="Calibri"/>
                      <w:lang w:eastAsia="en-US"/>
                    </w:rPr>
                    <w:t>3.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0600C">
                    <w:rPr>
                      <w:rFonts w:eastAsia="Calibri"/>
                      <w:lang w:eastAsia="en-US"/>
                    </w:rPr>
                    <w:t>4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vertAlign w:val="superscript"/>
                      <w:lang w:eastAsia="en-US"/>
                    </w:rPr>
                  </w:pPr>
                  <w:r w:rsidRPr="00C0600C">
                    <w:rPr>
                      <w:rFonts w:eastAsia="Calibri"/>
                      <w:lang w:eastAsia="en-US"/>
                    </w:rPr>
                    <w:t xml:space="preserve"> 136-143</w:t>
                  </w:r>
                  <w:r w:rsidRPr="00C0600C">
                    <w:rPr>
                      <w:rFonts w:eastAsia="Calibri"/>
                      <w:vertAlign w:val="superscript"/>
                      <w:lang w:eastAsia="en-US"/>
                    </w:rPr>
                    <w:t>х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0600C">
                    <w:rPr>
                      <w:rFonts w:eastAsia="Calibri"/>
                      <w:lang w:eastAsia="en-US"/>
                    </w:rPr>
                    <w:t>4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0600C">
                    <w:rPr>
                      <w:rFonts w:eastAsia="Calibri"/>
                      <w:lang w:eastAsia="en-US"/>
                    </w:rPr>
                    <w:t xml:space="preserve"> 140</w:t>
                  </w:r>
                  <w:r w:rsidRPr="00C0600C">
                    <w:rPr>
                      <w:rFonts w:eastAsia="Calibri"/>
                      <w:vertAlign w:val="superscript"/>
                      <w:lang w:eastAsia="en-US"/>
                    </w:rPr>
                    <w:t>х</w:t>
                  </w:r>
                  <w:r w:rsidRPr="00C0600C">
                    <w:rPr>
                      <w:rFonts w:eastAsia="Calibri"/>
                      <w:lang w:eastAsia="en-US"/>
                    </w:rPr>
                    <w:t>-143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0600C"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0600C">
                    <w:rPr>
                      <w:rFonts w:eastAsia="Calibri"/>
                      <w:lang w:eastAsia="en-US"/>
                    </w:rPr>
                    <w:t>119-128</w:t>
                  </w:r>
                </w:p>
              </w:tc>
            </w:tr>
            <w:tr w:rsidR="00B25736" w:rsidRPr="00C0600C" w:rsidTr="00443D3B">
              <w:trPr>
                <w:trHeight w:val="311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0600C">
                    <w:rPr>
                      <w:rFonts w:eastAsia="Calibri"/>
                      <w:lang w:eastAsia="en-US"/>
                    </w:rPr>
                    <w:t>4.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0600C">
                    <w:rPr>
                      <w:rFonts w:eastAsia="Calibri"/>
                      <w:lang w:eastAsia="en-US"/>
                    </w:rPr>
                    <w:t>4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0600C">
                    <w:rPr>
                      <w:rFonts w:eastAsia="Calibri"/>
                      <w:lang w:eastAsia="en-US"/>
                    </w:rPr>
                    <w:t>137-140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0600C">
                    <w:rPr>
                      <w:rFonts w:eastAsia="Calibri"/>
                      <w:lang w:eastAsia="en-US"/>
                    </w:rPr>
                    <w:t>5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0600C">
                    <w:rPr>
                      <w:rFonts w:eastAsia="Calibri"/>
                      <w:lang w:eastAsia="en-US"/>
                    </w:rPr>
                    <w:t>146-147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0600C">
                    <w:rPr>
                      <w:rFonts w:eastAsia="Calibri"/>
                      <w:lang w:eastAsia="en-US"/>
                    </w:rPr>
                    <w:t>4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736" w:rsidRPr="00C0600C" w:rsidRDefault="00B25736" w:rsidP="00443D3B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0600C">
                    <w:rPr>
                      <w:rFonts w:eastAsia="Calibri"/>
                      <w:lang w:eastAsia="en-US"/>
                    </w:rPr>
                    <w:t xml:space="preserve"> 130</w:t>
                  </w:r>
                  <w:r w:rsidRPr="00C0600C">
                    <w:rPr>
                      <w:rFonts w:eastAsia="Calibri"/>
                      <w:vertAlign w:val="superscript"/>
                      <w:lang w:eastAsia="en-US"/>
                    </w:rPr>
                    <w:t>х</w:t>
                  </w:r>
                  <w:r w:rsidRPr="00C0600C">
                    <w:rPr>
                      <w:rFonts w:eastAsia="Calibri"/>
                      <w:lang w:eastAsia="en-US"/>
                    </w:rPr>
                    <w:t>-140</w:t>
                  </w:r>
                </w:p>
              </w:tc>
            </w:tr>
            <w:tr w:rsidR="00B25736" w:rsidRPr="00C0600C" w:rsidTr="00443D3B">
              <w:trPr>
                <w:trHeight w:val="311"/>
              </w:trPr>
              <w:tc>
                <w:tcPr>
                  <w:tcW w:w="6558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25736" w:rsidRPr="00C0600C" w:rsidRDefault="00B25736" w:rsidP="00443D3B">
                  <w:pPr>
                    <w:spacing w:before="120" w:line="360" w:lineRule="auto"/>
                    <w:jc w:val="both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C0600C">
                    <w:rPr>
                      <w:rFonts w:eastAsia="Calibri"/>
                      <w:lang w:eastAsia="en-US"/>
                    </w:rPr>
                    <w:t>х</w:t>
                  </w:r>
                  <w:proofErr w:type="spellEnd"/>
                  <w:r w:rsidRPr="00C0600C">
                    <w:rPr>
                      <w:rFonts w:eastAsia="Calibri"/>
                      <w:lang w:eastAsia="en-US"/>
                    </w:rPr>
                    <w:t xml:space="preserve"> – дети имеют дефекты слуха или зрения</w:t>
                  </w:r>
                </w:p>
              </w:tc>
            </w:tr>
          </w:tbl>
          <w:p w:rsidR="00B25736" w:rsidRPr="00C0600C" w:rsidRDefault="00B25736" w:rsidP="00443D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0600C">
              <w:rPr>
                <w:b/>
              </w:rPr>
              <w:t>Задание:</w:t>
            </w:r>
            <w:r w:rsidRPr="00C0600C">
              <w:t xml:space="preserve"> Оцените набор мебели, правильность ее расстановки и </w:t>
            </w:r>
            <w:proofErr w:type="gramStart"/>
            <w:r w:rsidRPr="00C0600C">
              <w:t>рассаживания</w:t>
            </w:r>
            <w:proofErr w:type="gramEnd"/>
            <w:r w:rsidRPr="00C0600C">
              <w:t xml:space="preserve"> обучающихся в учебной комнате</w:t>
            </w:r>
            <w:r w:rsidRPr="00C0600C">
              <w:rPr>
                <w:b/>
              </w:rPr>
              <w:t xml:space="preserve">. </w:t>
            </w:r>
          </w:p>
        </w:tc>
      </w:tr>
    </w:tbl>
    <w:p w:rsidR="00B25736" w:rsidRDefault="00B25736" w:rsidP="00B25736">
      <w:pPr>
        <w:widowControl w:val="0"/>
        <w:shd w:val="clear" w:color="auto" w:fill="FFFFFF"/>
        <w:tabs>
          <w:tab w:val="left" w:pos="360"/>
          <w:tab w:val="left" w:leader="dot" w:pos="7721"/>
        </w:tabs>
        <w:suppressAutoHyphens/>
        <w:spacing w:line="360" w:lineRule="auto"/>
        <w:jc w:val="both"/>
        <w:rPr>
          <w:sz w:val="28"/>
          <w:szCs w:val="28"/>
        </w:rPr>
      </w:pPr>
    </w:p>
    <w:p w:rsidR="00B25736" w:rsidRPr="00522FB6" w:rsidRDefault="00B25736" w:rsidP="00B25736">
      <w:pPr>
        <w:widowControl w:val="0"/>
        <w:shd w:val="clear" w:color="auto" w:fill="FFFFFF"/>
        <w:tabs>
          <w:tab w:val="left" w:pos="284"/>
          <w:tab w:val="left" w:pos="360"/>
          <w:tab w:val="left" w:leader="dot" w:pos="7721"/>
        </w:tabs>
        <w:suppressAutoHyphens/>
        <w:jc w:val="center"/>
        <w:rPr>
          <w:b/>
        </w:rPr>
      </w:pPr>
      <w:r w:rsidRPr="00522FB6">
        <w:rPr>
          <w:b/>
        </w:rPr>
        <w:t>Раздел 8. Основы формирования здорового образа жизни детей и подростков. Гигиеническое обучение и воспитание.</w:t>
      </w:r>
    </w:p>
    <w:p w:rsidR="00B25736" w:rsidRPr="00522FB6" w:rsidRDefault="00B25736" w:rsidP="00B25736">
      <w:pPr>
        <w:widowControl w:val="0"/>
        <w:shd w:val="clear" w:color="auto" w:fill="FFFFFF"/>
        <w:tabs>
          <w:tab w:val="left" w:pos="284"/>
          <w:tab w:val="left" w:pos="360"/>
          <w:tab w:val="left" w:leader="dot" w:pos="7721"/>
        </w:tabs>
        <w:suppressAutoHyphens/>
        <w:jc w:val="center"/>
        <w:rPr>
          <w:b/>
        </w:rPr>
      </w:pPr>
    </w:p>
    <w:p w:rsidR="00B25736" w:rsidRPr="00522FB6" w:rsidRDefault="00B25736" w:rsidP="00B25736">
      <w:pPr>
        <w:numPr>
          <w:ilvl w:val="4"/>
          <w:numId w:val="20"/>
        </w:numPr>
        <w:tabs>
          <w:tab w:val="clear" w:pos="1800"/>
          <w:tab w:val="num" w:pos="426"/>
        </w:tabs>
        <w:ind w:left="426" w:hanging="426"/>
        <w:jc w:val="both"/>
      </w:pPr>
      <w:r w:rsidRPr="00522FB6">
        <w:rPr>
          <w:b/>
        </w:rPr>
        <w:t xml:space="preserve">Темы 21,22: </w:t>
      </w:r>
      <w:r w:rsidRPr="00522FB6">
        <w:t>Основы гигиенического воспитания детей и подростков. Формирование здорового образа жизни</w:t>
      </w:r>
      <w:r>
        <w:t xml:space="preserve"> </w:t>
      </w:r>
      <w:r w:rsidRPr="007F5538">
        <w:rPr>
          <w:i/>
        </w:rPr>
        <w:t>(1 занятие).</w:t>
      </w:r>
      <w:r w:rsidRPr="00522FB6">
        <w:t xml:space="preserve"> </w:t>
      </w:r>
    </w:p>
    <w:p w:rsidR="00B25736" w:rsidRPr="00522FB6" w:rsidRDefault="00B25736" w:rsidP="00B25736">
      <w:pPr>
        <w:shd w:val="clear" w:color="auto" w:fill="FFFFFF"/>
        <w:spacing w:before="120" w:line="317" w:lineRule="exact"/>
        <w:ind w:left="851" w:right="6" w:hanging="851"/>
        <w:jc w:val="both"/>
        <w:rPr>
          <w:iCs/>
          <w:color w:val="000000"/>
          <w:spacing w:val="-6"/>
        </w:rPr>
      </w:pPr>
      <w:r w:rsidRPr="00522FB6">
        <w:rPr>
          <w:b/>
          <w:bCs/>
          <w:color w:val="000000"/>
          <w:spacing w:val="-6"/>
        </w:rPr>
        <w:t xml:space="preserve">Цель: </w:t>
      </w:r>
      <w:r w:rsidRPr="00522FB6">
        <w:rPr>
          <w:bCs/>
          <w:color w:val="000000"/>
          <w:spacing w:val="-6"/>
        </w:rPr>
        <w:t>С</w:t>
      </w:r>
      <w:r w:rsidRPr="00522FB6">
        <w:rPr>
          <w:iCs/>
          <w:color w:val="000000"/>
          <w:spacing w:val="-6"/>
        </w:rPr>
        <w:t xml:space="preserve">формировать навыки по гигиеническому обучению и воспитанию детей, подростков и молодежи на основе принципов здорового образа жизни. </w:t>
      </w:r>
    </w:p>
    <w:p w:rsidR="00B25736" w:rsidRPr="00522FB6" w:rsidRDefault="00B25736" w:rsidP="00B25736">
      <w:pPr>
        <w:shd w:val="clear" w:color="auto" w:fill="FFFFFF"/>
        <w:spacing w:before="240" w:line="317" w:lineRule="exact"/>
        <w:ind w:right="34"/>
        <w:jc w:val="both"/>
      </w:pPr>
      <w:r w:rsidRPr="00522FB6">
        <w:rPr>
          <w:b/>
          <w:bCs/>
          <w:color w:val="000000"/>
          <w:spacing w:val="-5"/>
        </w:rPr>
        <w:t>Задачи:</w:t>
      </w:r>
      <w:r w:rsidRPr="00522FB6">
        <w:t xml:space="preserve"> </w:t>
      </w:r>
    </w:p>
    <w:p w:rsidR="00B25736" w:rsidRPr="00522FB6" w:rsidRDefault="00B25736" w:rsidP="00B25736">
      <w:pPr>
        <w:numPr>
          <w:ilvl w:val="0"/>
          <w:numId w:val="41"/>
        </w:numPr>
        <w:shd w:val="clear" w:color="auto" w:fill="FFFFFF"/>
        <w:tabs>
          <w:tab w:val="clear" w:pos="360"/>
          <w:tab w:val="num" w:pos="851"/>
        </w:tabs>
        <w:spacing w:line="317" w:lineRule="exact"/>
        <w:ind w:left="851" w:right="34" w:hanging="425"/>
        <w:jc w:val="both"/>
      </w:pPr>
      <w:r w:rsidRPr="00522FB6">
        <w:rPr>
          <w:color w:val="000000"/>
          <w:spacing w:val="-1"/>
        </w:rPr>
        <w:t>ознакомить студентов с формами и методами гигиенического воспитания подрастающего поколения.</w:t>
      </w:r>
    </w:p>
    <w:p w:rsidR="00B25736" w:rsidRPr="00522FB6" w:rsidRDefault="00B25736" w:rsidP="00B25736">
      <w:pPr>
        <w:numPr>
          <w:ilvl w:val="0"/>
          <w:numId w:val="41"/>
        </w:numPr>
        <w:shd w:val="clear" w:color="auto" w:fill="FFFFFF"/>
        <w:tabs>
          <w:tab w:val="clear" w:pos="360"/>
          <w:tab w:val="num" w:pos="851"/>
        </w:tabs>
        <w:spacing w:line="317" w:lineRule="exact"/>
        <w:ind w:left="851" w:right="34" w:hanging="425"/>
        <w:jc w:val="both"/>
      </w:pPr>
      <w:r w:rsidRPr="00522FB6">
        <w:rPr>
          <w:color w:val="000000"/>
          <w:spacing w:val="-1"/>
        </w:rPr>
        <w:t xml:space="preserve">освоить гигиенические подходы к мотивации по формированию здоровья и здорового образа жизни детьми и подростками. </w:t>
      </w:r>
    </w:p>
    <w:p w:rsidR="00B25736" w:rsidRPr="00522FB6" w:rsidRDefault="00B25736" w:rsidP="00B25736">
      <w:pPr>
        <w:numPr>
          <w:ilvl w:val="0"/>
          <w:numId w:val="41"/>
        </w:numPr>
        <w:shd w:val="clear" w:color="auto" w:fill="FFFFFF"/>
        <w:tabs>
          <w:tab w:val="clear" w:pos="360"/>
          <w:tab w:val="num" w:pos="851"/>
        </w:tabs>
        <w:spacing w:line="317" w:lineRule="exact"/>
        <w:ind w:left="851" w:right="34" w:hanging="425"/>
        <w:jc w:val="both"/>
      </w:pPr>
      <w:r w:rsidRPr="00522FB6">
        <w:rPr>
          <w:color w:val="000000"/>
          <w:spacing w:val="-1"/>
        </w:rPr>
        <w:t xml:space="preserve">овладеть навыками </w:t>
      </w:r>
      <w:r w:rsidRPr="00522FB6">
        <w:t>обучения детей и их родителей (законных представителей) основным гигиеническим мероприятиям оздоровительного характера.</w:t>
      </w:r>
    </w:p>
    <w:p w:rsidR="00B25736" w:rsidRPr="00522FB6" w:rsidRDefault="00B25736" w:rsidP="00B25736">
      <w:pPr>
        <w:shd w:val="clear" w:color="auto" w:fill="FFFFFF"/>
        <w:tabs>
          <w:tab w:val="left" w:pos="426"/>
        </w:tabs>
        <w:spacing w:before="120"/>
        <w:ind w:left="426" w:hanging="426"/>
        <w:jc w:val="both"/>
        <w:rPr>
          <w:b/>
        </w:rPr>
      </w:pPr>
      <w:r w:rsidRPr="00522FB6">
        <w:rPr>
          <w:b/>
        </w:rPr>
        <w:t>2.</w:t>
      </w:r>
      <w:r w:rsidRPr="00522FB6">
        <w:rPr>
          <w:b/>
        </w:rPr>
        <w:tab/>
      </w:r>
      <w:proofErr w:type="gramStart"/>
      <w:r w:rsidRPr="00522FB6">
        <w:rPr>
          <w:b/>
        </w:rPr>
        <w:t>Основные понятия</w:t>
      </w:r>
      <w:r>
        <w:rPr>
          <w:b/>
        </w:rPr>
        <w:t>,</w:t>
      </w:r>
      <w:r w:rsidRPr="00522FB6">
        <w:t xml:space="preserve"> </w:t>
      </w:r>
      <w:r w:rsidRPr="00522FB6">
        <w:rPr>
          <w:b/>
        </w:rPr>
        <w:t>которые должны быть усвоены обучающимися в процессе изучения темы (перечень понятий):</w:t>
      </w:r>
      <w:proofErr w:type="gramEnd"/>
    </w:p>
    <w:p w:rsidR="00B25736" w:rsidRPr="00522FB6" w:rsidRDefault="00B25736" w:rsidP="00B25736">
      <w:pPr>
        <w:numPr>
          <w:ilvl w:val="0"/>
          <w:numId w:val="27"/>
        </w:numPr>
        <w:shd w:val="clear" w:color="auto" w:fill="FFFFFF"/>
        <w:tabs>
          <w:tab w:val="left" w:pos="993"/>
        </w:tabs>
        <w:spacing w:before="240" w:line="322" w:lineRule="exact"/>
        <w:ind w:left="993" w:right="14" w:hanging="426"/>
        <w:jc w:val="both"/>
        <w:rPr>
          <w:color w:val="000000"/>
        </w:rPr>
      </w:pPr>
      <w:r w:rsidRPr="00522FB6">
        <w:rPr>
          <w:color w:val="000000"/>
        </w:rPr>
        <w:t xml:space="preserve">здоровый образ жизни; </w:t>
      </w:r>
    </w:p>
    <w:p w:rsidR="00B25736" w:rsidRPr="00522FB6" w:rsidRDefault="00B25736" w:rsidP="00B25736">
      <w:pPr>
        <w:numPr>
          <w:ilvl w:val="0"/>
          <w:numId w:val="27"/>
        </w:numPr>
        <w:shd w:val="clear" w:color="auto" w:fill="FFFFFF"/>
        <w:tabs>
          <w:tab w:val="left" w:pos="993"/>
        </w:tabs>
        <w:spacing w:line="322" w:lineRule="exact"/>
        <w:ind w:left="993" w:right="14" w:hanging="426"/>
        <w:jc w:val="both"/>
        <w:rPr>
          <w:color w:val="000000"/>
        </w:rPr>
      </w:pPr>
      <w:r w:rsidRPr="00522FB6">
        <w:rPr>
          <w:color w:val="000000"/>
        </w:rPr>
        <w:t>вредные привычки.</w:t>
      </w:r>
    </w:p>
    <w:p w:rsidR="00B25736" w:rsidRPr="00522FB6" w:rsidRDefault="00B25736" w:rsidP="00B25736">
      <w:pPr>
        <w:shd w:val="clear" w:color="auto" w:fill="FFFFFF"/>
        <w:spacing w:before="120" w:after="120"/>
        <w:rPr>
          <w:b/>
          <w:bCs/>
          <w:color w:val="000000"/>
          <w:spacing w:val="-1"/>
        </w:rPr>
      </w:pPr>
      <w:r w:rsidRPr="00522FB6">
        <w:rPr>
          <w:b/>
          <w:bCs/>
          <w:color w:val="000000"/>
          <w:spacing w:val="-1"/>
        </w:rPr>
        <w:t>3.  Вопросы к занятиям:</w:t>
      </w:r>
    </w:p>
    <w:p w:rsidR="00B25736" w:rsidRPr="00522FB6" w:rsidRDefault="00B25736" w:rsidP="00B25736">
      <w:pPr>
        <w:numPr>
          <w:ilvl w:val="0"/>
          <w:numId w:val="42"/>
        </w:numPr>
        <w:shd w:val="clear" w:color="auto" w:fill="FFFFFF"/>
        <w:tabs>
          <w:tab w:val="clear" w:pos="360"/>
          <w:tab w:val="num" w:pos="567"/>
        </w:tabs>
        <w:ind w:left="567" w:hanging="567"/>
        <w:jc w:val="both"/>
      </w:pPr>
      <w:r w:rsidRPr="00522FB6">
        <w:t>Содержание и формы работы по гигиеническому воспитанию.</w:t>
      </w:r>
    </w:p>
    <w:p w:rsidR="00B25736" w:rsidRPr="00522FB6" w:rsidRDefault="00B25736" w:rsidP="00B25736">
      <w:pPr>
        <w:numPr>
          <w:ilvl w:val="0"/>
          <w:numId w:val="42"/>
        </w:numPr>
        <w:shd w:val="clear" w:color="auto" w:fill="FFFFFF"/>
        <w:tabs>
          <w:tab w:val="clear" w:pos="360"/>
          <w:tab w:val="num" w:pos="567"/>
        </w:tabs>
        <w:ind w:left="567" w:hanging="567"/>
        <w:jc w:val="both"/>
      </w:pPr>
      <w:r w:rsidRPr="00522FB6">
        <w:t xml:space="preserve">Здоровый образ жизни и его роль в сохранении здоровья детей и подростков. </w:t>
      </w:r>
    </w:p>
    <w:p w:rsidR="00B25736" w:rsidRPr="00522FB6" w:rsidRDefault="00B25736" w:rsidP="00B25736">
      <w:pPr>
        <w:numPr>
          <w:ilvl w:val="0"/>
          <w:numId w:val="42"/>
        </w:numPr>
        <w:shd w:val="clear" w:color="auto" w:fill="FFFFFF"/>
        <w:tabs>
          <w:tab w:val="clear" w:pos="360"/>
          <w:tab w:val="num" w:pos="567"/>
        </w:tabs>
        <w:ind w:left="567" w:hanging="567"/>
        <w:jc w:val="both"/>
      </w:pPr>
      <w:r w:rsidRPr="00522FB6">
        <w:t xml:space="preserve">Факторы, формирующие мотивацию к здоровому образу жизни в различные возрастные периоды у детей и подростков. </w:t>
      </w:r>
    </w:p>
    <w:p w:rsidR="00B25736" w:rsidRPr="00522FB6" w:rsidRDefault="00B25736" w:rsidP="00B25736">
      <w:pPr>
        <w:numPr>
          <w:ilvl w:val="0"/>
          <w:numId w:val="42"/>
        </w:numPr>
        <w:shd w:val="clear" w:color="auto" w:fill="FFFFFF"/>
        <w:tabs>
          <w:tab w:val="clear" w:pos="360"/>
          <w:tab w:val="num" w:pos="567"/>
        </w:tabs>
        <w:ind w:left="567" w:hanging="567"/>
        <w:jc w:val="both"/>
      </w:pPr>
      <w:r w:rsidRPr="00522FB6">
        <w:t xml:space="preserve">Современные педагогические технологии формирования навыков здорового образа жизни у подрастающего поколения. </w:t>
      </w:r>
    </w:p>
    <w:p w:rsidR="00B25736" w:rsidRPr="00522FB6" w:rsidRDefault="00B25736" w:rsidP="00B25736">
      <w:pPr>
        <w:numPr>
          <w:ilvl w:val="0"/>
          <w:numId w:val="42"/>
        </w:numPr>
        <w:shd w:val="clear" w:color="auto" w:fill="FFFFFF"/>
        <w:tabs>
          <w:tab w:val="clear" w:pos="360"/>
          <w:tab w:val="num" w:pos="567"/>
        </w:tabs>
        <w:ind w:left="567" w:hanging="567"/>
        <w:jc w:val="both"/>
      </w:pPr>
      <w:r w:rsidRPr="00522FB6">
        <w:t xml:space="preserve">Профилактика алкоголизма, наркомании, токсикомании, никотинизма – социальные и гигиенические аспекты. </w:t>
      </w:r>
    </w:p>
    <w:p w:rsidR="00B25736" w:rsidRPr="00522FB6" w:rsidRDefault="00B25736" w:rsidP="00B25736">
      <w:pPr>
        <w:numPr>
          <w:ilvl w:val="0"/>
          <w:numId w:val="42"/>
        </w:numPr>
        <w:shd w:val="clear" w:color="auto" w:fill="FFFFFF"/>
        <w:tabs>
          <w:tab w:val="clear" w:pos="360"/>
          <w:tab w:val="num" w:pos="567"/>
        </w:tabs>
        <w:ind w:left="567" w:hanging="567"/>
        <w:jc w:val="both"/>
      </w:pPr>
      <w:r w:rsidRPr="00522FB6">
        <w:t xml:space="preserve">Гигиенические основы полового воспитания. </w:t>
      </w:r>
    </w:p>
    <w:p w:rsidR="00B25736" w:rsidRPr="00522FB6" w:rsidRDefault="00B25736" w:rsidP="00B25736">
      <w:pPr>
        <w:shd w:val="clear" w:color="auto" w:fill="FFFFFF"/>
        <w:ind w:left="567"/>
        <w:jc w:val="both"/>
      </w:pPr>
    </w:p>
    <w:p w:rsidR="00B25736" w:rsidRPr="00522FB6" w:rsidRDefault="00B25736" w:rsidP="00B25736">
      <w:pPr>
        <w:shd w:val="clear" w:color="auto" w:fill="FFFFFF"/>
        <w:tabs>
          <w:tab w:val="left" w:pos="426"/>
        </w:tabs>
        <w:spacing w:after="240"/>
        <w:ind w:left="360" w:hanging="360"/>
        <w:rPr>
          <w:b/>
          <w:bCs/>
          <w:color w:val="000000"/>
          <w:spacing w:val="-9"/>
        </w:rPr>
      </w:pPr>
      <w:r w:rsidRPr="00522FB6">
        <w:rPr>
          <w:b/>
          <w:bCs/>
          <w:color w:val="000000"/>
          <w:spacing w:val="-9"/>
        </w:rPr>
        <w:t>4.  Вопросы для самоконтроля:</w:t>
      </w:r>
    </w:p>
    <w:p w:rsidR="00B25736" w:rsidRPr="00522FB6" w:rsidRDefault="00B25736" w:rsidP="00B25736">
      <w:pPr>
        <w:numPr>
          <w:ilvl w:val="1"/>
          <w:numId w:val="43"/>
        </w:numPr>
        <w:tabs>
          <w:tab w:val="left" w:pos="567"/>
        </w:tabs>
        <w:spacing w:after="23"/>
        <w:ind w:left="567" w:hanging="567"/>
        <w:rPr>
          <w:color w:val="000000"/>
        </w:rPr>
      </w:pPr>
      <w:r w:rsidRPr="00522FB6">
        <w:rPr>
          <w:color w:val="000000"/>
          <w:shd w:val="clear" w:color="auto" w:fill="FFFFFF"/>
        </w:rPr>
        <w:t xml:space="preserve">Принципы гигиенического воспитания </w:t>
      </w:r>
    </w:p>
    <w:p w:rsidR="00B25736" w:rsidRPr="00522FB6" w:rsidRDefault="00B25736" w:rsidP="00B25736">
      <w:pPr>
        <w:numPr>
          <w:ilvl w:val="1"/>
          <w:numId w:val="43"/>
        </w:numPr>
        <w:tabs>
          <w:tab w:val="left" w:pos="567"/>
        </w:tabs>
        <w:spacing w:after="23"/>
        <w:ind w:left="567" w:hanging="567"/>
        <w:rPr>
          <w:color w:val="000000"/>
        </w:rPr>
      </w:pPr>
      <w:r w:rsidRPr="00522FB6">
        <w:rPr>
          <w:color w:val="000000"/>
          <w:shd w:val="clear" w:color="auto" w:fill="FFFFFF"/>
        </w:rPr>
        <w:t>Определение здорового образа жизни.</w:t>
      </w:r>
    </w:p>
    <w:p w:rsidR="00B25736" w:rsidRPr="00522FB6" w:rsidRDefault="00B25736" w:rsidP="00B25736">
      <w:pPr>
        <w:numPr>
          <w:ilvl w:val="1"/>
          <w:numId w:val="43"/>
        </w:numPr>
        <w:tabs>
          <w:tab w:val="left" w:pos="567"/>
          <w:tab w:val="left" w:pos="894"/>
        </w:tabs>
        <w:ind w:left="567" w:right="40" w:hanging="567"/>
        <w:rPr>
          <w:color w:val="000000"/>
        </w:rPr>
      </w:pPr>
      <w:r w:rsidRPr="00522FB6">
        <w:rPr>
          <w:color w:val="000000"/>
          <w:shd w:val="clear" w:color="auto" w:fill="FFFFFF"/>
        </w:rPr>
        <w:lastRenderedPageBreak/>
        <w:t>Значение гигиенического воспитания в формировании здорового образа жизни.</w:t>
      </w:r>
    </w:p>
    <w:p w:rsidR="00B25736" w:rsidRPr="00522FB6" w:rsidRDefault="00B25736" w:rsidP="00B25736">
      <w:pPr>
        <w:numPr>
          <w:ilvl w:val="1"/>
          <w:numId w:val="43"/>
        </w:numPr>
        <w:tabs>
          <w:tab w:val="left" w:pos="567"/>
          <w:tab w:val="left" w:pos="905"/>
        </w:tabs>
        <w:ind w:left="567" w:hanging="567"/>
        <w:rPr>
          <w:color w:val="000000"/>
        </w:rPr>
      </w:pPr>
      <w:r w:rsidRPr="00522FB6">
        <w:rPr>
          <w:color w:val="000000"/>
          <w:shd w:val="clear" w:color="auto" w:fill="FFFFFF"/>
        </w:rPr>
        <w:t xml:space="preserve">Этапы обучения и формирования устойчивых навыков здорового образа жизни. </w:t>
      </w:r>
    </w:p>
    <w:p w:rsidR="00B25736" w:rsidRPr="00522FB6" w:rsidRDefault="00B25736" w:rsidP="00B25736">
      <w:pPr>
        <w:numPr>
          <w:ilvl w:val="1"/>
          <w:numId w:val="43"/>
        </w:numPr>
        <w:tabs>
          <w:tab w:val="left" w:pos="567"/>
          <w:tab w:val="left" w:pos="905"/>
        </w:tabs>
        <w:ind w:left="567" w:hanging="567"/>
        <w:rPr>
          <w:color w:val="000000"/>
        </w:rPr>
      </w:pPr>
      <w:r w:rsidRPr="00522FB6">
        <w:rPr>
          <w:color w:val="000000"/>
          <w:shd w:val="clear" w:color="auto" w:fill="FFFFFF"/>
        </w:rPr>
        <w:t>Методы профилактики возникновения вредных привычек.</w:t>
      </w:r>
    </w:p>
    <w:p w:rsidR="00B25736" w:rsidRPr="00522FB6" w:rsidRDefault="00B25736" w:rsidP="00B25736">
      <w:pPr>
        <w:numPr>
          <w:ilvl w:val="1"/>
          <w:numId w:val="43"/>
        </w:numPr>
        <w:tabs>
          <w:tab w:val="left" w:pos="567"/>
          <w:tab w:val="left" w:pos="905"/>
        </w:tabs>
        <w:ind w:left="567" w:hanging="567"/>
        <w:jc w:val="both"/>
        <w:rPr>
          <w:color w:val="000000"/>
        </w:rPr>
      </w:pPr>
      <w:r w:rsidRPr="00522FB6">
        <w:rPr>
          <w:color w:val="000000"/>
          <w:shd w:val="clear" w:color="auto" w:fill="FFFFFF"/>
        </w:rPr>
        <w:t>Подготовка презентаций по формированию у детей и подростков мотивации здорового образа жизни и профилактики возникновения вредных привычек.</w:t>
      </w:r>
    </w:p>
    <w:p w:rsidR="00B25736" w:rsidRPr="00522FB6" w:rsidRDefault="00B25736" w:rsidP="00B25736">
      <w:pPr>
        <w:shd w:val="clear" w:color="auto" w:fill="FFFFFF"/>
        <w:tabs>
          <w:tab w:val="left" w:pos="567"/>
        </w:tabs>
        <w:spacing w:before="120" w:after="120"/>
        <w:ind w:left="567" w:hanging="567"/>
        <w:rPr>
          <w:b/>
          <w:bCs/>
          <w:color w:val="000000"/>
          <w:spacing w:val="-1"/>
        </w:rPr>
      </w:pPr>
      <w:r w:rsidRPr="00522FB6">
        <w:rPr>
          <w:b/>
          <w:bCs/>
          <w:color w:val="000000"/>
          <w:spacing w:val="-1"/>
        </w:rPr>
        <w:t xml:space="preserve">5. Основная </w:t>
      </w:r>
      <w:r>
        <w:rPr>
          <w:b/>
          <w:bCs/>
          <w:color w:val="000000"/>
          <w:spacing w:val="-1"/>
        </w:rPr>
        <w:t xml:space="preserve">и дополнительная </w:t>
      </w:r>
      <w:r w:rsidRPr="00522FB6">
        <w:rPr>
          <w:b/>
          <w:bCs/>
          <w:color w:val="000000"/>
          <w:spacing w:val="-1"/>
        </w:rPr>
        <w:t>литература к теме:</w:t>
      </w:r>
    </w:p>
    <w:p w:rsidR="00B25736" w:rsidRDefault="00B25736" w:rsidP="00B25736">
      <w:pPr>
        <w:shd w:val="clear" w:color="auto" w:fill="FFFFFF"/>
        <w:tabs>
          <w:tab w:val="left" w:pos="709"/>
        </w:tabs>
        <w:spacing w:before="120"/>
        <w:jc w:val="center"/>
        <w:rPr>
          <w:b/>
        </w:rPr>
      </w:pPr>
      <w:r w:rsidRPr="00522FB6">
        <w:rPr>
          <w:b/>
        </w:rPr>
        <w:t>Основная литература:</w:t>
      </w:r>
    </w:p>
    <w:p w:rsidR="00B25736" w:rsidRPr="0061114F" w:rsidRDefault="00B25736" w:rsidP="00B25736">
      <w:pPr>
        <w:shd w:val="clear" w:color="auto" w:fill="FFFFFF"/>
        <w:tabs>
          <w:tab w:val="left" w:pos="709"/>
        </w:tabs>
        <w:jc w:val="center"/>
        <w:rPr>
          <w:b/>
          <w:sz w:val="16"/>
          <w:szCs w:val="16"/>
        </w:rPr>
      </w:pPr>
    </w:p>
    <w:p w:rsidR="00B25736" w:rsidRPr="00BA7929" w:rsidRDefault="00B25736" w:rsidP="00B25736">
      <w:pPr>
        <w:shd w:val="clear" w:color="auto" w:fill="FFFFFF"/>
        <w:tabs>
          <w:tab w:val="left" w:leader="dot" w:pos="0"/>
          <w:tab w:val="left" w:pos="9356"/>
        </w:tabs>
        <w:ind w:firstLine="567"/>
        <w:jc w:val="both"/>
        <w:outlineLvl w:val="0"/>
      </w:pPr>
      <w:r w:rsidRPr="00BA7929">
        <w:rPr>
          <w:b/>
          <w:bCs/>
        </w:rPr>
        <w:t xml:space="preserve">1. </w:t>
      </w:r>
      <w:proofErr w:type="spellStart"/>
      <w:r w:rsidRPr="00BA7929">
        <w:rPr>
          <w:b/>
          <w:bCs/>
        </w:rPr>
        <w:t>Кильдиярова</w:t>
      </w:r>
      <w:proofErr w:type="spellEnd"/>
      <w:r w:rsidRPr="00BA7929">
        <w:rPr>
          <w:b/>
          <w:bCs/>
        </w:rPr>
        <w:t xml:space="preserve"> Р. Р.</w:t>
      </w:r>
      <w:r w:rsidRPr="00BA7929">
        <w:t xml:space="preserve">  Основы формирования здоровья детей [Электронный ресурс] : учебник/ Р. Р. </w:t>
      </w:r>
      <w:proofErr w:type="spellStart"/>
      <w:r w:rsidRPr="00BA7929">
        <w:t>Кильдиярова</w:t>
      </w:r>
      <w:proofErr w:type="spellEnd"/>
      <w:r w:rsidRPr="00BA7929">
        <w:t xml:space="preserve">, В. И. Макарова, Ю. Ф. Лобанов. </w:t>
      </w:r>
      <w:proofErr w:type="gramStart"/>
      <w:r w:rsidRPr="00BA7929">
        <w:t>-М</w:t>
      </w:r>
      <w:proofErr w:type="gramEnd"/>
      <w:r w:rsidRPr="00BA7929">
        <w:t xml:space="preserve">осква: </w:t>
      </w:r>
      <w:proofErr w:type="spellStart"/>
      <w:r w:rsidRPr="00BA7929">
        <w:t>ГЭОТАР-Медиа</w:t>
      </w:r>
      <w:proofErr w:type="spellEnd"/>
      <w:r w:rsidRPr="00BA7929">
        <w:t xml:space="preserve">, 2016. -328 с.- URL: </w:t>
      </w:r>
      <w:hyperlink r:id="rId48" w:history="1">
        <w:r w:rsidRPr="00BA7929">
          <w:rPr>
            <w:rStyle w:val="ab"/>
          </w:rPr>
          <w:t>http://www.studentlibrary.ru/book/ISBN9785970438329.html</w:t>
        </w:r>
      </w:hyperlink>
    </w:p>
    <w:p w:rsidR="00B25736" w:rsidRPr="00BA7929" w:rsidRDefault="00B25736" w:rsidP="00B25736">
      <w:pPr>
        <w:shd w:val="clear" w:color="auto" w:fill="FFFFFF"/>
        <w:tabs>
          <w:tab w:val="left" w:leader="dot" w:pos="0"/>
          <w:tab w:val="left" w:pos="9072"/>
        </w:tabs>
        <w:ind w:firstLine="567"/>
        <w:jc w:val="both"/>
        <w:outlineLvl w:val="0"/>
      </w:pPr>
      <w:r w:rsidRPr="00BA7929">
        <w:rPr>
          <w:b/>
          <w:bCs/>
          <w:color w:val="000000"/>
          <w:spacing w:val="1"/>
          <w:w w:val="101"/>
        </w:rPr>
        <w:t xml:space="preserve">2. </w:t>
      </w:r>
      <w:r w:rsidRPr="00BA7929">
        <w:rPr>
          <w:b/>
          <w:bCs/>
        </w:rPr>
        <w:t>Кича Д.И.</w:t>
      </w:r>
      <w:r w:rsidRPr="00BA7929">
        <w:t xml:space="preserve">  Общая гигиена: руководство к лабораторным занятиям [Электронный ресурс] : учебное пособие/ Д. И. Кича, Н. А. Дрожжина, А. В. Фомина. </w:t>
      </w:r>
      <w:proofErr w:type="gramStart"/>
      <w:r w:rsidRPr="00BA7929">
        <w:t>-М</w:t>
      </w:r>
      <w:proofErr w:type="gramEnd"/>
      <w:r w:rsidRPr="00BA7929">
        <w:t xml:space="preserve">осква: </w:t>
      </w:r>
      <w:proofErr w:type="spellStart"/>
      <w:r w:rsidRPr="00BA7929">
        <w:t>ГЭОТАР-Медиа</w:t>
      </w:r>
      <w:proofErr w:type="spellEnd"/>
      <w:r w:rsidRPr="00BA7929">
        <w:t xml:space="preserve">, 2015. -288 с.- URL: </w:t>
      </w:r>
      <w:hyperlink r:id="rId49" w:history="1">
        <w:r w:rsidRPr="00BA7929">
          <w:rPr>
            <w:rStyle w:val="ab"/>
          </w:rPr>
          <w:t>http://www.studentlibrary.ru/book/ISBN9785970434307.html</w:t>
        </w:r>
      </w:hyperlink>
    </w:p>
    <w:p w:rsidR="00B25736" w:rsidRPr="00BA7929" w:rsidRDefault="00B25736" w:rsidP="00B25736">
      <w:pPr>
        <w:shd w:val="clear" w:color="auto" w:fill="FFFFFF"/>
        <w:tabs>
          <w:tab w:val="left" w:leader="dot" w:pos="0"/>
          <w:tab w:val="left" w:pos="9072"/>
        </w:tabs>
        <w:ind w:firstLine="567"/>
        <w:jc w:val="both"/>
        <w:outlineLvl w:val="0"/>
        <w:rPr>
          <w:b/>
          <w:bCs/>
          <w:color w:val="0000CC"/>
          <w:spacing w:val="1"/>
          <w:w w:val="101"/>
        </w:rPr>
      </w:pPr>
      <w:r w:rsidRPr="004E7B8D">
        <w:rPr>
          <w:b/>
        </w:rPr>
        <w:t>3. Кучма В.Р.</w:t>
      </w:r>
      <w:r w:rsidRPr="00BA7929">
        <w:t xml:space="preserve">  Гигиена детей и подростков [Электронный ресурс] : учебник для вузов/ Кучма В.Р.. -2-е изд., </w:t>
      </w:r>
      <w:proofErr w:type="spellStart"/>
      <w:r w:rsidRPr="00BA7929">
        <w:t>испр</w:t>
      </w:r>
      <w:proofErr w:type="spellEnd"/>
      <w:r w:rsidRPr="00BA7929">
        <w:t>. и доп</w:t>
      </w:r>
      <w:proofErr w:type="gramStart"/>
      <w:r w:rsidRPr="00BA7929">
        <w:t>.. -</w:t>
      </w:r>
      <w:proofErr w:type="gramEnd"/>
      <w:r w:rsidRPr="00BA7929">
        <w:t xml:space="preserve">Москва: </w:t>
      </w:r>
      <w:proofErr w:type="spellStart"/>
      <w:r w:rsidRPr="00BA7929">
        <w:t>ГЭОТАР-Медиа</w:t>
      </w:r>
      <w:proofErr w:type="spellEnd"/>
      <w:r w:rsidRPr="00BA7929">
        <w:t xml:space="preserve">, 2015. -528 с.: ил.- URL: </w:t>
      </w:r>
      <w:r w:rsidRPr="00BA7929">
        <w:rPr>
          <w:color w:val="0000CC"/>
        </w:rPr>
        <w:t>http://www.studmedlib.ru/book/ISBN9785970434987.html</w:t>
      </w:r>
    </w:p>
    <w:p w:rsidR="00B25736" w:rsidRPr="00BA7929" w:rsidRDefault="00B25736" w:rsidP="00B25736">
      <w:pPr>
        <w:shd w:val="clear" w:color="auto" w:fill="FFFFFF"/>
        <w:tabs>
          <w:tab w:val="left" w:leader="dot" w:pos="0"/>
          <w:tab w:val="left" w:pos="9072"/>
        </w:tabs>
        <w:ind w:right="141" w:firstLine="567"/>
        <w:jc w:val="both"/>
        <w:outlineLvl w:val="0"/>
        <w:rPr>
          <w:b/>
          <w:bCs/>
          <w:spacing w:val="1"/>
          <w:w w:val="101"/>
        </w:rPr>
      </w:pPr>
    </w:p>
    <w:p w:rsidR="00B25736" w:rsidRDefault="00B25736" w:rsidP="00B25736">
      <w:pPr>
        <w:shd w:val="clear" w:color="auto" w:fill="FFFFFF"/>
        <w:tabs>
          <w:tab w:val="left" w:leader="dot" w:pos="7721"/>
        </w:tabs>
        <w:jc w:val="center"/>
        <w:outlineLvl w:val="0"/>
        <w:rPr>
          <w:b/>
          <w:bCs/>
          <w:color w:val="000000"/>
          <w:spacing w:val="1"/>
          <w:w w:val="101"/>
        </w:rPr>
      </w:pPr>
      <w:r w:rsidRPr="009941D9">
        <w:rPr>
          <w:b/>
          <w:bCs/>
          <w:color w:val="000000"/>
          <w:spacing w:val="1"/>
          <w:w w:val="101"/>
        </w:rPr>
        <w:t>Дополнительная литература:</w:t>
      </w:r>
    </w:p>
    <w:p w:rsidR="00B25736" w:rsidRPr="000879E9" w:rsidRDefault="00B25736" w:rsidP="00B25736">
      <w:pPr>
        <w:shd w:val="clear" w:color="auto" w:fill="FFFFFF"/>
        <w:tabs>
          <w:tab w:val="left" w:leader="dot" w:pos="7721"/>
        </w:tabs>
        <w:ind w:right="471"/>
        <w:jc w:val="center"/>
        <w:outlineLvl w:val="0"/>
        <w:rPr>
          <w:b/>
          <w:bCs/>
          <w:color w:val="000000"/>
          <w:spacing w:val="1"/>
          <w:w w:val="101"/>
          <w:sz w:val="16"/>
          <w:szCs w:val="16"/>
        </w:rPr>
      </w:pPr>
    </w:p>
    <w:p w:rsidR="00B25736" w:rsidRPr="00653600" w:rsidRDefault="00B25736" w:rsidP="00B25736">
      <w:pPr>
        <w:shd w:val="clear" w:color="auto" w:fill="FFFFFF"/>
        <w:tabs>
          <w:tab w:val="left" w:leader="dot" w:pos="7721"/>
        </w:tabs>
        <w:ind w:firstLine="567"/>
        <w:jc w:val="both"/>
        <w:outlineLvl w:val="0"/>
        <w:rPr>
          <w:b/>
          <w:bCs/>
          <w:color w:val="000000"/>
          <w:spacing w:val="1"/>
          <w:w w:val="101"/>
        </w:rPr>
      </w:pPr>
      <w:r w:rsidRPr="00653600">
        <w:rPr>
          <w:b/>
          <w:bCs/>
        </w:rPr>
        <w:t>1. Гигиена</w:t>
      </w:r>
      <w:r>
        <w:t xml:space="preserve"> </w:t>
      </w:r>
      <w:r w:rsidRPr="00653600">
        <w:t xml:space="preserve">[Электронный ресурс] : учебник/ ред. П. И. Мельниченко. </w:t>
      </w:r>
      <w:proofErr w:type="gramStart"/>
      <w:r w:rsidRPr="00653600">
        <w:t>-М</w:t>
      </w:r>
      <w:proofErr w:type="gramEnd"/>
      <w:r w:rsidRPr="00653600">
        <w:t xml:space="preserve">осква: </w:t>
      </w:r>
      <w:proofErr w:type="spellStart"/>
      <w:r w:rsidRPr="00653600">
        <w:t>ГЭОТАР-Медиа</w:t>
      </w:r>
      <w:proofErr w:type="spellEnd"/>
      <w:r w:rsidRPr="00653600">
        <w:t>, 2014. -656 с.: ил.- URL: http://www.studentlibrary.ru/book/ISBN9785970430835.html</w:t>
      </w:r>
    </w:p>
    <w:p w:rsidR="00B25736" w:rsidRPr="00653600" w:rsidRDefault="00B25736" w:rsidP="00B25736">
      <w:pPr>
        <w:shd w:val="clear" w:color="auto" w:fill="FFFFFF"/>
        <w:tabs>
          <w:tab w:val="left" w:leader="dot" w:pos="7721"/>
        </w:tabs>
        <w:ind w:firstLine="567"/>
        <w:jc w:val="both"/>
        <w:outlineLvl w:val="0"/>
      </w:pPr>
      <w:r w:rsidRPr="00653600">
        <w:rPr>
          <w:b/>
          <w:bCs/>
          <w:color w:val="000000"/>
          <w:spacing w:val="1"/>
          <w:w w:val="101"/>
        </w:rPr>
        <w:t xml:space="preserve">2. </w:t>
      </w:r>
      <w:r w:rsidRPr="00653600">
        <w:rPr>
          <w:b/>
          <w:bCs/>
        </w:rPr>
        <w:t>Гигиена с основами</w:t>
      </w:r>
      <w:r w:rsidRPr="00653600">
        <w:t xml:space="preserve"> экологии человека [Электронный ресурс] : учеб. для студентов, обучающихся по спец. "</w:t>
      </w:r>
      <w:proofErr w:type="spellStart"/>
      <w:r w:rsidRPr="00653600">
        <w:t>Лечеб</w:t>
      </w:r>
      <w:proofErr w:type="spellEnd"/>
      <w:r w:rsidRPr="00653600">
        <w:t>. дело", "</w:t>
      </w:r>
      <w:proofErr w:type="spellStart"/>
      <w:r w:rsidRPr="00653600">
        <w:t>Мед.-проф</w:t>
      </w:r>
      <w:proofErr w:type="spellEnd"/>
      <w:r w:rsidRPr="00653600">
        <w:t xml:space="preserve">. дело"/ [В. И. Архангельский [и др.] ; под ред. П. И. Мельниченко. </w:t>
      </w:r>
      <w:proofErr w:type="gramStart"/>
      <w:r w:rsidRPr="00653600">
        <w:t>-М</w:t>
      </w:r>
      <w:proofErr w:type="gramEnd"/>
      <w:r w:rsidRPr="00653600">
        <w:t xml:space="preserve">осква: </w:t>
      </w:r>
      <w:proofErr w:type="spellStart"/>
      <w:r w:rsidRPr="00653600">
        <w:t>ГЭОТАР-Медиа</w:t>
      </w:r>
      <w:proofErr w:type="spellEnd"/>
      <w:r w:rsidRPr="00653600">
        <w:t xml:space="preserve">, 2013. -751 с.- URL: </w:t>
      </w:r>
      <w:hyperlink r:id="rId50" w:history="1">
        <w:r w:rsidRPr="00653600">
          <w:rPr>
            <w:rStyle w:val="ab"/>
          </w:rPr>
          <w:t>http://www.studmedlib.ru/book/ISBN9785970426425.html</w:t>
        </w:r>
      </w:hyperlink>
    </w:p>
    <w:p w:rsidR="00B25736" w:rsidRPr="00522FB6" w:rsidRDefault="00B25736" w:rsidP="00B25736">
      <w:pPr>
        <w:shd w:val="clear" w:color="auto" w:fill="FFFFFF"/>
        <w:tabs>
          <w:tab w:val="left" w:pos="709"/>
        </w:tabs>
        <w:ind w:firstLine="567"/>
        <w:jc w:val="both"/>
        <w:rPr>
          <w:b/>
        </w:rPr>
      </w:pPr>
    </w:p>
    <w:p w:rsidR="00B25736" w:rsidRPr="007F5538" w:rsidRDefault="00B25736" w:rsidP="00B25736">
      <w:pPr>
        <w:jc w:val="center"/>
        <w:rPr>
          <w:b/>
          <w:bCs/>
          <w:color w:val="000000"/>
        </w:rPr>
      </w:pPr>
      <w:r w:rsidRPr="007F5538">
        <w:rPr>
          <w:b/>
          <w:bCs/>
          <w:color w:val="000000"/>
        </w:rPr>
        <w:t>Учебно-методическая литература</w:t>
      </w:r>
    </w:p>
    <w:p w:rsidR="00B25736" w:rsidRPr="007F5538" w:rsidRDefault="00B25736" w:rsidP="00B25736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Pr="007F5538">
        <w:rPr>
          <w:bCs/>
          <w:color w:val="000000"/>
        </w:rPr>
        <w:t>Гигиена детей и подростков [Электронный ресурс]: рук</w:t>
      </w:r>
      <w:proofErr w:type="gramStart"/>
      <w:r w:rsidRPr="007F5538">
        <w:rPr>
          <w:bCs/>
          <w:color w:val="000000"/>
        </w:rPr>
        <w:t>.</w:t>
      </w:r>
      <w:proofErr w:type="gramEnd"/>
      <w:r w:rsidRPr="007F5538">
        <w:rPr>
          <w:bCs/>
          <w:color w:val="000000"/>
        </w:rPr>
        <w:t xml:space="preserve"> </w:t>
      </w:r>
      <w:proofErr w:type="gramStart"/>
      <w:r w:rsidRPr="007F5538">
        <w:rPr>
          <w:bCs/>
          <w:color w:val="000000"/>
        </w:rPr>
        <w:t>к</w:t>
      </w:r>
      <w:proofErr w:type="gramEnd"/>
      <w:r w:rsidRPr="007F5538">
        <w:rPr>
          <w:bCs/>
          <w:color w:val="000000"/>
        </w:rPr>
        <w:t xml:space="preserve"> </w:t>
      </w:r>
      <w:proofErr w:type="spellStart"/>
      <w:r w:rsidRPr="007F5538">
        <w:rPr>
          <w:bCs/>
          <w:color w:val="000000"/>
        </w:rPr>
        <w:t>практ</w:t>
      </w:r>
      <w:proofErr w:type="spellEnd"/>
      <w:r w:rsidRPr="007F5538">
        <w:rPr>
          <w:bCs/>
          <w:color w:val="000000"/>
        </w:rPr>
        <w:t xml:space="preserve">. занятиям: учеб. пособие / ред. Кучма В.Р. – Москва: </w:t>
      </w:r>
      <w:proofErr w:type="spellStart"/>
      <w:r w:rsidRPr="007F5538">
        <w:rPr>
          <w:bCs/>
          <w:color w:val="000000"/>
        </w:rPr>
        <w:t>ГЭОТАР-Медиа</w:t>
      </w:r>
      <w:proofErr w:type="spellEnd"/>
      <w:r w:rsidRPr="007F5538">
        <w:rPr>
          <w:bCs/>
          <w:color w:val="000000"/>
        </w:rPr>
        <w:t>, 2012. – 560 с. Режим доступа:</w:t>
      </w:r>
    </w:p>
    <w:p w:rsidR="00B25736" w:rsidRPr="00522FB6" w:rsidRDefault="00B25736" w:rsidP="00B25736">
      <w:pPr>
        <w:jc w:val="both"/>
        <w:rPr>
          <w:bCs/>
          <w:color w:val="000000"/>
        </w:rPr>
      </w:pPr>
      <w:hyperlink r:id="rId51" w:history="1">
        <w:r w:rsidRPr="001B0DD0">
          <w:rPr>
            <w:rStyle w:val="ab"/>
            <w:rFonts w:eastAsia="Arial Unicode MS"/>
          </w:rPr>
          <w:t>http://www.studmedlib.ru/book/ISBN9785970422373.html</w:t>
        </w:r>
      </w:hyperlink>
      <w:r w:rsidRPr="00522FB6">
        <w:rPr>
          <w:bCs/>
          <w:color w:val="000000"/>
        </w:rPr>
        <w:t xml:space="preserve"> </w:t>
      </w:r>
    </w:p>
    <w:p w:rsidR="00B25736" w:rsidRPr="00522FB6" w:rsidRDefault="00B25736" w:rsidP="00B25736">
      <w:pPr>
        <w:tabs>
          <w:tab w:val="left" w:pos="6363"/>
        </w:tabs>
        <w:ind w:firstLine="567"/>
        <w:jc w:val="both"/>
        <w:rPr>
          <w:color w:val="000000"/>
          <w:spacing w:val="-5"/>
        </w:rPr>
      </w:pPr>
      <w:r>
        <w:rPr>
          <w:color w:val="000000"/>
        </w:rPr>
        <w:t xml:space="preserve">2. </w:t>
      </w:r>
      <w:r w:rsidRPr="00522FB6">
        <w:rPr>
          <w:color w:val="000000"/>
          <w:spacing w:val="-5"/>
        </w:rPr>
        <w:t>Руководство по школьной медицине. Медицинское обеспечение детей в дошкольных, общеобразовательных учреждениях и учреждениях начального и среднего профессионального образования / под ред. В.Р. Кучмы. М.: Изд-во Научного центра здоровья детей РАМН, 2012.</w:t>
      </w:r>
      <w:r w:rsidRPr="00522FB6">
        <w:t xml:space="preserve"> Режим доступа: </w:t>
      </w:r>
      <w:r w:rsidRPr="00522FB6">
        <w:rPr>
          <w:lang w:val="en-US"/>
        </w:rPr>
        <w:t>http</w:t>
      </w:r>
      <w:r w:rsidRPr="00522FB6">
        <w:t>://</w:t>
      </w:r>
      <w:hyperlink r:id="rId52" w:history="1">
        <w:r w:rsidRPr="00522FB6">
          <w:rPr>
            <w:rStyle w:val="ab"/>
            <w:rFonts w:eastAsia="Arial Unicode MS"/>
            <w:lang w:val="en-US"/>
          </w:rPr>
          <w:t>www</w:t>
        </w:r>
        <w:r w:rsidRPr="00522FB6">
          <w:rPr>
            <w:rStyle w:val="ab"/>
            <w:rFonts w:eastAsia="Arial Unicode MS"/>
          </w:rPr>
          <w:t>.</w:t>
        </w:r>
        <w:proofErr w:type="spellStart"/>
        <w:r w:rsidRPr="00522FB6">
          <w:rPr>
            <w:rStyle w:val="ab"/>
            <w:rFonts w:eastAsia="Arial Unicode MS"/>
            <w:lang w:val="en-US"/>
          </w:rPr>
          <w:t>mma</w:t>
        </w:r>
        <w:proofErr w:type="spellEnd"/>
        <w:r w:rsidRPr="00522FB6">
          <w:rPr>
            <w:rStyle w:val="ab"/>
            <w:rFonts w:eastAsia="Arial Unicode MS"/>
          </w:rPr>
          <w:t>.</w:t>
        </w:r>
        <w:proofErr w:type="spellStart"/>
        <w:r w:rsidRPr="00522FB6">
          <w:rPr>
            <w:rStyle w:val="ab"/>
            <w:rFonts w:eastAsia="Arial Unicode MS"/>
            <w:lang w:val="en-US"/>
          </w:rPr>
          <w:t>ru</w:t>
        </w:r>
        <w:proofErr w:type="spellEnd"/>
      </w:hyperlink>
      <w:r w:rsidRPr="00522FB6">
        <w:t xml:space="preserve"> ГБОУ ВПО Московская медицинская академия им. И.М. Сеченова» (</w:t>
      </w:r>
      <w:proofErr w:type="gramStart"/>
      <w:r w:rsidRPr="00522FB6">
        <w:t>г</w:t>
      </w:r>
      <w:proofErr w:type="gramEnd"/>
      <w:r w:rsidRPr="00522FB6">
        <w:t>. Москва)</w:t>
      </w:r>
    </w:p>
    <w:p w:rsidR="00B25736" w:rsidRPr="00522FB6" w:rsidRDefault="00B25736" w:rsidP="00B25736">
      <w:pPr>
        <w:shd w:val="clear" w:color="auto" w:fill="FFFFFF"/>
        <w:tabs>
          <w:tab w:val="left" w:pos="426"/>
        </w:tabs>
        <w:ind w:firstLine="567"/>
        <w:jc w:val="both"/>
      </w:pPr>
      <w:r>
        <w:t xml:space="preserve">3. </w:t>
      </w:r>
      <w:r w:rsidRPr="00522FB6">
        <w:t>Гигиена детей и подростков. Сборник нормативно-методических документов</w:t>
      </w:r>
      <w:proofErr w:type="gramStart"/>
      <w:r w:rsidRPr="00522FB6">
        <w:t xml:space="preserve"> / П</w:t>
      </w:r>
      <w:proofErr w:type="gramEnd"/>
      <w:r w:rsidRPr="00522FB6">
        <w:t xml:space="preserve">од редакцией член-корр. РАМН В.Р.Кучмы. М.: Издательство Научного Центра здоровья детей РАМН, 2013. – 379 с. Режим доступа: </w:t>
      </w:r>
      <w:r w:rsidRPr="00522FB6">
        <w:rPr>
          <w:lang w:val="en-US"/>
        </w:rPr>
        <w:t>http</w:t>
      </w:r>
      <w:r w:rsidRPr="00522FB6">
        <w:t>://</w:t>
      </w:r>
      <w:hyperlink r:id="rId53" w:history="1">
        <w:r w:rsidRPr="00522FB6">
          <w:rPr>
            <w:rStyle w:val="ab"/>
            <w:rFonts w:eastAsia="Arial Unicode MS"/>
            <w:lang w:val="en-US"/>
          </w:rPr>
          <w:t>www</w:t>
        </w:r>
        <w:r w:rsidRPr="00522FB6">
          <w:rPr>
            <w:rStyle w:val="ab"/>
            <w:rFonts w:eastAsia="Arial Unicode MS"/>
          </w:rPr>
          <w:t>.</w:t>
        </w:r>
        <w:proofErr w:type="spellStart"/>
        <w:r w:rsidRPr="00522FB6">
          <w:rPr>
            <w:rStyle w:val="ab"/>
            <w:rFonts w:eastAsia="Arial Unicode MS"/>
            <w:lang w:val="en-US"/>
          </w:rPr>
          <w:t>mma</w:t>
        </w:r>
        <w:proofErr w:type="spellEnd"/>
        <w:r w:rsidRPr="00522FB6">
          <w:rPr>
            <w:rStyle w:val="ab"/>
            <w:rFonts w:eastAsia="Arial Unicode MS"/>
          </w:rPr>
          <w:t>.</w:t>
        </w:r>
        <w:proofErr w:type="spellStart"/>
        <w:r w:rsidRPr="00522FB6">
          <w:rPr>
            <w:rStyle w:val="ab"/>
            <w:rFonts w:eastAsia="Arial Unicode MS"/>
            <w:lang w:val="en-US"/>
          </w:rPr>
          <w:t>ru</w:t>
        </w:r>
        <w:proofErr w:type="spellEnd"/>
      </w:hyperlink>
      <w:r w:rsidRPr="00522FB6">
        <w:t xml:space="preserve"> ГБОУ ВПО Московская медицинская академия им. И.М. Сеченова» (</w:t>
      </w:r>
      <w:proofErr w:type="gramStart"/>
      <w:r w:rsidRPr="00522FB6">
        <w:t>г</w:t>
      </w:r>
      <w:proofErr w:type="gramEnd"/>
      <w:r w:rsidRPr="00522FB6">
        <w:t>. Москва);</w:t>
      </w:r>
    </w:p>
    <w:p w:rsidR="00B25736" w:rsidRPr="00522FB6" w:rsidRDefault="00B25736" w:rsidP="00B25736">
      <w:pPr>
        <w:shd w:val="clear" w:color="auto" w:fill="FFFFFF"/>
        <w:tabs>
          <w:tab w:val="left" w:pos="426"/>
        </w:tabs>
        <w:ind w:firstLine="567"/>
        <w:jc w:val="both"/>
      </w:pPr>
      <w:r>
        <w:t xml:space="preserve">4. </w:t>
      </w:r>
      <w:r w:rsidRPr="00522FB6">
        <w:t xml:space="preserve">Кучма В.Р. Системная гигиеническая диагностика санитарно-эпидемиологического благополучия </w:t>
      </w:r>
      <w:proofErr w:type="gramStart"/>
      <w:r w:rsidRPr="00522FB6">
        <w:t>обучающихся</w:t>
      </w:r>
      <w:proofErr w:type="gramEnd"/>
      <w:r w:rsidRPr="00522FB6">
        <w:t xml:space="preserve">: Руководство. М.: ФГБНУ НЦЗД, 2014. – 304 с. Режим доступа: </w:t>
      </w:r>
      <w:r w:rsidRPr="00522FB6">
        <w:rPr>
          <w:lang w:val="en-US"/>
        </w:rPr>
        <w:t>http</w:t>
      </w:r>
      <w:r w:rsidRPr="00522FB6">
        <w:t>://</w:t>
      </w:r>
      <w:hyperlink r:id="rId54" w:history="1">
        <w:r w:rsidRPr="00522FB6">
          <w:rPr>
            <w:rStyle w:val="ab"/>
            <w:rFonts w:eastAsia="Arial Unicode MS"/>
            <w:lang w:val="en-US"/>
          </w:rPr>
          <w:t>www</w:t>
        </w:r>
        <w:r w:rsidRPr="00522FB6">
          <w:rPr>
            <w:rStyle w:val="ab"/>
            <w:rFonts w:eastAsia="Arial Unicode MS"/>
          </w:rPr>
          <w:t>.</w:t>
        </w:r>
        <w:proofErr w:type="spellStart"/>
        <w:r w:rsidRPr="00522FB6">
          <w:rPr>
            <w:rStyle w:val="ab"/>
            <w:rFonts w:eastAsia="Arial Unicode MS"/>
            <w:lang w:val="en-US"/>
          </w:rPr>
          <w:t>mma</w:t>
        </w:r>
        <w:proofErr w:type="spellEnd"/>
        <w:r w:rsidRPr="00522FB6">
          <w:rPr>
            <w:rStyle w:val="ab"/>
            <w:rFonts w:eastAsia="Arial Unicode MS"/>
          </w:rPr>
          <w:t>.</w:t>
        </w:r>
        <w:proofErr w:type="spellStart"/>
        <w:r w:rsidRPr="00522FB6">
          <w:rPr>
            <w:rStyle w:val="ab"/>
            <w:rFonts w:eastAsia="Arial Unicode MS"/>
            <w:lang w:val="en-US"/>
          </w:rPr>
          <w:t>ru</w:t>
        </w:r>
        <w:proofErr w:type="spellEnd"/>
      </w:hyperlink>
      <w:r w:rsidRPr="00522FB6">
        <w:t xml:space="preserve"> ГБОУ ВПО Московская медицинская академия им. И.М. Сеченова» (</w:t>
      </w:r>
      <w:proofErr w:type="gramStart"/>
      <w:r w:rsidRPr="00522FB6">
        <w:t>г</w:t>
      </w:r>
      <w:proofErr w:type="gramEnd"/>
      <w:r w:rsidRPr="00522FB6">
        <w:t>. Москва);</w:t>
      </w:r>
    </w:p>
    <w:p w:rsidR="00B25736" w:rsidRPr="00522FB6" w:rsidRDefault="00B25736" w:rsidP="00B25736">
      <w:pPr>
        <w:shd w:val="clear" w:color="auto" w:fill="FFFFFF"/>
        <w:tabs>
          <w:tab w:val="left" w:pos="426"/>
        </w:tabs>
        <w:ind w:firstLine="567"/>
        <w:jc w:val="both"/>
      </w:pPr>
      <w:r>
        <w:t>5.</w:t>
      </w:r>
      <w:r w:rsidRPr="00522FB6">
        <w:t xml:space="preserve">Факторы среды обитания: Учебное пособие для студентов. А.С. Сарычев, А.Б. Гудков, О.Н. Попова, Р.В. </w:t>
      </w:r>
      <w:proofErr w:type="spellStart"/>
      <w:r w:rsidRPr="00522FB6">
        <w:t>Бузинов</w:t>
      </w:r>
      <w:proofErr w:type="spellEnd"/>
      <w:r w:rsidRPr="00522FB6">
        <w:t>. Архангельск. СГМУ – 2014. – 399 с.: ил</w:t>
      </w:r>
      <w:proofErr w:type="gramStart"/>
      <w:r w:rsidRPr="00522FB6">
        <w:t>.(</w:t>
      </w:r>
      <w:proofErr w:type="gramEnd"/>
      <w:r w:rsidRPr="00522FB6">
        <w:t>гриф УМО 26.08.2013)*.</w:t>
      </w:r>
      <w:r w:rsidRPr="00522FB6">
        <w:rPr>
          <w:color w:val="000000"/>
        </w:rPr>
        <w:t xml:space="preserve"> Режим доступа: </w:t>
      </w:r>
      <w:hyperlink r:id="rId55" w:history="1">
        <w:r w:rsidRPr="00522FB6">
          <w:rPr>
            <w:rStyle w:val="ab"/>
            <w:rFonts w:eastAsia="Arial Unicode MS"/>
          </w:rPr>
          <w:t>http://www.studmedlib.ru/</w:t>
        </w:r>
      </w:hyperlink>
    </w:p>
    <w:p w:rsidR="00B25736" w:rsidRPr="00522FB6" w:rsidRDefault="00B25736" w:rsidP="00B25736">
      <w:pPr>
        <w:shd w:val="clear" w:color="auto" w:fill="FFFFFF"/>
        <w:tabs>
          <w:tab w:val="left" w:pos="426"/>
        </w:tabs>
        <w:ind w:firstLine="567"/>
        <w:jc w:val="both"/>
      </w:pPr>
    </w:p>
    <w:p w:rsidR="00B25736" w:rsidRPr="00522FB6" w:rsidRDefault="00B25736" w:rsidP="00B25736">
      <w:pPr>
        <w:shd w:val="clear" w:color="auto" w:fill="FFFFFF"/>
        <w:tabs>
          <w:tab w:val="left" w:pos="298"/>
        </w:tabs>
        <w:ind w:left="425" w:hanging="425"/>
        <w:jc w:val="center"/>
        <w:rPr>
          <w:b/>
        </w:rPr>
      </w:pPr>
      <w:r w:rsidRPr="00522FB6">
        <w:rPr>
          <w:b/>
        </w:rPr>
        <w:t>Нормативная документация:</w:t>
      </w:r>
    </w:p>
    <w:p w:rsidR="00B25736" w:rsidRPr="00522FB6" w:rsidRDefault="00B25736" w:rsidP="00B25736">
      <w:pPr>
        <w:shd w:val="clear" w:color="auto" w:fill="FFFFFF"/>
        <w:tabs>
          <w:tab w:val="left" w:pos="298"/>
        </w:tabs>
        <w:ind w:left="426" w:hanging="426"/>
        <w:jc w:val="both"/>
        <w:rPr>
          <w:kern w:val="1"/>
        </w:rPr>
      </w:pPr>
      <w:r w:rsidRPr="00522FB6">
        <w:t xml:space="preserve">- </w:t>
      </w:r>
      <w:r w:rsidRPr="00522FB6">
        <w:rPr>
          <w:kern w:val="1"/>
        </w:rPr>
        <w:t>СанПиН-2.4.2.2821-10 «Санитарно-эпидемиологические требования к условиям и организации обучения в общеобразовательных учреждениях»;</w:t>
      </w:r>
    </w:p>
    <w:p w:rsidR="00B25736" w:rsidRPr="00522FB6" w:rsidRDefault="00B25736" w:rsidP="00B25736">
      <w:pPr>
        <w:shd w:val="clear" w:color="auto" w:fill="FFFFFF"/>
        <w:tabs>
          <w:tab w:val="left" w:pos="298"/>
        </w:tabs>
        <w:ind w:left="426" w:hanging="426"/>
        <w:jc w:val="both"/>
        <w:rPr>
          <w:kern w:val="1"/>
        </w:rPr>
      </w:pPr>
      <w:r w:rsidRPr="00522FB6">
        <w:rPr>
          <w:kern w:val="1"/>
        </w:rPr>
        <w:lastRenderedPageBreak/>
        <w:t xml:space="preserve">- </w:t>
      </w:r>
      <w:proofErr w:type="spellStart"/>
      <w:r w:rsidRPr="00522FB6">
        <w:rPr>
          <w:kern w:val="1"/>
        </w:rPr>
        <w:t>СанПиН</w:t>
      </w:r>
      <w:proofErr w:type="spellEnd"/>
      <w:r w:rsidRPr="00522FB6">
        <w:rPr>
          <w:kern w:val="1"/>
        </w:rPr>
        <w:t xml:space="preserve"> 2.4.1.3049-13 «Санитарно-эпидемиологические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B25736" w:rsidRDefault="00B25736" w:rsidP="00B25736">
      <w:pPr>
        <w:shd w:val="clear" w:color="auto" w:fill="FFFFFF"/>
        <w:tabs>
          <w:tab w:val="left" w:pos="298"/>
        </w:tabs>
        <w:ind w:left="426" w:hanging="426"/>
        <w:jc w:val="both"/>
        <w:rPr>
          <w:kern w:val="1"/>
        </w:rPr>
      </w:pPr>
    </w:p>
    <w:p w:rsidR="00B25736" w:rsidRPr="000879E9" w:rsidRDefault="00B25736" w:rsidP="00B25736">
      <w:pPr>
        <w:pStyle w:val="af5"/>
        <w:shd w:val="clear" w:color="auto" w:fill="FFFFFF"/>
        <w:tabs>
          <w:tab w:val="left" w:leader="dot" w:pos="7721"/>
        </w:tabs>
        <w:ind w:left="0" w:right="-5"/>
        <w:jc w:val="both"/>
        <w:outlineLvl w:val="0"/>
        <w:rPr>
          <w:b/>
        </w:rPr>
      </w:pPr>
      <w:r w:rsidRPr="000879E9">
        <w:rPr>
          <w:b/>
        </w:rPr>
        <w:t>6. Перечень ресурсов информационно-телекоммуникационной среды «Интернет», необходим</w:t>
      </w:r>
      <w:r>
        <w:rPr>
          <w:b/>
        </w:rPr>
        <w:t>ых для освоения содержания темы</w:t>
      </w:r>
    </w:p>
    <w:p w:rsidR="00B25736" w:rsidRDefault="00B25736" w:rsidP="00B25736">
      <w:pPr>
        <w:widowControl w:val="0"/>
        <w:autoSpaceDE w:val="0"/>
        <w:autoSpaceDN w:val="0"/>
        <w:adjustRightInd w:val="0"/>
        <w:ind w:left="720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565"/>
      </w:tblGrid>
      <w:tr w:rsidR="00B25736" w:rsidRPr="007173C2" w:rsidTr="00443D3B">
        <w:tc>
          <w:tcPr>
            <w:tcW w:w="534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jc w:val="center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126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5"/>
              <w:jc w:val="center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  <w:lang w:val="en-US"/>
              </w:rPr>
              <w:t>URL</w:t>
            </w:r>
            <w:r w:rsidRPr="007173C2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4565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jc w:val="center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</w:rPr>
              <w:t>Аннотация ресурса</w:t>
            </w:r>
          </w:p>
        </w:tc>
      </w:tr>
      <w:tr w:rsidR="00B25736" w:rsidRPr="008279FD" w:rsidTr="00443D3B">
        <w:tc>
          <w:tcPr>
            <w:tcW w:w="534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25736" w:rsidRPr="00A55631" w:rsidRDefault="00B25736" w:rsidP="00443D3B">
            <w:pPr>
              <w:tabs>
                <w:tab w:val="left" w:leader="dot" w:pos="7721"/>
              </w:tabs>
              <w:ind w:left="-74"/>
              <w:outlineLvl w:val="0"/>
              <w:rPr>
                <w:sz w:val="22"/>
                <w:szCs w:val="22"/>
              </w:rPr>
            </w:pPr>
            <w:r w:rsidRPr="00A55631">
              <w:rPr>
                <w:sz w:val="22"/>
                <w:szCs w:val="22"/>
              </w:rPr>
              <w:t xml:space="preserve">Научная электронная библиотека </w:t>
            </w:r>
            <w:proofErr w:type="spellStart"/>
            <w:r w:rsidRPr="00A55631">
              <w:rPr>
                <w:sz w:val="22"/>
                <w:szCs w:val="22"/>
                <w:lang w:val="en-US"/>
              </w:rPr>
              <w:t>eLIBLARY</w:t>
            </w:r>
            <w:proofErr w:type="spellEnd"/>
            <w:r w:rsidRPr="00A55631">
              <w:rPr>
                <w:sz w:val="22"/>
                <w:szCs w:val="22"/>
              </w:rPr>
              <w:t>.</w:t>
            </w:r>
            <w:r w:rsidRPr="00A55631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2126" w:type="dxa"/>
          </w:tcPr>
          <w:p w:rsidR="00B25736" w:rsidRPr="008279FD" w:rsidRDefault="00B25736" w:rsidP="00443D3B">
            <w:pPr>
              <w:tabs>
                <w:tab w:val="left" w:leader="dot" w:pos="7721"/>
              </w:tabs>
              <w:ind w:left="-74" w:firstLine="108"/>
              <w:outlineLvl w:val="0"/>
              <w:rPr>
                <w:sz w:val="20"/>
                <w:szCs w:val="20"/>
                <w:lang w:val="en-US"/>
              </w:rPr>
            </w:pPr>
            <w:r w:rsidRPr="008279FD">
              <w:rPr>
                <w:sz w:val="20"/>
                <w:szCs w:val="20"/>
                <w:lang w:val="en-US"/>
              </w:rPr>
              <w:t>www.eliblary.ru</w:t>
            </w:r>
          </w:p>
        </w:tc>
        <w:tc>
          <w:tcPr>
            <w:tcW w:w="4565" w:type="dxa"/>
          </w:tcPr>
          <w:p w:rsidR="00B25736" w:rsidRPr="008279FD" w:rsidRDefault="00B25736" w:rsidP="00443D3B">
            <w:pPr>
              <w:tabs>
                <w:tab w:val="left" w:pos="1040"/>
              </w:tabs>
              <w:ind w:left="-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8279FD">
              <w:rPr>
                <w:sz w:val="22"/>
                <w:szCs w:val="22"/>
              </w:rPr>
              <w:t>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B25736" w:rsidRPr="008279FD" w:rsidTr="00443D3B">
        <w:tc>
          <w:tcPr>
            <w:tcW w:w="534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outlineLvl w:val="0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left="-74"/>
              <w:outlineLvl w:val="0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ЭБС Консультант студента ВПО</w:t>
            </w:r>
          </w:p>
        </w:tc>
        <w:tc>
          <w:tcPr>
            <w:tcW w:w="2126" w:type="dxa"/>
          </w:tcPr>
          <w:p w:rsidR="00B25736" w:rsidRPr="008279FD" w:rsidRDefault="00B25736" w:rsidP="00443D3B">
            <w:pPr>
              <w:tabs>
                <w:tab w:val="left" w:leader="dot" w:pos="7721"/>
              </w:tabs>
              <w:ind w:left="-74" w:firstLine="108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8279FD">
              <w:rPr>
                <w:sz w:val="20"/>
                <w:szCs w:val="20"/>
              </w:rPr>
              <w:t>www.studentlibrary.ru</w:t>
            </w:r>
            <w:proofErr w:type="spellEnd"/>
          </w:p>
        </w:tc>
        <w:tc>
          <w:tcPr>
            <w:tcW w:w="4565" w:type="dxa"/>
          </w:tcPr>
          <w:p w:rsidR="00B25736" w:rsidRPr="008279FD" w:rsidRDefault="00B25736" w:rsidP="00443D3B">
            <w:pPr>
              <w:tabs>
                <w:tab w:val="left" w:pos="1040"/>
              </w:tabs>
              <w:ind w:left="-74"/>
              <w:jc w:val="both"/>
              <w:rPr>
                <w:sz w:val="22"/>
                <w:szCs w:val="22"/>
              </w:rPr>
            </w:pPr>
            <w:r w:rsidRPr="008279FD">
              <w:rPr>
                <w:sz w:val="22"/>
                <w:szCs w:val="22"/>
              </w:rPr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  <w:tr w:rsidR="00B25736" w:rsidRPr="008279FD" w:rsidTr="00443D3B">
        <w:tc>
          <w:tcPr>
            <w:tcW w:w="534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outlineLvl w:val="0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left="-74"/>
              <w:outlineLvl w:val="0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Правовая система «</w:t>
            </w:r>
            <w:proofErr w:type="spellStart"/>
            <w:r w:rsidRPr="007173C2">
              <w:rPr>
                <w:sz w:val="22"/>
                <w:szCs w:val="22"/>
              </w:rPr>
              <w:t>КонсультантПлюс</w:t>
            </w:r>
            <w:proofErr w:type="spellEnd"/>
            <w:r w:rsidRPr="007173C2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B25736" w:rsidRPr="008279FD" w:rsidRDefault="00B25736" w:rsidP="00443D3B">
            <w:pPr>
              <w:tabs>
                <w:tab w:val="left" w:leader="dot" w:pos="7721"/>
              </w:tabs>
              <w:ind w:left="-74" w:firstLine="108"/>
              <w:outlineLvl w:val="0"/>
              <w:rPr>
                <w:sz w:val="20"/>
                <w:szCs w:val="20"/>
              </w:rPr>
            </w:pPr>
            <w:proofErr w:type="spellStart"/>
            <w:r w:rsidRPr="008279FD">
              <w:rPr>
                <w:sz w:val="20"/>
                <w:szCs w:val="20"/>
              </w:rPr>
              <w:t>www.consultant.ru</w:t>
            </w:r>
            <w:proofErr w:type="spellEnd"/>
            <w:r w:rsidRPr="008279FD">
              <w:rPr>
                <w:sz w:val="20"/>
                <w:szCs w:val="20"/>
              </w:rPr>
              <w:t>/</w:t>
            </w:r>
          </w:p>
        </w:tc>
        <w:tc>
          <w:tcPr>
            <w:tcW w:w="4565" w:type="dxa"/>
          </w:tcPr>
          <w:p w:rsidR="00B25736" w:rsidRPr="008279FD" w:rsidRDefault="00B25736" w:rsidP="00443D3B">
            <w:pPr>
              <w:tabs>
                <w:tab w:val="left" w:pos="1040"/>
              </w:tabs>
              <w:ind w:left="-74"/>
              <w:jc w:val="both"/>
              <w:rPr>
                <w:sz w:val="22"/>
                <w:szCs w:val="22"/>
              </w:rPr>
            </w:pPr>
            <w:r w:rsidRPr="008279FD">
              <w:rPr>
                <w:sz w:val="22"/>
                <w:szCs w:val="22"/>
              </w:rPr>
              <w:t>Компьютерная справочная правовая система в России.</w:t>
            </w:r>
          </w:p>
        </w:tc>
      </w:tr>
    </w:tbl>
    <w:p w:rsidR="00B25736" w:rsidRDefault="00B25736" w:rsidP="00B25736">
      <w:pPr>
        <w:widowControl w:val="0"/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</w:p>
    <w:p w:rsidR="00B25736" w:rsidRPr="000879E9" w:rsidRDefault="00B25736" w:rsidP="00B25736">
      <w:pPr>
        <w:pStyle w:val="af5"/>
        <w:shd w:val="clear" w:color="auto" w:fill="FFFFFF"/>
        <w:tabs>
          <w:tab w:val="left" w:leader="dot" w:pos="7721"/>
        </w:tabs>
        <w:ind w:left="0" w:right="-5"/>
        <w:jc w:val="both"/>
        <w:outlineLvl w:val="0"/>
        <w:rPr>
          <w:b/>
        </w:rPr>
      </w:pPr>
      <w:r w:rsidRPr="000879E9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B25736" w:rsidRPr="000D17B0" w:rsidRDefault="00B25736" w:rsidP="00B25736">
      <w:pPr>
        <w:ind w:firstLine="567"/>
        <w:jc w:val="both"/>
      </w:pPr>
      <w:r w:rsidRPr="000D17B0">
        <w:t xml:space="preserve">При осуществлении образовательного процесса </w:t>
      </w:r>
      <w:proofErr w:type="gramStart"/>
      <w:r>
        <w:t>обучающимися</w:t>
      </w:r>
      <w:proofErr w:type="gramEnd"/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- </w:t>
      </w:r>
      <w:proofErr w:type="spellStart"/>
      <w:r w:rsidRPr="000D17B0">
        <w:rPr>
          <w:lang w:val="en-US"/>
        </w:rPr>
        <w:t>MSWindowsVistaStarter</w:t>
      </w:r>
      <w:proofErr w:type="spellEnd"/>
      <w:r>
        <w:t>,</w:t>
      </w:r>
      <w:proofErr w:type="spellStart"/>
      <w:r w:rsidRPr="000D17B0">
        <w:rPr>
          <w:lang w:val="en-US"/>
        </w:rPr>
        <w:t>MSWindowsProf</w:t>
      </w:r>
      <w:proofErr w:type="spellEnd"/>
      <w:r w:rsidRPr="000D17B0">
        <w:t xml:space="preserve"> 7 </w:t>
      </w:r>
      <w:proofErr w:type="spellStart"/>
      <w:r w:rsidRPr="000D17B0">
        <w:rPr>
          <w:lang w:val="en-US"/>
        </w:rPr>
        <w:t>Upgr</w:t>
      </w:r>
      <w:proofErr w:type="spellEnd"/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proofErr w:type="spellStart"/>
      <w:r w:rsidRPr="000D17B0">
        <w:rPr>
          <w:lang w:val="en-US"/>
        </w:rPr>
        <w:t>AdobeReader</w:t>
      </w:r>
      <w:proofErr w:type="spellEnd"/>
      <w:r w:rsidRPr="000D17B0">
        <w:t>,</w:t>
      </w:r>
      <w:proofErr w:type="spellStart"/>
      <w:r w:rsidRPr="000D17B0">
        <w:rPr>
          <w:lang w:val="en-US"/>
        </w:rPr>
        <w:t>KasperskyEndpointSecurity</w:t>
      </w:r>
      <w:proofErr w:type="spellEnd"/>
    </w:p>
    <w:p w:rsidR="00B25736" w:rsidRPr="007F5538" w:rsidRDefault="00B25736" w:rsidP="00B25736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B25736" w:rsidRPr="00522FB6" w:rsidRDefault="00B25736" w:rsidP="00B2573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8</w:t>
      </w:r>
      <w:r w:rsidRPr="00522FB6">
        <w:rPr>
          <w:b/>
          <w:bCs/>
          <w:color w:val="000000"/>
          <w:spacing w:val="-1"/>
        </w:rPr>
        <w:t>.  Перечень вопросов и заданий для самостоятельной работы</w:t>
      </w:r>
    </w:p>
    <w:p w:rsidR="00B25736" w:rsidRPr="007F5538" w:rsidRDefault="00B25736" w:rsidP="00B25736">
      <w:pPr>
        <w:widowControl w:val="0"/>
        <w:shd w:val="clear" w:color="auto" w:fill="FFFFFF"/>
        <w:autoSpaceDE w:val="0"/>
        <w:autoSpaceDN w:val="0"/>
        <w:adjustRightInd w:val="0"/>
        <w:spacing w:before="14"/>
        <w:jc w:val="center"/>
        <w:rPr>
          <w:b/>
          <w:bCs/>
          <w:color w:val="000000"/>
          <w:spacing w:val="-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486"/>
      </w:tblGrid>
      <w:tr w:rsidR="00B25736" w:rsidRPr="00522FB6" w:rsidTr="00443D3B">
        <w:tc>
          <w:tcPr>
            <w:tcW w:w="3085" w:type="dxa"/>
          </w:tcPr>
          <w:p w:rsidR="00B25736" w:rsidRPr="00522FB6" w:rsidRDefault="00B25736" w:rsidP="00443D3B">
            <w:pPr>
              <w:widowControl w:val="0"/>
              <w:tabs>
                <w:tab w:val="left" w:pos="2869"/>
                <w:tab w:val="left" w:leader="dot" w:pos="7721"/>
              </w:tabs>
              <w:autoSpaceDE w:val="0"/>
              <w:autoSpaceDN w:val="0"/>
              <w:adjustRightInd w:val="0"/>
              <w:spacing w:line="192" w:lineRule="auto"/>
              <w:ind w:right="-108"/>
              <w:jc w:val="center"/>
              <w:rPr>
                <w:b/>
                <w:kern w:val="1"/>
              </w:rPr>
            </w:pPr>
            <w:r w:rsidRPr="00522FB6">
              <w:rPr>
                <w:b/>
                <w:kern w:val="1"/>
              </w:rPr>
              <w:t>Разделы и темы для самостоятельного изучения</w:t>
            </w:r>
          </w:p>
        </w:tc>
        <w:tc>
          <w:tcPr>
            <w:tcW w:w="6486" w:type="dxa"/>
            <w:vAlign w:val="center"/>
          </w:tcPr>
          <w:p w:rsidR="00B25736" w:rsidRPr="00522FB6" w:rsidRDefault="00B25736" w:rsidP="00443D3B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kern w:val="1"/>
              </w:rPr>
            </w:pPr>
            <w:r w:rsidRPr="00522FB6">
              <w:rPr>
                <w:b/>
                <w:kern w:val="1"/>
              </w:rPr>
              <w:t>Виды и содержание самостоятельной работы</w:t>
            </w:r>
          </w:p>
        </w:tc>
      </w:tr>
      <w:tr w:rsidR="00B25736" w:rsidRPr="00522FB6" w:rsidTr="00443D3B">
        <w:tc>
          <w:tcPr>
            <w:tcW w:w="3085" w:type="dxa"/>
          </w:tcPr>
          <w:p w:rsidR="00B25736" w:rsidRPr="00522FB6" w:rsidRDefault="00B25736" w:rsidP="00443D3B">
            <w:pPr>
              <w:widowControl w:val="0"/>
              <w:shd w:val="clear" w:color="auto" w:fill="FFFFFF"/>
              <w:tabs>
                <w:tab w:val="left" w:pos="284"/>
                <w:tab w:val="left" w:pos="360"/>
                <w:tab w:val="left" w:leader="dot" w:pos="7721"/>
              </w:tabs>
              <w:suppressAutoHyphens/>
              <w:spacing w:line="216" w:lineRule="auto"/>
              <w:rPr>
                <w:b/>
              </w:rPr>
            </w:pPr>
            <w:r w:rsidRPr="00522FB6">
              <w:rPr>
                <w:b/>
              </w:rPr>
              <w:t>Гигиеническое обучение и воспитание.</w:t>
            </w:r>
          </w:p>
          <w:p w:rsidR="00B25736" w:rsidRPr="00522FB6" w:rsidRDefault="00B25736" w:rsidP="00443D3B">
            <w:pPr>
              <w:widowControl w:val="0"/>
              <w:shd w:val="clear" w:color="auto" w:fill="FFFFFF"/>
              <w:tabs>
                <w:tab w:val="left" w:pos="284"/>
                <w:tab w:val="left" w:pos="360"/>
                <w:tab w:val="left" w:leader="dot" w:pos="7721"/>
              </w:tabs>
              <w:suppressAutoHyphens/>
              <w:spacing w:line="216" w:lineRule="auto"/>
              <w:rPr>
                <w:b/>
              </w:rPr>
            </w:pPr>
            <w:r w:rsidRPr="00522FB6">
              <w:rPr>
                <w:b/>
              </w:rPr>
              <w:t xml:space="preserve">Основы формирования здорового образа жизни детей и подростков. </w:t>
            </w:r>
          </w:p>
          <w:p w:rsidR="00B25736" w:rsidRPr="00522FB6" w:rsidRDefault="00B25736" w:rsidP="00443D3B">
            <w:pPr>
              <w:spacing w:line="216" w:lineRule="auto"/>
              <w:outlineLvl w:val="0"/>
              <w:rPr>
                <w:bCs/>
              </w:rPr>
            </w:pPr>
          </w:p>
          <w:p w:rsidR="00B25736" w:rsidRPr="00522FB6" w:rsidRDefault="00B25736" w:rsidP="00443D3B">
            <w:pPr>
              <w:widowControl w:val="0"/>
              <w:shd w:val="clear" w:color="auto" w:fill="FFFFFF"/>
              <w:tabs>
                <w:tab w:val="left" w:pos="284"/>
                <w:tab w:val="left" w:pos="360"/>
                <w:tab w:val="left" w:leader="dot" w:pos="7721"/>
              </w:tabs>
              <w:suppressAutoHyphens/>
              <w:spacing w:line="216" w:lineRule="auto"/>
            </w:pPr>
            <w:r w:rsidRPr="00522FB6">
              <w:t>Гигиеническое обучение и</w:t>
            </w:r>
          </w:p>
          <w:p w:rsidR="00B25736" w:rsidRPr="00522FB6" w:rsidRDefault="00B25736" w:rsidP="00443D3B">
            <w:pPr>
              <w:widowControl w:val="0"/>
              <w:shd w:val="clear" w:color="auto" w:fill="FFFFFF"/>
              <w:tabs>
                <w:tab w:val="left" w:pos="284"/>
                <w:tab w:val="left" w:pos="360"/>
                <w:tab w:val="left" w:leader="dot" w:pos="7721"/>
              </w:tabs>
              <w:suppressAutoHyphens/>
              <w:spacing w:line="216" w:lineRule="auto"/>
            </w:pPr>
            <w:r w:rsidRPr="00522FB6">
              <w:t xml:space="preserve">воспитание: основы формирования здорового образа жизни детей и подростков. </w:t>
            </w:r>
          </w:p>
        </w:tc>
        <w:tc>
          <w:tcPr>
            <w:tcW w:w="6486" w:type="dxa"/>
          </w:tcPr>
          <w:p w:rsidR="00B25736" w:rsidRPr="00522FB6" w:rsidRDefault="00B25736" w:rsidP="00443D3B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kern w:val="1"/>
              </w:rPr>
            </w:pPr>
            <w:r w:rsidRPr="00522FB6">
              <w:rPr>
                <w:kern w:val="1"/>
              </w:rPr>
              <w:t>1</w:t>
            </w:r>
            <w:r w:rsidRPr="00522FB6">
              <w:rPr>
                <w:rFonts w:eastAsia="MS Mincho"/>
                <w:kern w:val="1"/>
              </w:rPr>
              <w:t>. Проработка учебной и научной литературы, поиск и обзор научных публикаций и электронных источников информации для п</w:t>
            </w:r>
            <w:r w:rsidRPr="00522FB6">
              <w:rPr>
                <w:kern w:val="1"/>
              </w:rPr>
              <w:t xml:space="preserve">одготовки лекций и бесед с учащимися с использованием </w:t>
            </w:r>
            <w:proofErr w:type="spellStart"/>
            <w:r w:rsidRPr="00522FB6">
              <w:rPr>
                <w:kern w:val="1"/>
              </w:rPr>
              <w:t>мультимедийных</w:t>
            </w:r>
            <w:proofErr w:type="spellEnd"/>
            <w:r w:rsidRPr="00522FB6">
              <w:rPr>
                <w:kern w:val="1"/>
              </w:rPr>
              <w:t xml:space="preserve"> презентаций на темы (выбираются самостоятельно студентами по согласованию с преподавателем). </w:t>
            </w:r>
          </w:p>
        </w:tc>
      </w:tr>
    </w:tbl>
    <w:p w:rsidR="00B25736" w:rsidRPr="00C0600C" w:rsidRDefault="00B25736" w:rsidP="00B25736">
      <w:pPr>
        <w:jc w:val="right"/>
        <w:rPr>
          <w:sz w:val="28"/>
          <w:szCs w:val="28"/>
        </w:rPr>
      </w:pPr>
    </w:p>
    <w:p w:rsidR="00B25736" w:rsidRPr="00522FB6" w:rsidRDefault="00B25736" w:rsidP="00B25736">
      <w:pPr>
        <w:widowControl w:val="0"/>
        <w:shd w:val="clear" w:color="auto" w:fill="FFFFFF"/>
        <w:tabs>
          <w:tab w:val="left" w:pos="284"/>
          <w:tab w:val="left" w:pos="360"/>
          <w:tab w:val="left" w:leader="dot" w:pos="7721"/>
        </w:tabs>
        <w:suppressAutoHyphens/>
        <w:jc w:val="center"/>
        <w:rPr>
          <w:b/>
        </w:rPr>
      </w:pPr>
      <w:r w:rsidRPr="00522FB6">
        <w:rPr>
          <w:b/>
        </w:rPr>
        <w:t xml:space="preserve">Раздел 9. Медицинское и санитарно-эпидемиологическое обеспечение </w:t>
      </w:r>
      <w:proofErr w:type="gramStart"/>
      <w:r w:rsidRPr="00522FB6">
        <w:rPr>
          <w:b/>
        </w:rPr>
        <w:t>детского</w:t>
      </w:r>
      <w:proofErr w:type="gramEnd"/>
      <w:r w:rsidRPr="00522FB6">
        <w:rPr>
          <w:b/>
        </w:rPr>
        <w:t xml:space="preserve"> и </w:t>
      </w:r>
      <w:r>
        <w:rPr>
          <w:b/>
        </w:rPr>
        <w:t xml:space="preserve"> </w:t>
      </w:r>
    </w:p>
    <w:p w:rsidR="00B25736" w:rsidRPr="00522FB6" w:rsidRDefault="00B25736" w:rsidP="00B25736">
      <w:pPr>
        <w:widowControl w:val="0"/>
        <w:shd w:val="clear" w:color="auto" w:fill="FFFFFF"/>
        <w:tabs>
          <w:tab w:val="left" w:pos="284"/>
          <w:tab w:val="left" w:pos="360"/>
          <w:tab w:val="left" w:leader="dot" w:pos="7721"/>
        </w:tabs>
        <w:suppressAutoHyphens/>
        <w:jc w:val="center"/>
        <w:rPr>
          <w:b/>
        </w:rPr>
      </w:pPr>
    </w:p>
    <w:p w:rsidR="00B25736" w:rsidRPr="00F774F6" w:rsidRDefault="00B25736" w:rsidP="00B25736">
      <w:pPr>
        <w:numPr>
          <w:ilvl w:val="0"/>
          <w:numId w:val="40"/>
        </w:numPr>
        <w:ind w:left="284" w:hanging="295"/>
        <w:jc w:val="both"/>
        <w:rPr>
          <w:i/>
        </w:rPr>
      </w:pPr>
      <w:r w:rsidRPr="00522FB6">
        <w:rPr>
          <w:b/>
        </w:rPr>
        <w:lastRenderedPageBreak/>
        <w:t xml:space="preserve">Темы 23,24,25,26,27,28: </w:t>
      </w:r>
      <w:r w:rsidRPr="00522FB6">
        <w:t xml:space="preserve">Основные принципы лечебно-профилактической и социальной помощи детям и подросткам; Гигиенические вопросы организации летней оздоровительной работы в детских и подростковых коллективах. Работа врача-гигиениста в образовательных организациях. Правовые основы надзора и </w:t>
      </w:r>
      <w:proofErr w:type="gramStart"/>
      <w:r w:rsidRPr="00522FB6">
        <w:t>контроля за</w:t>
      </w:r>
      <w:proofErr w:type="gramEnd"/>
      <w:r w:rsidRPr="00522FB6">
        <w:t xml:space="preserve"> условиями обучения и воспитания детей и подростков. Законодательная база охраны здоровья детей и подростков; Содержание и организация работы отдела по надзору за условиями обучения и воспитания ТО </w:t>
      </w:r>
      <w:proofErr w:type="spellStart"/>
      <w:r w:rsidRPr="00522FB6">
        <w:t>Роспотребнадзора</w:t>
      </w:r>
      <w:proofErr w:type="spellEnd"/>
      <w:r w:rsidRPr="00522FB6">
        <w:t xml:space="preserve">; Организация работы специалистов ФГУЗ «Центра гигиены и эпидемиологии в области </w:t>
      </w:r>
      <w:proofErr w:type="gramStart"/>
      <w:r w:rsidRPr="00522FB6">
        <w:t>контроля за</w:t>
      </w:r>
      <w:proofErr w:type="gramEnd"/>
      <w:r w:rsidRPr="00522FB6">
        <w:t xml:space="preserve"> условиями обучения и воспитания детей и подростков.</w:t>
      </w:r>
      <w:r>
        <w:t xml:space="preserve"> </w:t>
      </w:r>
      <w:r w:rsidRPr="00F774F6">
        <w:rPr>
          <w:i/>
        </w:rPr>
        <w:t>(5 занятий)</w:t>
      </w:r>
      <w:r>
        <w:rPr>
          <w:i/>
        </w:rPr>
        <w:t>.</w:t>
      </w:r>
    </w:p>
    <w:p w:rsidR="00B25736" w:rsidRPr="00522FB6" w:rsidRDefault="00B25736" w:rsidP="00B25736">
      <w:pPr>
        <w:shd w:val="clear" w:color="auto" w:fill="FFFFFF"/>
        <w:spacing w:before="120" w:line="317" w:lineRule="exact"/>
        <w:ind w:right="6"/>
        <w:jc w:val="both"/>
      </w:pPr>
      <w:r w:rsidRPr="00522FB6">
        <w:rPr>
          <w:b/>
          <w:bCs/>
          <w:color w:val="000000"/>
          <w:spacing w:val="-6"/>
        </w:rPr>
        <w:t xml:space="preserve">Цель: </w:t>
      </w:r>
      <w:r w:rsidRPr="00522FB6">
        <w:rPr>
          <w:iCs/>
          <w:color w:val="000000"/>
          <w:spacing w:val="-6"/>
        </w:rPr>
        <w:t xml:space="preserve">сформировать знания вопросов профилактического направления деятельности </w:t>
      </w:r>
      <w:r w:rsidRPr="00522FB6">
        <w:rPr>
          <w:iCs/>
          <w:color w:val="000000"/>
          <w:spacing w:val="-5"/>
        </w:rPr>
        <w:t xml:space="preserve">врача-педиатра. </w:t>
      </w:r>
    </w:p>
    <w:p w:rsidR="00B25736" w:rsidRPr="00522FB6" w:rsidRDefault="00B25736" w:rsidP="00B25736">
      <w:pPr>
        <w:shd w:val="clear" w:color="auto" w:fill="FFFFFF"/>
        <w:spacing w:before="120"/>
      </w:pPr>
      <w:r w:rsidRPr="00522FB6">
        <w:rPr>
          <w:b/>
          <w:bCs/>
          <w:color w:val="000000"/>
          <w:spacing w:val="-5"/>
        </w:rPr>
        <w:t>Задачи:</w:t>
      </w:r>
    </w:p>
    <w:p w:rsidR="00B25736" w:rsidRPr="00F774F6" w:rsidRDefault="00B25736" w:rsidP="00B25736">
      <w:pPr>
        <w:numPr>
          <w:ilvl w:val="0"/>
          <w:numId w:val="45"/>
        </w:numPr>
        <w:jc w:val="both"/>
        <w:rPr>
          <w:rFonts w:eastAsia="Tahoma"/>
          <w:b/>
        </w:rPr>
      </w:pPr>
      <w:r w:rsidRPr="00522FB6">
        <w:rPr>
          <w:rFonts w:eastAsia="Arial Narrow"/>
          <w:bCs/>
          <w:shd w:val="clear" w:color="auto" w:fill="FFFFFF"/>
        </w:rPr>
        <w:t xml:space="preserve">ознакомить студентов с основными принципами лечебно-профилактической помощи детям; </w:t>
      </w:r>
    </w:p>
    <w:p w:rsidR="00B25736" w:rsidRPr="00F774F6" w:rsidRDefault="00B25736" w:rsidP="00B25736">
      <w:pPr>
        <w:numPr>
          <w:ilvl w:val="0"/>
          <w:numId w:val="45"/>
        </w:numPr>
        <w:jc w:val="both"/>
        <w:rPr>
          <w:rFonts w:eastAsia="Tahoma"/>
          <w:b/>
        </w:rPr>
      </w:pPr>
      <w:r w:rsidRPr="00522FB6">
        <w:rPr>
          <w:rFonts w:eastAsia="Arial Narrow"/>
          <w:bCs/>
          <w:shd w:val="clear" w:color="auto" w:fill="FFFFFF"/>
        </w:rPr>
        <w:t>ознакомить студентов с медицинским обеспечением детей в образовательных организациях;</w:t>
      </w:r>
      <w:r w:rsidRPr="00F774F6">
        <w:rPr>
          <w:rFonts w:eastAsia="Arial Narrow"/>
          <w:bCs/>
          <w:shd w:val="clear" w:color="auto" w:fill="FFFFFF"/>
        </w:rPr>
        <w:t xml:space="preserve"> </w:t>
      </w:r>
    </w:p>
    <w:p w:rsidR="00B25736" w:rsidRPr="00522FB6" w:rsidRDefault="00B25736" w:rsidP="00B25736">
      <w:pPr>
        <w:numPr>
          <w:ilvl w:val="0"/>
          <w:numId w:val="45"/>
        </w:numPr>
        <w:jc w:val="both"/>
        <w:rPr>
          <w:rFonts w:eastAsia="Tahoma"/>
          <w:b/>
        </w:rPr>
      </w:pPr>
      <w:r>
        <w:rPr>
          <w:rFonts w:eastAsia="Arial Narrow"/>
          <w:bCs/>
          <w:shd w:val="clear" w:color="auto" w:fill="FFFFFF"/>
        </w:rPr>
        <w:t>ознакомить студентов с работой врача в летних оздоровительных лагерях</w:t>
      </w:r>
    </w:p>
    <w:p w:rsidR="00B25736" w:rsidRPr="00522FB6" w:rsidRDefault="00B25736" w:rsidP="00B25736">
      <w:pPr>
        <w:widowControl w:val="0"/>
        <w:numPr>
          <w:ilvl w:val="0"/>
          <w:numId w:val="4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line="322" w:lineRule="exact"/>
        <w:jc w:val="both"/>
        <w:rPr>
          <w:iCs/>
          <w:color w:val="000000"/>
        </w:rPr>
      </w:pPr>
      <w:r w:rsidRPr="00522FB6">
        <w:rPr>
          <w:iCs/>
          <w:color w:val="000000"/>
          <w:spacing w:val="-5"/>
        </w:rPr>
        <w:t>ознакомить студентов с организационно-методической работой врача по гигиене детей и подростков;</w:t>
      </w:r>
    </w:p>
    <w:p w:rsidR="00B25736" w:rsidRPr="00522FB6" w:rsidRDefault="00B25736" w:rsidP="00B25736">
      <w:pPr>
        <w:widowControl w:val="0"/>
        <w:numPr>
          <w:ilvl w:val="0"/>
          <w:numId w:val="4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line="322" w:lineRule="exact"/>
        <w:jc w:val="both"/>
        <w:rPr>
          <w:iCs/>
          <w:color w:val="000000"/>
        </w:rPr>
      </w:pPr>
      <w:r w:rsidRPr="00522FB6">
        <w:rPr>
          <w:iCs/>
          <w:color w:val="000000"/>
          <w:spacing w:val="-6"/>
        </w:rPr>
        <w:t>ознакомить студентов с общими требованиями по обеспечению санитарно-</w:t>
      </w:r>
      <w:r w:rsidRPr="00522FB6">
        <w:rPr>
          <w:iCs/>
          <w:color w:val="000000"/>
          <w:spacing w:val="-5"/>
        </w:rPr>
        <w:t>эпидемиологического благополучия детей и подростков;</w:t>
      </w:r>
    </w:p>
    <w:p w:rsidR="00B25736" w:rsidRPr="00522FB6" w:rsidRDefault="00B25736" w:rsidP="00B25736">
      <w:pPr>
        <w:widowControl w:val="0"/>
        <w:numPr>
          <w:ilvl w:val="0"/>
          <w:numId w:val="4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line="322" w:lineRule="exact"/>
        <w:jc w:val="both"/>
        <w:rPr>
          <w:iCs/>
          <w:color w:val="000000"/>
        </w:rPr>
      </w:pPr>
      <w:r w:rsidRPr="00522FB6">
        <w:rPr>
          <w:bCs/>
        </w:rPr>
        <w:t>ознакомить студентов с м</w:t>
      </w:r>
      <w:r w:rsidRPr="00522FB6">
        <w:t>еждународными и российскими актами в области охраны здоровья детей и подростков.</w:t>
      </w:r>
    </w:p>
    <w:p w:rsidR="00B25736" w:rsidRPr="00522FB6" w:rsidRDefault="00B25736" w:rsidP="00B25736">
      <w:pPr>
        <w:shd w:val="clear" w:color="auto" w:fill="FFFFFF"/>
        <w:tabs>
          <w:tab w:val="left" w:pos="567"/>
        </w:tabs>
        <w:spacing w:before="120" w:line="322" w:lineRule="exact"/>
        <w:ind w:left="426" w:hanging="426"/>
        <w:jc w:val="both"/>
      </w:pPr>
      <w:r w:rsidRPr="00522FB6">
        <w:rPr>
          <w:b/>
          <w:bCs/>
          <w:iCs/>
          <w:color w:val="000000"/>
          <w:w w:val="89"/>
        </w:rPr>
        <w:t>2.</w:t>
      </w:r>
      <w:r w:rsidRPr="00522FB6">
        <w:rPr>
          <w:b/>
          <w:bCs/>
          <w:i/>
          <w:iCs/>
          <w:color w:val="000000"/>
        </w:rPr>
        <w:tab/>
      </w:r>
      <w:proofErr w:type="gramStart"/>
      <w:r w:rsidRPr="00522FB6">
        <w:rPr>
          <w:b/>
          <w:bCs/>
          <w:color w:val="000000"/>
          <w:spacing w:val="-2"/>
        </w:rPr>
        <w:t>Основные понятия, которые должны быть усвоены обучающимися в процессе изучения темы (перечень понятий):</w:t>
      </w:r>
      <w:proofErr w:type="gramEnd"/>
    </w:p>
    <w:p w:rsidR="00B25736" w:rsidRPr="00522FB6" w:rsidRDefault="00B25736" w:rsidP="00B25736">
      <w:pPr>
        <w:numPr>
          <w:ilvl w:val="0"/>
          <w:numId w:val="27"/>
        </w:numPr>
        <w:shd w:val="clear" w:color="auto" w:fill="FFFFFF"/>
        <w:spacing w:line="322" w:lineRule="exact"/>
        <w:ind w:right="14"/>
        <w:jc w:val="both"/>
        <w:rPr>
          <w:color w:val="000000"/>
          <w:spacing w:val="-1"/>
        </w:rPr>
      </w:pPr>
      <w:r w:rsidRPr="00522FB6">
        <w:rPr>
          <w:color w:val="000000"/>
          <w:spacing w:val="-1"/>
        </w:rPr>
        <w:t>профилактические осмотры детей в образовательных организациях.</w:t>
      </w:r>
    </w:p>
    <w:p w:rsidR="00B25736" w:rsidRPr="00522FB6" w:rsidRDefault="00B25736" w:rsidP="00B25736">
      <w:pPr>
        <w:numPr>
          <w:ilvl w:val="0"/>
          <w:numId w:val="27"/>
        </w:numPr>
        <w:shd w:val="clear" w:color="auto" w:fill="FFFFFF"/>
        <w:spacing w:line="322" w:lineRule="exact"/>
        <w:ind w:right="14"/>
        <w:jc w:val="both"/>
        <w:rPr>
          <w:color w:val="000000"/>
          <w:spacing w:val="-1"/>
        </w:rPr>
      </w:pPr>
      <w:r w:rsidRPr="00522FB6">
        <w:t xml:space="preserve">диспансеризация, </w:t>
      </w:r>
      <w:proofErr w:type="spellStart"/>
      <w:proofErr w:type="gramStart"/>
      <w:r w:rsidRPr="00522FB6">
        <w:t>скрининг-тесты</w:t>
      </w:r>
      <w:proofErr w:type="spellEnd"/>
      <w:proofErr w:type="gramEnd"/>
      <w:r w:rsidRPr="00522FB6">
        <w:t>;</w:t>
      </w:r>
    </w:p>
    <w:p w:rsidR="00B25736" w:rsidRPr="00522FB6" w:rsidRDefault="00B25736" w:rsidP="00B25736">
      <w:pPr>
        <w:numPr>
          <w:ilvl w:val="0"/>
          <w:numId w:val="27"/>
        </w:numPr>
        <w:shd w:val="clear" w:color="auto" w:fill="FFFFFF"/>
        <w:spacing w:line="322" w:lineRule="exact"/>
        <w:ind w:right="14"/>
        <w:jc w:val="both"/>
        <w:rPr>
          <w:color w:val="000000"/>
          <w:spacing w:val="-1"/>
        </w:rPr>
      </w:pPr>
      <w:r w:rsidRPr="00522FB6">
        <w:rPr>
          <w:color w:val="000000"/>
          <w:spacing w:val="-1"/>
        </w:rPr>
        <w:t xml:space="preserve">эффективность оздоровления; </w:t>
      </w:r>
    </w:p>
    <w:p w:rsidR="00B25736" w:rsidRPr="00522FB6" w:rsidRDefault="00B25736" w:rsidP="00B25736">
      <w:pPr>
        <w:numPr>
          <w:ilvl w:val="0"/>
          <w:numId w:val="27"/>
        </w:numPr>
        <w:shd w:val="clear" w:color="auto" w:fill="FFFFFF"/>
        <w:spacing w:line="322" w:lineRule="exact"/>
        <w:ind w:right="14"/>
        <w:jc w:val="both"/>
        <w:rPr>
          <w:color w:val="000000"/>
        </w:rPr>
      </w:pPr>
      <w:r w:rsidRPr="00522FB6">
        <w:rPr>
          <w:color w:val="000000"/>
        </w:rPr>
        <w:t xml:space="preserve">санитарно-эпидемиологическое благополучие населения; </w:t>
      </w:r>
    </w:p>
    <w:p w:rsidR="00B25736" w:rsidRPr="00522FB6" w:rsidRDefault="00B25736" w:rsidP="00B25736">
      <w:pPr>
        <w:numPr>
          <w:ilvl w:val="0"/>
          <w:numId w:val="27"/>
        </w:numPr>
        <w:shd w:val="clear" w:color="auto" w:fill="FFFFFF"/>
        <w:spacing w:line="322" w:lineRule="exact"/>
        <w:ind w:right="14"/>
        <w:jc w:val="both"/>
        <w:rPr>
          <w:color w:val="000000"/>
          <w:spacing w:val="13"/>
        </w:rPr>
      </w:pPr>
      <w:r w:rsidRPr="00522FB6">
        <w:rPr>
          <w:color w:val="000000"/>
        </w:rPr>
        <w:t xml:space="preserve">государственный </w:t>
      </w:r>
      <w:r w:rsidRPr="00522FB6">
        <w:rPr>
          <w:color w:val="000000"/>
          <w:spacing w:val="13"/>
        </w:rPr>
        <w:t>санитарно-эпидемиологический надзор.</w:t>
      </w:r>
    </w:p>
    <w:p w:rsidR="00B25736" w:rsidRPr="00522FB6" w:rsidRDefault="00B25736" w:rsidP="00B25736">
      <w:pPr>
        <w:shd w:val="clear" w:color="auto" w:fill="FFFFFF"/>
        <w:tabs>
          <w:tab w:val="left" w:pos="567"/>
        </w:tabs>
        <w:spacing w:before="120"/>
      </w:pPr>
      <w:r w:rsidRPr="00522FB6">
        <w:rPr>
          <w:b/>
          <w:bCs/>
          <w:color w:val="000000"/>
          <w:spacing w:val="-11"/>
        </w:rPr>
        <w:t>3.</w:t>
      </w:r>
      <w:r w:rsidRPr="00522FB6">
        <w:rPr>
          <w:b/>
          <w:bCs/>
          <w:color w:val="000000"/>
        </w:rPr>
        <w:tab/>
      </w:r>
      <w:r w:rsidRPr="00522FB6">
        <w:rPr>
          <w:b/>
          <w:bCs/>
          <w:color w:val="000000"/>
          <w:spacing w:val="-1"/>
        </w:rPr>
        <w:t>Вопросы к занятиям:</w:t>
      </w:r>
    </w:p>
    <w:p w:rsidR="00B25736" w:rsidRPr="00522FB6" w:rsidRDefault="00B25736" w:rsidP="00B25736">
      <w:pPr>
        <w:numPr>
          <w:ilvl w:val="0"/>
          <w:numId w:val="46"/>
        </w:numPr>
        <w:tabs>
          <w:tab w:val="clear" w:pos="360"/>
          <w:tab w:val="num" w:pos="567"/>
        </w:tabs>
        <w:ind w:left="567" w:hanging="567"/>
        <w:jc w:val="both"/>
      </w:pPr>
      <w:r w:rsidRPr="00522FB6">
        <w:t xml:space="preserve">Основные принципы лечебно-профилактической помощи детям и подросткам. </w:t>
      </w:r>
    </w:p>
    <w:p w:rsidR="00B25736" w:rsidRPr="00522FB6" w:rsidRDefault="00B25736" w:rsidP="00B25736">
      <w:pPr>
        <w:numPr>
          <w:ilvl w:val="0"/>
          <w:numId w:val="46"/>
        </w:numPr>
        <w:tabs>
          <w:tab w:val="clear" w:pos="360"/>
          <w:tab w:val="num" w:pos="567"/>
        </w:tabs>
        <w:ind w:left="567" w:hanging="567"/>
        <w:jc w:val="both"/>
      </w:pPr>
      <w:r w:rsidRPr="00522FB6">
        <w:t xml:space="preserve">Организация медицинского наблюдения за состоянием здоровья детей и подростков. </w:t>
      </w:r>
    </w:p>
    <w:p w:rsidR="00B25736" w:rsidRPr="00522FB6" w:rsidRDefault="00B25736" w:rsidP="00B25736">
      <w:pPr>
        <w:numPr>
          <w:ilvl w:val="0"/>
          <w:numId w:val="46"/>
        </w:numPr>
        <w:tabs>
          <w:tab w:val="clear" w:pos="360"/>
          <w:tab w:val="num" w:pos="567"/>
        </w:tabs>
        <w:ind w:left="567" w:hanging="567"/>
        <w:jc w:val="both"/>
      </w:pPr>
      <w:proofErr w:type="gramStart"/>
      <w:r w:rsidRPr="00522FB6">
        <w:t>Методические подходы</w:t>
      </w:r>
      <w:proofErr w:type="gramEnd"/>
      <w:r w:rsidRPr="00522FB6">
        <w:t xml:space="preserve"> к организации оздоровительной работы среди детей и подростков при различной патологии (в рамках оздоровительных и образовательных организаций). </w:t>
      </w:r>
    </w:p>
    <w:p w:rsidR="00B25736" w:rsidRPr="00522FB6" w:rsidRDefault="00B25736" w:rsidP="00B25736">
      <w:pPr>
        <w:numPr>
          <w:ilvl w:val="0"/>
          <w:numId w:val="46"/>
        </w:numPr>
        <w:tabs>
          <w:tab w:val="clear" w:pos="360"/>
          <w:tab w:val="num" w:pos="567"/>
        </w:tabs>
        <w:ind w:left="567" w:hanging="567"/>
        <w:jc w:val="both"/>
      </w:pPr>
      <w:r w:rsidRPr="00522FB6">
        <w:t xml:space="preserve">Содержание и методы работы врача образовательной организации. </w:t>
      </w:r>
    </w:p>
    <w:p w:rsidR="00B25736" w:rsidRPr="00522FB6" w:rsidRDefault="00B25736" w:rsidP="00B25736">
      <w:pPr>
        <w:numPr>
          <w:ilvl w:val="0"/>
          <w:numId w:val="46"/>
        </w:numPr>
        <w:tabs>
          <w:tab w:val="clear" w:pos="360"/>
          <w:tab w:val="num" w:pos="567"/>
        </w:tabs>
        <w:ind w:left="567" w:hanging="567"/>
        <w:jc w:val="both"/>
        <w:rPr>
          <w:bCs/>
        </w:rPr>
      </w:pPr>
      <w:r w:rsidRPr="00522FB6">
        <w:rPr>
          <w:color w:val="000000"/>
        </w:rPr>
        <w:t>Основные направления деятельности врача по гигиене детей и подростков</w:t>
      </w:r>
      <w:r w:rsidRPr="00522FB6">
        <w:rPr>
          <w:bCs/>
        </w:rPr>
        <w:t xml:space="preserve"> в образовательных организациях.</w:t>
      </w:r>
    </w:p>
    <w:p w:rsidR="00B25736" w:rsidRPr="00522FB6" w:rsidRDefault="00B25736" w:rsidP="00B25736">
      <w:pPr>
        <w:numPr>
          <w:ilvl w:val="0"/>
          <w:numId w:val="46"/>
        </w:numPr>
        <w:tabs>
          <w:tab w:val="clear" w:pos="360"/>
          <w:tab w:val="num" w:pos="567"/>
        </w:tabs>
        <w:ind w:left="567" w:hanging="567"/>
        <w:jc w:val="both"/>
      </w:pPr>
      <w:r w:rsidRPr="00522FB6">
        <w:rPr>
          <w:bCs/>
        </w:rPr>
        <w:t>Гигиенические основы организации летней оздоровительной работы среди детей и подростков</w:t>
      </w:r>
      <w:r w:rsidRPr="00522FB6">
        <w:rPr>
          <w:b/>
          <w:bCs/>
        </w:rPr>
        <w:t xml:space="preserve">. </w:t>
      </w:r>
    </w:p>
    <w:p w:rsidR="00B25736" w:rsidRPr="00522FB6" w:rsidRDefault="00B25736" w:rsidP="00B25736">
      <w:pPr>
        <w:numPr>
          <w:ilvl w:val="0"/>
          <w:numId w:val="46"/>
        </w:numPr>
        <w:shd w:val="clear" w:color="auto" w:fill="FFFFFF"/>
        <w:tabs>
          <w:tab w:val="clear" w:pos="360"/>
          <w:tab w:val="num" w:pos="567"/>
        </w:tabs>
        <w:ind w:left="567" w:right="14" w:hanging="567"/>
        <w:jc w:val="both"/>
      </w:pPr>
      <w:r w:rsidRPr="00522FB6">
        <w:rPr>
          <w:bCs/>
          <w:color w:val="000000"/>
        </w:rPr>
        <w:t>Правовые</w:t>
      </w:r>
      <w:r w:rsidRPr="00522FB6">
        <w:rPr>
          <w:bCs/>
        </w:rPr>
        <w:t xml:space="preserve"> и законодательные основы охраны здоровья детей и подростков:</w:t>
      </w:r>
      <w:r w:rsidRPr="00522FB6">
        <w:rPr>
          <w:b/>
          <w:bCs/>
          <w:i/>
        </w:rPr>
        <w:t xml:space="preserve"> </w:t>
      </w:r>
      <w:r w:rsidRPr="00522FB6">
        <w:rPr>
          <w:bCs/>
        </w:rPr>
        <w:t>М</w:t>
      </w:r>
      <w:r w:rsidRPr="00522FB6">
        <w:t>еждународные акты в области охраны здоровья детей и подростков.</w:t>
      </w:r>
    </w:p>
    <w:p w:rsidR="00B25736" w:rsidRDefault="00B25736" w:rsidP="00B25736">
      <w:pPr>
        <w:shd w:val="clear" w:color="auto" w:fill="FFFFFF"/>
        <w:tabs>
          <w:tab w:val="left" w:pos="567"/>
        </w:tabs>
        <w:rPr>
          <w:color w:val="000000"/>
          <w:spacing w:val="-11"/>
        </w:rPr>
      </w:pPr>
    </w:p>
    <w:p w:rsidR="00B25736" w:rsidRPr="00522FB6" w:rsidRDefault="00B25736" w:rsidP="00B25736">
      <w:pPr>
        <w:shd w:val="clear" w:color="auto" w:fill="FFFFFF"/>
        <w:tabs>
          <w:tab w:val="left" w:pos="567"/>
        </w:tabs>
      </w:pPr>
      <w:r w:rsidRPr="00522FB6">
        <w:rPr>
          <w:b/>
          <w:bCs/>
          <w:color w:val="000000"/>
          <w:spacing w:val="-14"/>
        </w:rPr>
        <w:t>4.</w:t>
      </w:r>
      <w:r w:rsidRPr="00522FB6">
        <w:rPr>
          <w:b/>
          <w:bCs/>
          <w:color w:val="000000"/>
        </w:rPr>
        <w:tab/>
      </w:r>
      <w:r w:rsidRPr="00522FB6">
        <w:rPr>
          <w:b/>
          <w:bCs/>
          <w:color w:val="000000"/>
          <w:spacing w:val="-9"/>
        </w:rPr>
        <w:t>Вопросы для самоконтроля:</w:t>
      </w:r>
    </w:p>
    <w:p w:rsidR="00B25736" w:rsidRPr="00522FB6" w:rsidRDefault="00B25736" w:rsidP="00B25736">
      <w:pPr>
        <w:numPr>
          <w:ilvl w:val="0"/>
          <w:numId w:val="44"/>
        </w:numPr>
        <w:ind w:left="567" w:hanging="501"/>
        <w:jc w:val="both"/>
      </w:pPr>
      <w:r w:rsidRPr="00522FB6">
        <w:t xml:space="preserve">Перечислите виды лечебно-профилактической помощи детям и подросткам. </w:t>
      </w:r>
    </w:p>
    <w:p w:rsidR="00B25736" w:rsidRPr="00522FB6" w:rsidRDefault="00B25736" w:rsidP="00B25736">
      <w:pPr>
        <w:numPr>
          <w:ilvl w:val="0"/>
          <w:numId w:val="44"/>
        </w:numPr>
        <w:spacing w:line="216" w:lineRule="auto"/>
        <w:ind w:left="567" w:hanging="499"/>
        <w:jc w:val="both"/>
      </w:pPr>
      <w:r w:rsidRPr="00522FB6">
        <w:t xml:space="preserve">Основные принципы </w:t>
      </w:r>
      <w:proofErr w:type="gramStart"/>
      <w:r w:rsidRPr="00522FB6">
        <w:t>организации проведения периодических медицинских осмотров воспитанников детских образовательных организаций</w:t>
      </w:r>
      <w:proofErr w:type="gramEnd"/>
      <w:r w:rsidRPr="00522FB6">
        <w:t>.</w:t>
      </w:r>
    </w:p>
    <w:p w:rsidR="00B25736" w:rsidRPr="00522FB6" w:rsidRDefault="00B25736" w:rsidP="00B25736">
      <w:pPr>
        <w:numPr>
          <w:ilvl w:val="0"/>
          <w:numId w:val="44"/>
        </w:numPr>
        <w:spacing w:line="216" w:lineRule="auto"/>
        <w:ind w:left="567" w:hanging="499"/>
        <w:jc w:val="both"/>
      </w:pPr>
      <w:r w:rsidRPr="00522FB6">
        <w:rPr>
          <w:color w:val="000000"/>
        </w:rPr>
        <w:lastRenderedPageBreak/>
        <w:t xml:space="preserve">Основные обязанности </w:t>
      </w:r>
      <w:r w:rsidRPr="00522FB6">
        <w:t xml:space="preserve">врача образовательных организаций. </w:t>
      </w:r>
    </w:p>
    <w:p w:rsidR="00B25736" w:rsidRPr="00522FB6" w:rsidRDefault="00B25736" w:rsidP="00B25736">
      <w:pPr>
        <w:numPr>
          <w:ilvl w:val="0"/>
          <w:numId w:val="44"/>
        </w:numPr>
        <w:spacing w:line="216" w:lineRule="auto"/>
        <w:ind w:left="567" w:hanging="499"/>
        <w:jc w:val="both"/>
        <w:rPr>
          <w:bCs/>
        </w:rPr>
      </w:pPr>
      <w:r w:rsidRPr="00522FB6">
        <w:t xml:space="preserve">Задачи </w:t>
      </w:r>
      <w:r w:rsidRPr="00522FB6">
        <w:rPr>
          <w:color w:val="000000"/>
        </w:rPr>
        <w:t>врача по гигиене детей и подростков</w:t>
      </w:r>
      <w:r w:rsidRPr="00522FB6">
        <w:rPr>
          <w:bCs/>
        </w:rPr>
        <w:t xml:space="preserve"> в образовательных организациях.</w:t>
      </w:r>
    </w:p>
    <w:p w:rsidR="00B25736" w:rsidRPr="00522FB6" w:rsidRDefault="00B25736" w:rsidP="00B25736">
      <w:pPr>
        <w:numPr>
          <w:ilvl w:val="0"/>
          <w:numId w:val="44"/>
        </w:numPr>
        <w:spacing w:line="216" w:lineRule="auto"/>
        <w:ind w:left="567" w:hanging="499"/>
        <w:jc w:val="both"/>
      </w:pPr>
      <w:r w:rsidRPr="00522FB6">
        <w:rPr>
          <w:bCs/>
        </w:rPr>
        <w:t>Формы летней оздоровительной работы среди детей и подростков</w:t>
      </w:r>
      <w:r w:rsidRPr="00522FB6">
        <w:rPr>
          <w:b/>
          <w:bCs/>
        </w:rPr>
        <w:t xml:space="preserve">. </w:t>
      </w:r>
    </w:p>
    <w:p w:rsidR="00B25736" w:rsidRPr="00522FB6" w:rsidRDefault="00B25736" w:rsidP="00B25736">
      <w:pPr>
        <w:numPr>
          <w:ilvl w:val="0"/>
          <w:numId w:val="44"/>
        </w:numPr>
        <w:shd w:val="clear" w:color="auto" w:fill="FFFFFF"/>
        <w:spacing w:line="228" w:lineRule="auto"/>
        <w:ind w:left="567" w:right="14" w:hanging="499"/>
        <w:jc w:val="both"/>
      </w:pPr>
      <w:r w:rsidRPr="00522FB6">
        <w:rPr>
          <w:bCs/>
          <w:color w:val="000000"/>
        </w:rPr>
        <w:t>Правовые</w:t>
      </w:r>
      <w:r w:rsidRPr="00522FB6">
        <w:rPr>
          <w:bCs/>
        </w:rPr>
        <w:t xml:space="preserve"> и законодательные основы охраны здоровья детей и подростков:</w:t>
      </w:r>
      <w:r w:rsidRPr="00522FB6">
        <w:rPr>
          <w:b/>
          <w:bCs/>
          <w:i/>
        </w:rPr>
        <w:t xml:space="preserve"> </w:t>
      </w:r>
      <w:r w:rsidRPr="00522FB6">
        <w:rPr>
          <w:bCs/>
        </w:rPr>
        <w:t>М</w:t>
      </w:r>
      <w:r w:rsidRPr="00522FB6">
        <w:t>еждународные акты в области охраны здоровья детей и подростков.</w:t>
      </w:r>
    </w:p>
    <w:p w:rsidR="00B25736" w:rsidRPr="00522FB6" w:rsidRDefault="00B25736" w:rsidP="00B25736">
      <w:pPr>
        <w:numPr>
          <w:ilvl w:val="0"/>
          <w:numId w:val="44"/>
        </w:numPr>
        <w:shd w:val="clear" w:color="auto" w:fill="FFFFFF"/>
        <w:tabs>
          <w:tab w:val="left" w:pos="426"/>
        </w:tabs>
        <w:spacing w:line="228" w:lineRule="auto"/>
        <w:ind w:left="567" w:hanging="499"/>
        <w:jc w:val="both"/>
      </w:pPr>
      <w:r w:rsidRPr="00522FB6">
        <w:rPr>
          <w:color w:val="000000"/>
          <w:spacing w:val="-1"/>
        </w:rPr>
        <w:t>Дайте определение санитарно-эпидемиологического благополучия населения.</w:t>
      </w:r>
    </w:p>
    <w:p w:rsidR="00B25736" w:rsidRPr="00F774F6" w:rsidRDefault="00B25736" w:rsidP="00B25736">
      <w:pPr>
        <w:pStyle w:val="af5"/>
        <w:shd w:val="clear" w:color="auto" w:fill="FFFFFF"/>
        <w:tabs>
          <w:tab w:val="left" w:pos="709"/>
        </w:tabs>
        <w:spacing w:before="120" w:line="228" w:lineRule="auto"/>
        <w:ind w:left="0"/>
        <w:jc w:val="both"/>
        <w:rPr>
          <w:b/>
        </w:rPr>
      </w:pPr>
      <w:r>
        <w:rPr>
          <w:b/>
        </w:rPr>
        <w:t>5.</w:t>
      </w:r>
      <w:r w:rsidRPr="00F774F6">
        <w:rPr>
          <w:b/>
        </w:rPr>
        <w:t>Основная</w:t>
      </w:r>
      <w:r>
        <w:rPr>
          <w:b/>
        </w:rPr>
        <w:t xml:space="preserve"> и дополнительная </w:t>
      </w:r>
      <w:r w:rsidRPr="00F774F6">
        <w:rPr>
          <w:b/>
        </w:rPr>
        <w:t>литература</w:t>
      </w:r>
    </w:p>
    <w:p w:rsidR="00B25736" w:rsidRDefault="00B25736" w:rsidP="00B25736">
      <w:pPr>
        <w:shd w:val="clear" w:color="auto" w:fill="FFFFFF"/>
        <w:tabs>
          <w:tab w:val="left" w:pos="709"/>
        </w:tabs>
        <w:spacing w:before="120" w:line="228" w:lineRule="auto"/>
        <w:jc w:val="center"/>
        <w:rPr>
          <w:b/>
        </w:rPr>
      </w:pPr>
      <w:r w:rsidRPr="00522FB6">
        <w:rPr>
          <w:b/>
        </w:rPr>
        <w:t>Основная литература:</w:t>
      </w:r>
    </w:p>
    <w:p w:rsidR="00B25736" w:rsidRPr="00F774F6" w:rsidRDefault="00B25736" w:rsidP="00B25736">
      <w:pPr>
        <w:shd w:val="clear" w:color="auto" w:fill="FFFFFF"/>
        <w:tabs>
          <w:tab w:val="left" w:leader="dot" w:pos="0"/>
          <w:tab w:val="left" w:pos="9356"/>
        </w:tabs>
        <w:ind w:firstLine="567"/>
        <w:jc w:val="both"/>
        <w:outlineLvl w:val="0"/>
      </w:pPr>
      <w:r w:rsidRPr="00F774F6">
        <w:rPr>
          <w:b/>
          <w:bCs/>
        </w:rPr>
        <w:t xml:space="preserve">1. </w:t>
      </w:r>
      <w:proofErr w:type="spellStart"/>
      <w:r w:rsidRPr="00F774F6">
        <w:rPr>
          <w:b/>
          <w:bCs/>
        </w:rPr>
        <w:t>Кильдиярова</w:t>
      </w:r>
      <w:proofErr w:type="spellEnd"/>
      <w:r w:rsidRPr="00F774F6">
        <w:rPr>
          <w:b/>
          <w:bCs/>
        </w:rPr>
        <w:t xml:space="preserve"> Р. Р.</w:t>
      </w:r>
      <w:r w:rsidRPr="00F774F6">
        <w:t xml:space="preserve">  Основы формирования здоровья детей [Электронный ресурс] : учебник/ Р. Р. </w:t>
      </w:r>
      <w:proofErr w:type="spellStart"/>
      <w:r w:rsidRPr="00F774F6">
        <w:t>Кильдиярова</w:t>
      </w:r>
      <w:proofErr w:type="spellEnd"/>
      <w:r w:rsidRPr="00F774F6">
        <w:t xml:space="preserve">, В. И. Макарова, Ю. Ф. Лобанов. </w:t>
      </w:r>
      <w:proofErr w:type="gramStart"/>
      <w:r w:rsidRPr="00F774F6">
        <w:t>-М</w:t>
      </w:r>
      <w:proofErr w:type="gramEnd"/>
      <w:r w:rsidRPr="00F774F6">
        <w:t xml:space="preserve">осква: </w:t>
      </w:r>
      <w:proofErr w:type="spellStart"/>
      <w:r w:rsidRPr="00F774F6">
        <w:t>ГЭОТАР-Медиа</w:t>
      </w:r>
      <w:proofErr w:type="spellEnd"/>
      <w:r w:rsidRPr="00F774F6">
        <w:t xml:space="preserve">, 2016. -328 с.- URL: </w:t>
      </w:r>
      <w:hyperlink r:id="rId56" w:history="1">
        <w:r w:rsidRPr="00F774F6">
          <w:rPr>
            <w:color w:val="0000FF"/>
            <w:u w:val="single"/>
          </w:rPr>
          <w:t>http://www.studentlibrary.ru/book/ISBN9785970438329.html</w:t>
        </w:r>
      </w:hyperlink>
    </w:p>
    <w:p w:rsidR="00B25736" w:rsidRPr="00F774F6" w:rsidRDefault="00B25736" w:rsidP="00B25736">
      <w:pPr>
        <w:shd w:val="clear" w:color="auto" w:fill="FFFFFF"/>
        <w:tabs>
          <w:tab w:val="left" w:leader="dot" w:pos="0"/>
          <w:tab w:val="left" w:pos="9072"/>
        </w:tabs>
        <w:ind w:firstLine="567"/>
        <w:jc w:val="both"/>
        <w:outlineLvl w:val="0"/>
      </w:pPr>
      <w:r w:rsidRPr="00F774F6">
        <w:rPr>
          <w:b/>
          <w:bCs/>
          <w:color w:val="000000"/>
          <w:spacing w:val="1"/>
          <w:w w:val="101"/>
        </w:rPr>
        <w:t xml:space="preserve">2. </w:t>
      </w:r>
      <w:r w:rsidRPr="00F774F6">
        <w:rPr>
          <w:b/>
          <w:bCs/>
        </w:rPr>
        <w:t>Кича Д.И.</w:t>
      </w:r>
      <w:r w:rsidRPr="00F774F6">
        <w:t xml:space="preserve">  Общая гигиена: руководство к лабораторным занятиям [Электронный ресурс] : учебное пособие/ Д. И. Кича, Н. А. Дрожжина, А. В. Фомина. </w:t>
      </w:r>
      <w:proofErr w:type="gramStart"/>
      <w:r w:rsidRPr="00F774F6">
        <w:t>-М</w:t>
      </w:r>
      <w:proofErr w:type="gramEnd"/>
      <w:r w:rsidRPr="00F774F6">
        <w:t xml:space="preserve">осква: </w:t>
      </w:r>
      <w:proofErr w:type="spellStart"/>
      <w:r w:rsidRPr="00F774F6">
        <w:t>ГЭОТАР-Медиа</w:t>
      </w:r>
      <w:proofErr w:type="spellEnd"/>
      <w:r w:rsidRPr="00F774F6">
        <w:t xml:space="preserve">, 2015. -288 с.- URL: </w:t>
      </w:r>
      <w:hyperlink r:id="rId57" w:history="1">
        <w:r w:rsidRPr="00F774F6">
          <w:rPr>
            <w:color w:val="0000FF"/>
            <w:u w:val="single"/>
          </w:rPr>
          <w:t>http://www.studentlibrary.ru/book/ISBN9785970434307.html</w:t>
        </w:r>
      </w:hyperlink>
    </w:p>
    <w:p w:rsidR="00B25736" w:rsidRPr="00F774F6" w:rsidRDefault="00B25736" w:rsidP="00B25736">
      <w:pPr>
        <w:shd w:val="clear" w:color="auto" w:fill="FFFFFF"/>
        <w:tabs>
          <w:tab w:val="left" w:leader="dot" w:pos="0"/>
          <w:tab w:val="left" w:pos="9072"/>
        </w:tabs>
        <w:ind w:firstLine="567"/>
        <w:jc w:val="both"/>
        <w:outlineLvl w:val="0"/>
        <w:rPr>
          <w:b/>
          <w:bCs/>
          <w:color w:val="0000CC"/>
          <w:spacing w:val="1"/>
          <w:w w:val="101"/>
        </w:rPr>
      </w:pPr>
      <w:r w:rsidRPr="00F774F6">
        <w:rPr>
          <w:b/>
        </w:rPr>
        <w:t>3. Кучма В.Р.</w:t>
      </w:r>
      <w:r w:rsidRPr="00F774F6">
        <w:t xml:space="preserve">  Гигиена детей и подростков [Электронный ресурс] : учебник для вузов/ Кучма В.Р.. -2-е изд., </w:t>
      </w:r>
      <w:proofErr w:type="spellStart"/>
      <w:r w:rsidRPr="00F774F6">
        <w:t>испр</w:t>
      </w:r>
      <w:proofErr w:type="spellEnd"/>
      <w:r w:rsidRPr="00F774F6">
        <w:t>. и доп</w:t>
      </w:r>
      <w:proofErr w:type="gramStart"/>
      <w:r w:rsidRPr="00F774F6">
        <w:t>.. -</w:t>
      </w:r>
      <w:proofErr w:type="gramEnd"/>
      <w:r w:rsidRPr="00F774F6">
        <w:t xml:space="preserve">Москва: </w:t>
      </w:r>
      <w:proofErr w:type="spellStart"/>
      <w:r w:rsidRPr="00F774F6">
        <w:t>ГЭОТАР-Медиа</w:t>
      </w:r>
      <w:proofErr w:type="spellEnd"/>
      <w:r w:rsidRPr="00F774F6">
        <w:t xml:space="preserve">, 2015. -528 с.: ил.- URL: </w:t>
      </w:r>
      <w:r w:rsidRPr="00F774F6">
        <w:rPr>
          <w:color w:val="0000CC"/>
        </w:rPr>
        <w:t>http://www.studmedlib.ru/book/ISBN9785970434987.html</w:t>
      </w:r>
    </w:p>
    <w:p w:rsidR="00B25736" w:rsidRPr="00F774F6" w:rsidRDefault="00B25736" w:rsidP="00B25736">
      <w:pPr>
        <w:shd w:val="clear" w:color="auto" w:fill="FFFFFF"/>
        <w:tabs>
          <w:tab w:val="left" w:leader="dot" w:pos="0"/>
          <w:tab w:val="left" w:pos="9072"/>
        </w:tabs>
        <w:ind w:right="141" w:firstLine="567"/>
        <w:jc w:val="both"/>
        <w:outlineLvl w:val="0"/>
        <w:rPr>
          <w:b/>
          <w:bCs/>
          <w:spacing w:val="1"/>
          <w:w w:val="101"/>
        </w:rPr>
      </w:pPr>
    </w:p>
    <w:p w:rsidR="00B25736" w:rsidRPr="00F774F6" w:rsidRDefault="00B25736" w:rsidP="00B25736">
      <w:pPr>
        <w:shd w:val="clear" w:color="auto" w:fill="FFFFFF"/>
        <w:tabs>
          <w:tab w:val="left" w:leader="dot" w:pos="7721"/>
        </w:tabs>
        <w:ind w:right="471"/>
        <w:jc w:val="center"/>
        <w:outlineLvl w:val="0"/>
        <w:rPr>
          <w:b/>
          <w:bCs/>
          <w:color w:val="000000"/>
          <w:spacing w:val="1"/>
          <w:w w:val="101"/>
        </w:rPr>
      </w:pPr>
      <w:r w:rsidRPr="00F774F6">
        <w:rPr>
          <w:b/>
          <w:bCs/>
          <w:color w:val="000000"/>
          <w:spacing w:val="1"/>
          <w:w w:val="101"/>
        </w:rPr>
        <w:t>Дополнительная литература:</w:t>
      </w:r>
    </w:p>
    <w:p w:rsidR="00B25736" w:rsidRPr="00F774F6" w:rsidRDefault="00B25736" w:rsidP="00B25736">
      <w:pPr>
        <w:shd w:val="clear" w:color="auto" w:fill="FFFFFF"/>
        <w:tabs>
          <w:tab w:val="left" w:leader="dot" w:pos="7721"/>
        </w:tabs>
        <w:ind w:right="471"/>
        <w:jc w:val="center"/>
        <w:outlineLvl w:val="0"/>
        <w:rPr>
          <w:b/>
          <w:bCs/>
          <w:color w:val="000000"/>
          <w:spacing w:val="1"/>
          <w:w w:val="101"/>
          <w:sz w:val="16"/>
          <w:szCs w:val="16"/>
        </w:rPr>
      </w:pPr>
    </w:p>
    <w:p w:rsidR="00B25736" w:rsidRPr="00F774F6" w:rsidRDefault="00B25736" w:rsidP="00B25736">
      <w:pPr>
        <w:shd w:val="clear" w:color="auto" w:fill="FFFFFF"/>
        <w:tabs>
          <w:tab w:val="left" w:leader="dot" w:pos="7721"/>
        </w:tabs>
        <w:ind w:firstLine="567"/>
        <w:jc w:val="both"/>
        <w:outlineLvl w:val="0"/>
        <w:rPr>
          <w:b/>
          <w:bCs/>
          <w:color w:val="000000"/>
          <w:spacing w:val="1"/>
          <w:w w:val="101"/>
        </w:rPr>
      </w:pPr>
      <w:r w:rsidRPr="00F774F6">
        <w:rPr>
          <w:b/>
          <w:bCs/>
        </w:rPr>
        <w:t>1. Гигиена</w:t>
      </w:r>
      <w:r w:rsidRPr="00F774F6">
        <w:t xml:space="preserve">  [Электронный ресурс] : учебник/ ред. П. И. Мельниченко. </w:t>
      </w:r>
      <w:proofErr w:type="gramStart"/>
      <w:r w:rsidRPr="00F774F6">
        <w:t>-М</w:t>
      </w:r>
      <w:proofErr w:type="gramEnd"/>
      <w:r w:rsidRPr="00F774F6">
        <w:t xml:space="preserve">осква: </w:t>
      </w:r>
      <w:proofErr w:type="spellStart"/>
      <w:r w:rsidRPr="00F774F6">
        <w:t>ГЭОТАР-Медиа</w:t>
      </w:r>
      <w:proofErr w:type="spellEnd"/>
      <w:r w:rsidRPr="00F774F6">
        <w:t>, 2014. -656 с.: ил.- URL: http://www.studentlibrary.ru/book/ISBN9785970430835.html</w:t>
      </w:r>
    </w:p>
    <w:p w:rsidR="00B25736" w:rsidRPr="00F774F6" w:rsidRDefault="00B25736" w:rsidP="00B25736">
      <w:pPr>
        <w:shd w:val="clear" w:color="auto" w:fill="FFFFFF"/>
        <w:tabs>
          <w:tab w:val="left" w:leader="dot" w:pos="7721"/>
        </w:tabs>
        <w:ind w:firstLine="567"/>
        <w:jc w:val="both"/>
        <w:outlineLvl w:val="0"/>
      </w:pPr>
      <w:r w:rsidRPr="00F774F6">
        <w:rPr>
          <w:b/>
          <w:bCs/>
          <w:color w:val="000000"/>
          <w:spacing w:val="1"/>
          <w:w w:val="101"/>
        </w:rPr>
        <w:t xml:space="preserve">2. </w:t>
      </w:r>
      <w:r w:rsidRPr="00F774F6">
        <w:rPr>
          <w:b/>
          <w:bCs/>
        </w:rPr>
        <w:t>Гигиена с основами</w:t>
      </w:r>
      <w:r w:rsidRPr="00F774F6">
        <w:t xml:space="preserve"> экологии человека [Электронный ресурс] : учеб. для студентов, обучающихся по спец. "</w:t>
      </w:r>
      <w:proofErr w:type="spellStart"/>
      <w:r w:rsidRPr="00F774F6">
        <w:t>Лечеб</w:t>
      </w:r>
      <w:proofErr w:type="spellEnd"/>
      <w:r w:rsidRPr="00F774F6">
        <w:t>. дело", "</w:t>
      </w:r>
      <w:proofErr w:type="spellStart"/>
      <w:r w:rsidRPr="00F774F6">
        <w:t>Мед.-проф</w:t>
      </w:r>
      <w:proofErr w:type="spellEnd"/>
      <w:r w:rsidRPr="00F774F6">
        <w:t xml:space="preserve">. дело"/ [В. И. Архангельский [и др.] ; под ред. П. И. Мельниченко. </w:t>
      </w:r>
      <w:proofErr w:type="gramStart"/>
      <w:r w:rsidRPr="00F774F6">
        <w:t>-М</w:t>
      </w:r>
      <w:proofErr w:type="gramEnd"/>
      <w:r w:rsidRPr="00F774F6">
        <w:t xml:space="preserve">осква: </w:t>
      </w:r>
      <w:proofErr w:type="spellStart"/>
      <w:r w:rsidRPr="00F774F6">
        <w:t>ГЭОТАР-Медиа</w:t>
      </w:r>
      <w:proofErr w:type="spellEnd"/>
      <w:r w:rsidRPr="00F774F6">
        <w:t xml:space="preserve">, 2013. -751 с.- URL: </w:t>
      </w:r>
      <w:hyperlink r:id="rId58" w:history="1">
        <w:r w:rsidRPr="00F774F6">
          <w:rPr>
            <w:color w:val="0000FF"/>
            <w:u w:val="single"/>
          </w:rPr>
          <w:t>http://www.studmedlib.ru/book/ISBN9785970426425.html</w:t>
        </w:r>
      </w:hyperlink>
    </w:p>
    <w:p w:rsidR="00B25736" w:rsidRDefault="00B25736" w:rsidP="00B25736">
      <w:pPr>
        <w:shd w:val="clear" w:color="auto" w:fill="FFFFFF"/>
        <w:tabs>
          <w:tab w:val="left" w:pos="709"/>
        </w:tabs>
        <w:spacing w:before="120" w:line="228" w:lineRule="auto"/>
        <w:ind w:firstLine="567"/>
        <w:jc w:val="both"/>
        <w:rPr>
          <w:b/>
        </w:rPr>
      </w:pPr>
    </w:p>
    <w:p w:rsidR="00B25736" w:rsidRDefault="00B25736" w:rsidP="00B25736">
      <w:pPr>
        <w:shd w:val="clear" w:color="auto" w:fill="FFFFFF"/>
        <w:tabs>
          <w:tab w:val="left" w:pos="709"/>
        </w:tabs>
        <w:spacing w:before="120" w:line="228" w:lineRule="auto"/>
        <w:jc w:val="center"/>
        <w:rPr>
          <w:b/>
        </w:rPr>
      </w:pPr>
    </w:p>
    <w:p w:rsidR="00B25736" w:rsidRPr="00522FB6" w:rsidRDefault="00B25736" w:rsidP="00B25736">
      <w:pPr>
        <w:shd w:val="clear" w:color="auto" w:fill="FFFFFF"/>
        <w:tabs>
          <w:tab w:val="left" w:pos="709"/>
        </w:tabs>
        <w:spacing w:before="120" w:line="228" w:lineRule="auto"/>
        <w:jc w:val="center"/>
        <w:rPr>
          <w:b/>
        </w:rPr>
      </w:pPr>
    </w:p>
    <w:p w:rsidR="00B25736" w:rsidRDefault="00B25736" w:rsidP="00B25736">
      <w:pPr>
        <w:tabs>
          <w:tab w:val="left" w:pos="6363"/>
        </w:tabs>
        <w:spacing w:line="228" w:lineRule="auto"/>
        <w:jc w:val="center"/>
        <w:rPr>
          <w:color w:val="000000"/>
        </w:rPr>
      </w:pPr>
      <w:r>
        <w:rPr>
          <w:b/>
          <w:kern w:val="1"/>
        </w:rPr>
        <w:t xml:space="preserve">Учебно-методическая </w:t>
      </w:r>
      <w:r w:rsidRPr="00522FB6">
        <w:rPr>
          <w:b/>
          <w:kern w:val="1"/>
        </w:rPr>
        <w:t>литература:</w:t>
      </w:r>
    </w:p>
    <w:p w:rsidR="00B25736" w:rsidRPr="00522FB6" w:rsidRDefault="00B25736" w:rsidP="00B25736">
      <w:pPr>
        <w:tabs>
          <w:tab w:val="left" w:pos="6363"/>
        </w:tabs>
        <w:spacing w:line="228" w:lineRule="auto"/>
        <w:rPr>
          <w:color w:val="000000"/>
        </w:rPr>
      </w:pPr>
    </w:p>
    <w:p w:rsidR="00B25736" w:rsidRPr="00522FB6" w:rsidRDefault="00B25736" w:rsidP="00B25736">
      <w:pPr>
        <w:numPr>
          <w:ilvl w:val="0"/>
          <w:numId w:val="52"/>
        </w:numPr>
        <w:tabs>
          <w:tab w:val="left" w:pos="426"/>
        </w:tabs>
        <w:spacing w:line="228" w:lineRule="auto"/>
        <w:ind w:left="426" w:hanging="426"/>
        <w:jc w:val="both"/>
        <w:rPr>
          <w:color w:val="000000"/>
          <w:spacing w:val="-5"/>
        </w:rPr>
      </w:pPr>
      <w:r w:rsidRPr="00522FB6">
        <w:rPr>
          <w:color w:val="000000"/>
          <w:spacing w:val="-5"/>
        </w:rPr>
        <w:t>Руководство по школьной медицине. Медицинское обеспечение детей в дошкольных, общеобразовательных учреждениях и учреждениях начального и среднего профессионального образования / под ред. В.Р. Кучмы. М.: Изд-во Научного центра здоровья детей РАМН, 2012.</w:t>
      </w:r>
      <w:r w:rsidRPr="00522FB6">
        <w:t xml:space="preserve"> Режим доступа: </w:t>
      </w:r>
      <w:r w:rsidRPr="00522FB6">
        <w:rPr>
          <w:lang w:val="en-US"/>
        </w:rPr>
        <w:t>http</w:t>
      </w:r>
      <w:r w:rsidRPr="00522FB6">
        <w:t>://</w:t>
      </w:r>
      <w:hyperlink r:id="rId59" w:history="1">
        <w:r w:rsidRPr="00522FB6">
          <w:rPr>
            <w:rStyle w:val="ab"/>
            <w:rFonts w:eastAsia="Arial Unicode MS"/>
            <w:lang w:val="en-US"/>
          </w:rPr>
          <w:t>www</w:t>
        </w:r>
        <w:r w:rsidRPr="00522FB6">
          <w:rPr>
            <w:rStyle w:val="ab"/>
            <w:rFonts w:eastAsia="Arial Unicode MS"/>
          </w:rPr>
          <w:t>.</w:t>
        </w:r>
        <w:proofErr w:type="spellStart"/>
        <w:r w:rsidRPr="00522FB6">
          <w:rPr>
            <w:rStyle w:val="ab"/>
            <w:rFonts w:eastAsia="Arial Unicode MS"/>
            <w:lang w:val="en-US"/>
          </w:rPr>
          <w:t>mma</w:t>
        </w:r>
        <w:proofErr w:type="spellEnd"/>
        <w:r w:rsidRPr="00522FB6">
          <w:rPr>
            <w:rStyle w:val="ab"/>
            <w:rFonts w:eastAsia="Arial Unicode MS"/>
          </w:rPr>
          <w:t>.</w:t>
        </w:r>
        <w:proofErr w:type="spellStart"/>
        <w:r w:rsidRPr="00522FB6">
          <w:rPr>
            <w:rStyle w:val="ab"/>
            <w:rFonts w:eastAsia="Arial Unicode MS"/>
            <w:lang w:val="en-US"/>
          </w:rPr>
          <w:t>ru</w:t>
        </w:r>
        <w:proofErr w:type="spellEnd"/>
      </w:hyperlink>
      <w:r w:rsidRPr="00522FB6">
        <w:t xml:space="preserve"> ГБОУ ВПО Московская медицинская академия им. И.М. Сеченова» (</w:t>
      </w:r>
      <w:proofErr w:type="gramStart"/>
      <w:r w:rsidRPr="00522FB6">
        <w:t>г</w:t>
      </w:r>
      <w:proofErr w:type="gramEnd"/>
      <w:r w:rsidRPr="00522FB6">
        <w:t>. Москва);</w:t>
      </w:r>
    </w:p>
    <w:p w:rsidR="00B25736" w:rsidRPr="00522FB6" w:rsidRDefault="00B25736" w:rsidP="00B25736">
      <w:pPr>
        <w:numPr>
          <w:ilvl w:val="0"/>
          <w:numId w:val="52"/>
        </w:numPr>
        <w:shd w:val="clear" w:color="auto" w:fill="FFFFFF"/>
        <w:tabs>
          <w:tab w:val="left" w:pos="426"/>
        </w:tabs>
        <w:spacing w:line="228" w:lineRule="auto"/>
        <w:ind w:left="426" w:hanging="426"/>
        <w:jc w:val="both"/>
      </w:pPr>
      <w:r w:rsidRPr="00522FB6">
        <w:t>Гигиена детей и подростков. Сборник нормативно-методических документов</w:t>
      </w:r>
      <w:proofErr w:type="gramStart"/>
      <w:r w:rsidRPr="00522FB6">
        <w:t xml:space="preserve"> / П</w:t>
      </w:r>
      <w:proofErr w:type="gramEnd"/>
      <w:r w:rsidRPr="00522FB6">
        <w:t xml:space="preserve">од редакцией член-корр. РАМН В.Р.Кучмы. М.: Издательство Научного Центра здоровья детей РАМН, 2013. – 379 с. Режим доступа: </w:t>
      </w:r>
      <w:r w:rsidRPr="00522FB6">
        <w:rPr>
          <w:lang w:val="en-US"/>
        </w:rPr>
        <w:t>http</w:t>
      </w:r>
      <w:r w:rsidRPr="00522FB6">
        <w:t>://</w:t>
      </w:r>
      <w:hyperlink r:id="rId60" w:history="1">
        <w:r w:rsidRPr="00522FB6">
          <w:rPr>
            <w:rStyle w:val="ab"/>
            <w:rFonts w:eastAsia="Arial Unicode MS"/>
            <w:lang w:val="en-US"/>
          </w:rPr>
          <w:t>www</w:t>
        </w:r>
        <w:r w:rsidRPr="00522FB6">
          <w:rPr>
            <w:rStyle w:val="ab"/>
            <w:rFonts w:eastAsia="Arial Unicode MS"/>
          </w:rPr>
          <w:t>.</w:t>
        </w:r>
        <w:proofErr w:type="spellStart"/>
        <w:r w:rsidRPr="00522FB6">
          <w:rPr>
            <w:rStyle w:val="ab"/>
            <w:rFonts w:eastAsia="Arial Unicode MS"/>
            <w:lang w:val="en-US"/>
          </w:rPr>
          <w:t>mma</w:t>
        </w:r>
        <w:proofErr w:type="spellEnd"/>
        <w:r w:rsidRPr="00522FB6">
          <w:rPr>
            <w:rStyle w:val="ab"/>
            <w:rFonts w:eastAsia="Arial Unicode MS"/>
          </w:rPr>
          <w:t>.</w:t>
        </w:r>
        <w:proofErr w:type="spellStart"/>
        <w:r w:rsidRPr="00522FB6">
          <w:rPr>
            <w:rStyle w:val="ab"/>
            <w:rFonts w:eastAsia="Arial Unicode MS"/>
            <w:lang w:val="en-US"/>
          </w:rPr>
          <w:t>ru</w:t>
        </w:r>
        <w:proofErr w:type="spellEnd"/>
      </w:hyperlink>
      <w:r w:rsidRPr="00522FB6">
        <w:t xml:space="preserve"> ГБОУ ВПО Московская медицинская академия им. И.М. Сеченова» (</w:t>
      </w:r>
      <w:proofErr w:type="gramStart"/>
      <w:r w:rsidRPr="00522FB6">
        <w:t>г</w:t>
      </w:r>
      <w:proofErr w:type="gramEnd"/>
      <w:r w:rsidRPr="00522FB6">
        <w:t>. Москва);</w:t>
      </w:r>
    </w:p>
    <w:p w:rsidR="00B25736" w:rsidRPr="00522FB6" w:rsidRDefault="00B25736" w:rsidP="00B25736">
      <w:pPr>
        <w:numPr>
          <w:ilvl w:val="0"/>
          <w:numId w:val="52"/>
        </w:numPr>
        <w:shd w:val="clear" w:color="auto" w:fill="FFFFFF"/>
        <w:tabs>
          <w:tab w:val="left" w:pos="426"/>
        </w:tabs>
        <w:spacing w:line="228" w:lineRule="auto"/>
        <w:ind w:left="426" w:hanging="426"/>
        <w:jc w:val="both"/>
      </w:pPr>
      <w:r w:rsidRPr="00522FB6">
        <w:t xml:space="preserve">Кучма В.Р. Системная гигиеническая диагностика санитарно-эпидемиологического благополучия </w:t>
      </w:r>
      <w:proofErr w:type="gramStart"/>
      <w:r w:rsidRPr="00522FB6">
        <w:t>обучающихся</w:t>
      </w:r>
      <w:proofErr w:type="gramEnd"/>
      <w:r w:rsidRPr="00522FB6">
        <w:t xml:space="preserve">: Руководство. М.,: ФГБНУ НЦЗД, 2014. – 304 с. Режим доступа: </w:t>
      </w:r>
      <w:r w:rsidRPr="00522FB6">
        <w:rPr>
          <w:lang w:val="en-US"/>
        </w:rPr>
        <w:t>http</w:t>
      </w:r>
      <w:r w:rsidRPr="00522FB6">
        <w:t>://</w:t>
      </w:r>
      <w:hyperlink r:id="rId61" w:history="1">
        <w:r w:rsidRPr="00522FB6">
          <w:rPr>
            <w:rStyle w:val="ab"/>
            <w:rFonts w:eastAsia="Arial Unicode MS"/>
            <w:lang w:val="en-US"/>
          </w:rPr>
          <w:t>www</w:t>
        </w:r>
        <w:r w:rsidRPr="00522FB6">
          <w:rPr>
            <w:rStyle w:val="ab"/>
            <w:rFonts w:eastAsia="Arial Unicode MS"/>
          </w:rPr>
          <w:t>.</w:t>
        </w:r>
        <w:proofErr w:type="spellStart"/>
        <w:r w:rsidRPr="00522FB6">
          <w:rPr>
            <w:rStyle w:val="ab"/>
            <w:rFonts w:eastAsia="Arial Unicode MS"/>
            <w:lang w:val="en-US"/>
          </w:rPr>
          <w:t>mma</w:t>
        </w:r>
        <w:proofErr w:type="spellEnd"/>
        <w:r w:rsidRPr="00522FB6">
          <w:rPr>
            <w:rStyle w:val="ab"/>
            <w:rFonts w:eastAsia="Arial Unicode MS"/>
          </w:rPr>
          <w:t>.</w:t>
        </w:r>
        <w:proofErr w:type="spellStart"/>
        <w:r w:rsidRPr="00522FB6">
          <w:rPr>
            <w:rStyle w:val="ab"/>
            <w:rFonts w:eastAsia="Arial Unicode MS"/>
            <w:lang w:val="en-US"/>
          </w:rPr>
          <w:t>ru</w:t>
        </w:r>
        <w:proofErr w:type="spellEnd"/>
      </w:hyperlink>
      <w:r w:rsidRPr="00522FB6">
        <w:t xml:space="preserve"> ГБОУ ВПО Московская медицинская академия им. И.М. Сеченова» (</w:t>
      </w:r>
      <w:proofErr w:type="gramStart"/>
      <w:r w:rsidRPr="00522FB6">
        <w:t>г</w:t>
      </w:r>
      <w:proofErr w:type="gramEnd"/>
      <w:r w:rsidRPr="00522FB6">
        <w:t>. Москва);</w:t>
      </w:r>
    </w:p>
    <w:p w:rsidR="00B25736" w:rsidRPr="00522FB6" w:rsidRDefault="00B25736" w:rsidP="00B25736">
      <w:pPr>
        <w:numPr>
          <w:ilvl w:val="0"/>
          <w:numId w:val="52"/>
        </w:numPr>
        <w:shd w:val="clear" w:color="auto" w:fill="FFFFFF"/>
        <w:tabs>
          <w:tab w:val="left" w:pos="426"/>
        </w:tabs>
        <w:spacing w:line="228" w:lineRule="auto"/>
        <w:ind w:left="426" w:hanging="426"/>
        <w:jc w:val="both"/>
      </w:pPr>
      <w:r w:rsidRPr="00522FB6">
        <w:t xml:space="preserve">Факторы среды обитания: Учебное пособие для студентов. А.С. Сарычев, А.Б. Гудков, О.Н. Попова, Р.В. </w:t>
      </w:r>
      <w:proofErr w:type="spellStart"/>
      <w:r w:rsidRPr="00522FB6">
        <w:t>Бузинов</w:t>
      </w:r>
      <w:proofErr w:type="spellEnd"/>
      <w:r w:rsidRPr="00522FB6">
        <w:t>. Архангельск. СГМУ – 2014. – 399 с.: ил</w:t>
      </w:r>
      <w:proofErr w:type="gramStart"/>
      <w:r w:rsidRPr="00522FB6">
        <w:t>.(</w:t>
      </w:r>
      <w:proofErr w:type="gramEnd"/>
      <w:r w:rsidRPr="00522FB6">
        <w:t>гриф УМО 26.08.2013)*.</w:t>
      </w:r>
      <w:r w:rsidRPr="00522FB6">
        <w:rPr>
          <w:color w:val="000000"/>
        </w:rPr>
        <w:t xml:space="preserve"> Режим доступа: </w:t>
      </w:r>
      <w:hyperlink r:id="rId62" w:history="1">
        <w:r w:rsidRPr="00522FB6">
          <w:rPr>
            <w:rStyle w:val="ab"/>
            <w:rFonts w:eastAsia="Arial Unicode MS"/>
          </w:rPr>
          <w:t>http://www.studmedlib.ru/</w:t>
        </w:r>
      </w:hyperlink>
      <w:r w:rsidRPr="00522FB6">
        <w:rPr>
          <w:color w:val="000000"/>
        </w:rPr>
        <w:t>.</w:t>
      </w:r>
    </w:p>
    <w:p w:rsidR="00B25736" w:rsidRPr="00522FB6" w:rsidRDefault="00B25736" w:rsidP="00B25736">
      <w:pPr>
        <w:shd w:val="clear" w:color="auto" w:fill="FFFFFF"/>
        <w:tabs>
          <w:tab w:val="left" w:pos="426"/>
        </w:tabs>
        <w:spacing w:line="228" w:lineRule="auto"/>
        <w:jc w:val="both"/>
      </w:pPr>
    </w:p>
    <w:p w:rsidR="00B25736" w:rsidRPr="00522FB6" w:rsidRDefault="00B25736" w:rsidP="00B25736">
      <w:pPr>
        <w:shd w:val="clear" w:color="auto" w:fill="FFFFFF"/>
        <w:tabs>
          <w:tab w:val="left" w:pos="298"/>
        </w:tabs>
        <w:spacing w:line="228" w:lineRule="auto"/>
        <w:ind w:left="425" w:hanging="425"/>
        <w:jc w:val="center"/>
        <w:rPr>
          <w:b/>
        </w:rPr>
      </w:pPr>
      <w:r w:rsidRPr="00522FB6">
        <w:rPr>
          <w:b/>
        </w:rPr>
        <w:t>Нормативная документация:</w:t>
      </w:r>
    </w:p>
    <w:p w:rsidR="00B25736" w:rsidRPr="00522FB6" w:rsidRDefault="00B25736" w:rsidP="00B25736">
      <w:pPr>
        <w:numPr>
          <w:ilvl w:val="0"/>
          <w:numId w:val="48"/>
        </w:numPr>
        <w:shd w:val="clear" w:color="auto" w:fill="FFFFFF"/>
        <w:tabs>
          <w:tab w:val="left" w:pos="426"/>
        </w:tabs>
        <w:spacing w:line="228" w:lineRule="auto"/>
        <w:ind w:left="426" w:hanging="426"/>
        <w:jc w:val="both"/>
        <w:rPr>
          <w:kern w:val="1"/>
        </w:rPr>
      </w:pPr>
      <w:r w:rsidRPr="00522FB6">
        <w:rPr>
          <w:kern w:val="1"/>
        </w:rPr>
        <w:t>СанПиН-2.4.2.2821-10 «Санитарно-эпидемиологические требования к условиям и организации обучения в общеобразовательных учреждениях»;</w:t>
      </w:r>
    </w:p>
    <w:p w:rsidR="00B25736" w:rsidRPr="00522FB6" w:rsidRDefault="00B25736" w:rsidP="00B25736">
      <w:pPr>
        <w:numPr>
          <w:ilvl w:val="0"/>
          <w:numId w:val="48"/>
        </w:numPr>
        <w:shd w:val="clear" w:color="auto" w:fill="FFFFFF"/>
        <w:tabs>
          <w:tab w:val="left" w:pos="426"/>
        </w:tabs>
        <w:spacing w:line="228" w:lineRule="auto"/>
        <w:ind w:left="426"/>
        <w:jc w:val="both"/>
        <w:rPr>
          <w:kern w:val="1"/>
        </w:rPr>
      </w:pPr>
      <w:r w:rsidRPr="00522FB6">
        <w:rPr>
          <w:kern w:val="1"/>
        </w:rPr>
        <w:lastRenderedPageBreak/>
        <w:t xml:space="preserve">Приказ Министерства здравоохранения и социального развития Российской Федерации от 16 апреля </w:t>
      </w:r>
      <w:smartTag w:uri="urn:schemas-microsoft-com:office:smarttags" w:element="metricconverter">
        <w:smartTagPr>
          <w:attr w:name="ProductID" w:val="2012 г"/>
        </w:smartTagPr>
        <w:r w:rsidRPr="00522FB6">
          <w:rPr>
            <w:kern w:val="1"/>
          </w:rPr>
          <w:t>2012 г</w:t>
        </w:r>
      </w:smartTag>
      <w:r w:rsidRPr="00522FB6">
        <w:rPr>
          <w:kern w:val="1"/>
        </w:rPr>
        <w:t xml:space="preserve">. № 366н «Об утверждении порядка оказания педиатрической помощи»; </w:t>
      </w:r>
    </w:p>
    <w:p w:rsidR="00B25736" w:rsidRPr="00522FB6" w:rsidRDefault="00B25736" w:rsidP="00B25736">
      <w:pPr>
        <w:numPr>
          <w:ilvl w:val="0"/>
          <w:numId w:val="48"/>
        </w:numPr>
        <w:shd w:val="clear" w:color="auto" w:fill="FFFFFF"/>
        <w:tabs>
          <w:tab w:val="left" w:pos="426"/>
        </w:tabs>
        <w:spacing w:line="228" w:lineRule="auto"/>
        <w:ind w:left="426"/>
        <w:jc w:val="both"/>
        <w:rPr>
          <w:kern w:val="1"/>
        </w:rPr>
      </w:pPr>
      <w:r w:rsidRPr="00522FB6">
        <w:rPr>
          <w:kern w:val="1"/>
        </w:rPr>
        <w:t xml:space="preserve"> Приказ Министерства здравоохранения РФ от 5 ноября </w:t>
      </w:r>
      <w:smartTag w:uri="urn:schemas-microsoft-com:office:smarttags" w:element="metricconverter">
        <w:smartTagPr>
          <w:attr w:name="ProductID" w:val="2013 г"/>
        </w:smartTagPr>
        <w:r w:rsidRPr="00522FB6">
          <w:rPr>
            <w:kern w:val="1"/>
          </w:rPr>
          <w:t>2013 г</w:t>
        </w:r>
      </w:smartTag>
      <w:r w:rsidRPr="00522FB6">
        <w:rPr>
          <w:kern w:val="1"/>
        </w:rPr>
        <w:t>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</w:t>
      </w:r>
    </w:p>
    <w:p w:rsidR="00B25736" w:rsidRPr="00522FB6" w:rsidRDefault="00B25736" w:rsidP="00B25736">
      <w:pPr>
        <w:numPr>
          <w:ilvl w:val="0"/>
          <w:numId w:val="48"/>
        </w:numPr>
        <w:tabs>
          <w:tab w:val="left" w:pos="426"/>
        </w:tabs>
        <w:spacing w:line="228" w:lineRule="auto"/>
        <w:ind w:left="426" w:hanging="426"/>
        <w:jc w:val="both"/>
        <w:rPr>
          <w:kern w:val="1"/>
        </w:rPr>
      </w:pPr>
      <w:r w:rsidRPr="00522FB6">
        <w:rPr>
          <w:kern w:val="1"/>
        </w:rPr>
        <w:t xml:space="preserve">Резолюция 55-й сессия Европейского регионального комитета ВОЗ </w:t>
      </w:r>
      <w:r w:rsidRPr="00522FB6">
        <w:rPr>
          <w:iCs/>
          <w:kern w:val="1"/>
        </w:rPr>
        <w:t>«Основы политики достижения здоровья для всех в Европейском регионе ВОЗ: обновление 2005».</w:t>
      </w:r>
      <w:r w:rsidRPr="00522FB6">
        <w:rPr>
          <w:kern w:val="1"/>
        </w:rPr>
        <w:t xml:space="preserve"> (Румыния, Бухарест) </w:t>
      </w:r>
      <w:smartTag w:uri="urn:schemas-microsoft-com:office:smarttags" w:element="metricconverter">
        <w:smartTagPr>
          <w:attr w:name="ProductID" w:val="2005 г"/>
        </w:smartTagPr>
        <w:r w:rsidRPr="00522FB6">
          <w:rPr>
            <w:kern w:val="1"/>
          </w:rPr>
          <w:t>2005 г</w:t>
        </w:r>
      </w:smartTag>
      <w:r w:rsidRPr="00522FB6">
        <w:rPr>
          <w:kern w:val="1"/>
        </w:rPr>
        <w:t>.</w:t>
      </w:r>
    </w:p>
    <w:p w:rsidR="00B25736" w:rsidRPr="00522FB6" w:rsidRDefault="00B25736" w:rsidP="00B25736">
      <w:pPr>
        <w:numPr>
          <w:ilvl w:val="0"/>
          <w:numId w:val="48"/>
        </w:numPr>
        <w:tabs>
          <w:tab w:val="left" w:pos="426"/>
        </w:tabs>
        <w:spacing w:line="228" w:lineRule="auto"/>
        <w:ind w:left="426" w:right="-1" w:hanging="426"/>
        <w:jc w:val="both"/>
        <w:rPr>
          <w:rFonts w:eastAsia="Arial Narrow"/>
          <w:kern w:val="1"/>
        </w:rPr>
      </w:pPr>
      <w:r w:rsidRPr="00522FB6">
        <w:rPr>
          <w:rFonts w:eastAsia="Arial Narrow"/>
          <w:kern w:val="1"/>
        </w:rPr>
        <w:t xml:space="preserve">Конвенция о правах ребенка, утвержденная Генеральной Ассамблеей ООН в </w:t>
      </w:r>
      <w:smartTag w:uri="urn:schemas-microsoft-com:office:smarttags" w:element="metricconverter">
        <w:smartTagPr>
          <w:attr w:name="ProductID" w:val="1989 г"/>
        </w:smartTagPr>
        <w:r w:rsidRPr="00522FB6">
          <w:rPr>
            <w:rFonts w:eastAsia="Arial Narrow"/>
            <w:kern w:val="1"/>
          </w:rPr>
          <w:t>1989 г</w:t>
        </w:r>
      </w:smartTag>
      <w:r w:rsidRPr="00522FB6">
        <w:rPr>
          <w:rFonts w:eastAsia="Arial Narrow"/>
          <w:kern w:val="1"/>
        </w:rPr>
        <w:t>.</w:t>
      </w:r>
    </w:p>
    <w:p w:rsidR="00B25736" w:rsidRPr="00522FB6" w:rsidRDefault="00B25736" w:rsidP="00B25736">
      <w:pPr>
        <w:numPr>
          <w:ilvl w:val="0"/>
          <w:numId w:val="48"/>
        </w:numPr>
        <w:tabs>
          <w:tab w:val="left" w:pos="426"/>
        </w:tabs>
        <w:spacing w:line="228" w:lineRule="auto"/>
        <w:ind w:left="426" w:right="40" w:hanging="426"/>
        <w:jc w:val="both"/>
        <w:rPr>
          <w:kern w:val="1"/>
        </w:rPr>
      </w:pPr>
      <w:proofErr w:type="gramStart"/>
      <w:r w:rsidRPr="00522FB6">
        <w:rPr>
          <w:kern w:val="1"/>
        </w:rPr>
        <w:t>Национальная стратегия действий в интересах детей на 2012-2017 гг.), утвержденная Указом Президента Российской Федерации от 01.06.2012 № 761.</w:t>
      </w:r>
      <w:proofErr w:type="gramEnd"/>
    </w:p>
    <w:p w:rsidR="00B25736" w:rsidRPr="00522FB6" w:rsidRDefault="00B25736" w:rsidP="00B25736">
      <w:pPr>
        <w:numPr>
          <w:ilvl w:val="0"/>
          <w:numId w:val="48"/>
        </w:numPr>
        <w:shd w:val="clear" w:color="auto" w:fill="FFFFFF"/>
        <w:tabs>
          <w:tab w:val="left" w:pos="426"/>
        </w:tabs>
        <w:spacing w:line="228" w:lineRule="auto"/>
        <w:ind w:left="426" w:right="40" w:hanging="426"/>
        <w:jc w:val="both"/>
        <w:rPr>
          <w:kern w:val="1"/>
        </w:rPr>
      </w:pPr>
      <w:r w:rsidRPr="00522FB6">
        <w:rPr>
          <w:kern w:val="1"/>
        </w:rPr>
        <w:t>СанПиН-2.4.2.2821-10 «Санитарно-эпидемиологические требования к условиям и организации обучения в общеобразовательных учреждениях»;</w:t>
      </w:r>
    </w:p>
    <w:p w:rsidR="00B25736" w:rsidRPr="00522FB6" w:rsidRDefault="00B25736" w:rsidP="00B25736">
      <w:pPr>
        <w:numPr>
          <w:ilvl w:val="0"/>
          <w:numId w:val="48"/>
        </w:numPr>
        <w:shd w:val="clear" w:color="auto" w:fill="FFFFFF"/>
        <w:tabs>
          <w:tab w:val="left" w:pos="426"/>
        </w:tabs>
        <w:spacing w:line="228" w:lineRule="auto"/>
        <w:ind w:left="426" w:right="40" w:hanging="426"/>
        <w:jc w:val="both"/>
        <w:rPr>
          <w:kern w:val="1"/>
        </w:rPr>
      </w:pPr>
      <w:proofErr w:type="spellStart"/>
      <w:r w:rsidRPr="00522FB6">
        <w:rPr>
          <w:kern w:val="1"/>
        </w:rPr>
        <w:t>СанПиН</w:t>
      </w:r>
      <w:proofErr w:type="spellEnd"/>
      <w:r w:rsidRPr="00522FB6">
        <w:rPr>
          <w:kern w:val="1"/>
        </w:rPr>
        <w:t xml:space="preserve"> 2.4.4.2599-10 Гигиенические требования к устройству, содержанию и организации режима в оздоровительных учреждениях с дневным пребыванием детей в период каникул.</w:t>
      </w:r>
    </w:p>
    <w:p w:rsidR="00B25736" w:rsidRDefault="00B25736" w:rsidP="00B25736">
      <w:pPr>
        <w:shd w:val="clear" w:color="auto" w:fill="FFFFFF"/>
        <w:tabs>
          <w:tab w:val="left" w:pos="426"/>
        </w:tabs>
        <w:ind w:left="426" w:hanging="426"/>
        <w:rPr>
          <w:kern w:val="1"/>
        </w:rPr>
      </w:pPr>
    </w:p>
    <w:p w:rsidR="00B25736" w:rsidRPr="000879E9" w:rsidRDefault="00B25736" w:rsidP="00B25736">
      <w:pPr>
        <w:pStyle w:val="af5"/>
        <w:shd w:val="clear" w:color="auto" w:fill="FFFFFF"/>
        <w:tabs>
          <w:tab w:val="left" w:leader="dot" w:pos="7721"/>
        </w:tabs>
        <w:ind w:left="0" w:right="-5"/>
        <w:jc w:val="both"/>
        <w:outlineLvl w:val="0"/>
        <w:rPr>
          <w:b/>
        </w:rPr>
      </w:pPr>
      <w:r w:rsidRPr="000879E9">
        <w:rPr>
          <w:b/>
        </w:rPr>
        <w:t>6. Перечень ресурсов информационно-телекоммуникационной среды «Интернет», необходим</w:t>
      </w:r>
      <w:r>
        <w:rPr>
          <w:b/>
        </w:rPr>
        <w:t>ых для освоения содержания темы</w:t>
      </w:r>
    </w:p>
    <w:p w:rsidR="00B25736" w:rsidRDefault="00B25736" w:rsidP="00B25736">
      <w:pPr>
        <w:widowControl w:val="0"/>
        <w:autoSpaceDE w:val="0"/>
        <w:autoSpaceDN w:val="0"/>
        <w:adjustRightInd w:val="0"/>
        <w:ind w:left="720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4565"/>
      </w:tblGrid>
      <w:tr w:rsidR="00B25736" w:rsidRPr="007173C2" w:rsidTr="00443D3B">
        <w:tc>
          <w:tcPr>
            <w:tcW w:w="534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jc w:val="center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</w:rPr>
              <w:t>Наименование ресурса</w:t>
            </w:r>
          </w:p>
        </w:tc>
        <w:tc>
          <w:tcPr>
            <w:tcW w:w="2126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5"/>
              <w:jc w:val="center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  <w:lang w:val="en-US"/>
              </w:rPr>
              <w:t>URL</w:t>
            </w:r>
            <w:r w:rsidRPr="007173C2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4565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jc w:val="center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</w:rPr>
              <w:t>Аннотация ресурса</w:t>
            </w:r>
          </w:p>
        </w:tc>
      </w:tr>
      <w:tr w:rsidR="00B25736" w:rsidRPr="008279FD" w:rsidTr="00443D3B">
        <w:tc>
          <w:tcPr>
            <w:tcW w:w="534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outlineLvl w:val="0"/>
              <w:rPr>
                <w:sz w:val="20"/>
                <w:szCs w:val="20"/>
              </w:rPr>
            </w:pPr>
            <w:r w:rsidRPr="007173C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25736" w:rsidRPr="00A55631" w:rsidRDefault="00B25736" w:rsidP="00443D3B">
            <w:pPr>
              <w:tabs>
                <w:tab w:val="left" w:leader="dot" w:pos="7721"/>
              </w:tabs>
              <w:ind w:left="-74"/>
              <w:outlineLvl w:val="0"/>
              <w:rPr>
                <w:sz w:val="22"/>
                <w:szCs w:val="22"/>
              </w:rPr>
            </w:pPr>
            <w:r w:rsidRPr="00A55631">
              <w:rPr>
                <w:sz w:val="22"/>
                <w:szCs w:val="22"/>
              </w:rPr>
              <w:t xml:space="preserve">Научная электронная библиотека </w:t>
            </w:r>
            <w:proofErr w:type="spellStart"/>
            <w:r w:rsidRPr="00A55631">
              <w:rPr>
                <w:sz w:val="22"/>
                <w:szCs w:val="22"/>
                <w:lang w:val="en-US"/>
              </w:rPr>
              <w:t>eLIBLARY</w:t>
            </w:r>
            <w:proofErr w:type="spellEnd"/>
            <w:r w:rsidRPr="00A55631">
              <w:rPr>
                <w:sz w:val="22"/>
                <w:szCs w:val="22"/>
              </w:rPr>
              <w:t>.</w:t>
            </w:r>
            <w:r w:rsidRPr="00A55631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2126" w:type="dxa"/>
          </w:tcPr>
          <w:p w:rsidR="00B25736" w:rsidRPr="008279FD" w:rsidRDefault="00B25736" w:rsidP="00443D3B">
            <w:pPr>
              <w:tabs>
                <w:tab w:val="left" w:leader="dot" w:pos="7721"/>
              </w:tabs>
              <w:ind w:left="-74" w:firstLine="108"/>
              <w:outlineLvl w:val="0"/>
              <w:rPr>
                <w:sz w:val="20"/>
                <w:szCs w:val="20"/>
                <w:lang w:val="en-US"/>
              </w:rPr>
            </w:pPr>
            <w:r w:rsidRPr="008279FD">
              <w:rPr>
                <w:sz w:val="20"/>
                <w:szCs w:val="20"/>
                <w:lang w:val="en-US"/>
              </w:rPr>
              <w:t>www.eliblary.ru</w:t>
            </w:r>
          </w:p>
        </w:tc>
        <w:tc>
          <w:tcPr>
            <w:tcW w:w="4565" w:type="dxa"/>
          </w:tcPr>
          <w:p w:rsidR="00B25736" w:rsidRPr="008279FD" w:rsidRDefault="00B25736" w:rsidP="00443D3B">
            <w:pPr>
              <w:tabs>
                <w:tab w:val="left" w:pos="1040"/>
              </w:tabs>
              <w:ind w:left="-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8279FD">
              <w:rPr>
                <w:sz w:val="22"/>
                <w:szCs w:val="22"/>
              </w:rPr>
              <w:t>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29 млн.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доступе.</w:t>
            </w:r>
          </w:p>
        </w:tc>
      </w:tr>
      <w:tr w:rsidR="00B25736" w:rsidRPr="008279FD" w:rsidTr="00443D3B">
        <w:tc>
          <w:tcPr>
            <w:tcW w:w="534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outlineLvl w:val="0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left="-74"/>
              <w:outlineLvl w:val="0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ЭБС Консультант студента ВПО</w:t>
            </w:r>
          </w:p>
        </w:tc>
        <w:tc>
          <w:tcPr>
            <w:tcW w:w="2126" w:type="dxa"/>
          </w:tcPr>
          <w:p w:rsidR="00B25736" w:rsidRPr="008279FD" w:rsidRDefault="00B25736" w:rsidP="00443D3B">
            <w:pPr>
              <w:tabs>
                <w:tab w:val="left" w:leader="dot" w:pos="7721"/>
              </w:tabs>
              <w:ind w:left="-74" w:firstLine="108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8279FD">
              <w:rPr>
                <w:sz w:val="20"/>
                <w:szCs w:val="20"/>
              </w:rPr>
              <w:t>www.studentlibrary.ru</w:t>
            </w:r>
            <w:proofErr w:type="spellEnd"/>
          </w:p>
        </w:tc>
        <w:tc>
          <w:tcPr>
            <w:tcW w:w="4565" w:type="dxa"/>
          </w:tcPr>
          <w:p w:rsidR="00B25736" w:rsidRPr="008279FD" w:rsidRDefault="00B25736" w:rsidP="00443D3B">
            <w:pPr>
              <w:tabs>
                <w:tab w:val="left" w:pos="1040"/>
              </w:tabs>
              <w:ind w:left="-74"/>
              <w:jc w:val="both"/>
              <w:rPr>
                <w:sz w:val="22"/>
                <w:szCs w:val="22"/>
              </w:rPr>
            </w:pPr>
            <w:r w:rsidRPr="008279FD">
              <w:rPr>
                <w:sz w:val="22"/>
                <w:szCs w:val="22"/>
              </w:rPr>
              <w:t>Многопрофильный образовательный ресурс "Консультант студента" является электронной библиотечной системой (ЭБС),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</w:t>
            </w:r>
          </w:p>
        </w:tc>
      </w:tr>
      <w:tr w:rsidR="00B25736" w:rsidRPr="008279FD" w:rsidTr="00443D3B">
        <w:tc>
          <w:tcPr>
            <w:tcW w:w="534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right="470"/>
              <w:outlineLvl w:val="0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B25736" w:rsidRPr="007173C2" w:rsidRDefault="00B25736" w:rsidP="00443D3B">
            <w:pPr>
              <w:tabs>
                <w:tab w:val="left" w:leader="dot" w:pos="7721"/>
              </w:tabs>
              <w:ind w:left="-74"/>
              <w:outlineLvl w:val="0"/>
              <w:rPr>
                <w:sz w:val="22"/>
                <w:szCs w:val="22"/>
              </w:rPr>
            </w:pPr>
            <w:r w:rsidRPr="007173C2">
              <w:rPr>
                <w:sz w:val="22"/>
                <w:szCs w:val="22"/>
              </w:rPr>
              <w:t>Правовая система «</w:t>
            </w:r>
            <w:proofErr w:type="spellStart"/>
            <w:r w:rsidRPr="007173C2">
              <w:rPr>
                <w:sz w:val="22"/>
                <w:szCs w:val="22"/>
              </w:rPr>
              <w:t>КонсультантПлюс</w:t>
            </w:r>
            <w:proofErr w:type="spellEnd"/>
            <w:r w:rsidRPr="007173C2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B25736" w:rsidRPr="008279FD" w:rsidRDefault="00B25736" w:rsidP="00443D3B">
            <w:pPr>
              <w:tabs>
                <w:tab w:val="left" w:leader="dot" w:pos="7721"/>
              </w:tabs>
              <w:ind w:left="-74" w:firstLine="108"/>
              <w:outlineLvl w:val="0"/>
              <w:rPr>
                <w:sz w:val="20"/>
                <w:szCs w:val="20"/>
              </w:rPr>
            </w:pPr>
            <w:proofErr w:type="spellStart"/>
            <w:r w:rsidRPr="008279FD">
              <w:rPr>
                <w:sz w:val="20"/>
                <w:szCs w:val="20"/>
              </w:rPr>
              <w:t>www.consultant.ru</w:t>
            </w:r>
            <w:proofErr w:type="spellEnd"/>
            <w:r w:rsidRPr="008279FD">
              <w:rPr>
                <w:sz w:val="20"/>
                <w:szCs w:val="20"/>
              </w:rPr>
              <w:t>/</w:t>
            </w:r>
          </w:p>
        </w:tc>
        <w:tc>
          <w:tcPr>
            <w:tcW w:w="4565" w:type="dxa"/>
          </w:tcPr>
          <w:p w:rsidR="00B25736" w:rsidRPr="008279FD" w:rsidRDefault="00B25736" w:rsidP="00443D3B">
            <w:pPr>
              <w:tabs>
                <w:tab w:val="left" w:pos="1040"/>
              </w:tabs>
              <w:ind w:left="-74"/>
              <w:jc w:val="both"/>
              <w:rPr>
                <w:sz w:val="22"/>
                <w:szCs w:val="22"/>
              </w:rPr>
            </w:pPr>
            <w:r w:rsidRPr="008279FD">
              <w:rPr>
                <w:sz w:val="22"/>
                <w:szCs w:val="22"/>
              </w:rPr>
              <w:t>Компьютерная справочная правовая система в России.</w:t>
            </w:r>
          </w:p>
        </w:tc>
      </w:tr>
    </w:tbl>
    <w:p w:rsidR="00B25736" w:rsidRPr="00CA3330" w:rsidRDefault="00B25736" w:rsidP="00B25736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B25736" w:rsidRPr="000879E9" w:rsidRDefault="00B25736" w:rsidP="00B25736">
      <w:pPr>
        <w:pStyle w:val="af5"/>
        <w:shd w:val="clear" w:color="auto" w:fill="FFFFFF"/>
        <w:tabs>
          <w:tab w:val="left" w:leader="dot" w:pos="7721"/>
        </w:tabs>
        <w:ind w:left="0" w:right="-5"/>
        <w:jc w:val="both"/>
        <w:outlineLvl w:val="0"/>
        <w:rPr>
          <w:b/>
        </w:rPr>
      </w:pPr>
      <w:r w:rsidRPr="000879E9">
        <w:rPr>
          <w:b/>
        </w:rPr>
        <w:t>7. Перечень программного обеспечения и информационных справочных систем, специализированных программ, необходимых для освоения темы.</w:t>
      </w:r>
    </w:p>
    <w:p w:rsidR="00B25736" w:rsidRPr="000D17B0" w:rsidRDefault="00B25736" w:rsidP="00B25736">
      <w:pPr>
        <w:ind w:firstLine="567"/>
        <w:jc w:val="both"/>
      </w:pPr>
      <w:r w:rsidRPr="000D17B0">
        <w:t xml:space="preserve">При осуществлении образовательного процесса </w:t>
      </w:r>
      <w:proofErr w:type="gramStart"/>
      <w:r>
        <w:t>обучающимися</w:t>
      </w:r>
      <w:proofErr w:type="gramEnd"/>
      <w:r w:rsidRPr="000D17B0">
        <w:t xml:space="preserve">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- </w:t>
      </w:r>
      <w:proofErr w:type="spellStart"/>
      <w:r w:rsidRPr="000D17B0">
        <w:rPr>
          <w:lang w:val="en-US"/>
        </w:rPr>
        <w:t>MSWindowsVistaStarter</w:t>
      </w:r>
      <w:proofErr w:type="spellEnd"/>
      <w:r>
        <w:t>,</w:t>
      </w:r>
      <w:proofErr w:type="spellStart"/>
      <w:r w:rsidRPr="000D17B0">
        <w:rPr>
          <w:lang w:val="en-US"/>
        </w:rPr>
        <w:t>MSWindowsProf</w:t>
      </w:r>
      <w:proofErr w:type="spellEnd"/>
      <w:r w:rsidRPr="000D17B0">
        <w:t xml:space="preserve"> 7 </w:t>
      </w:r>
      <w:proofErr w:type="spellStart"/>
      <w:r w:rsidRPr="000D17B0">
        <w:rPr>
          <w:lang w:val="en-US"/>
        </w:rPr>
        <w:t>Upgr</w:t>
      </w:r>
      <w:proofErr w:type="spellEnd"/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proofErr w:type="spellStart"/>
      <w:r w:rsidRPr="000D17B0">
        <w:rPr>
          <w:lang w:val="en-US"/>
        </w:rPr>
        <w:t>AdobeReader</w:t>
      </w:r>
      <w:proofErr w:type="spellEnd"/>
      <w:r w:rsidRPr="000D17B0">
        <w:t>,</w:t>
      </w:r>
      <w:proofErr w:type="spellStart"/>
      <w:r w:rsidRPr="000D17B0">
        <w:rPr>
          <w:lang w:val="en-US"/>
        </w:rPr>
        <w:t>KasperskyEndpointSecurity</w:t>
      </w:r>
      <w:proofErr w:type="spellEnd"/>
    </w:p>
    <w:p w:rsidR="00B25736" w:rsidRPr="00CA3330" w:rsidRDefault="00B25736" w:rsidP="00B25736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B25736" w:rsidRPr="00522FB6" w:rsidRDefault="00B25736" w:rsidP="00B25736">
      <w:pPr>
        <w:widowControl w:val="0"/>
        <w:shd w:val="clear" w:color="auto" w:fill="FFFFFF"/>
        <w:autoSpaceDE w:val="0"/>
        <w:autoSpaceDN w:val="0"/>
        <w:adjustRightInd w:val="0"/>
        <w:spacing w:before="14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8</w:t>
      </w:r>
      <w:r w:rsidRPr="00522FB6">
        <w:rPr>
          <w:b/>
          <w:bCs/>
          <w:color w:val="000000"/>
          <w:spacing w:val="-1"/>
        </w:rPr>
        <w:t>. Перечень вопросов и заданий для самостоятельной работы</w:t>
      </w:r>
    </w:p>
    <w:p w:rsidR="00B25736" w:rsidRPr="00522FB6" w:rsidRDefault="00B25736" w:rsidP="00B25736">
      <w:pPr>
        <w:widowControl w:val="0"/>
        <w:shd w:val="clear" w:color="auto" w:fill="FFFFFF"/>
        <w:autoSpaceDE w:val="0"/>
        <w:autoSpaceDN w:val="0"/>
        <w:adjustRightInd w:val="0"/>
        <w:spacing w:before="14"/>
        <w:jc w:val="center"/>
        <w:rPr>
          <w:b/>
          <w:bCs/>
          <w:color w:val="000000"/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486"/>
      </w:tblGrid>
      <w:tr w:rsidR="00B25736" w:rsidRPr="00522FB6" w:rsidTr="00443D3B">
        <w:tc>
          <w:tcPr>
            <w:tcW w:w="3085" w:type="dxa"/>
          </w:tcPr>
          <w:p w:rsidR="00B25736" w:rsidRPr="00522FB6" w:rsidRDefault="00B25736" w:rsidP="00443D3B">
            <w:pPr>
              <w:widowControl w:val="0"/>
              <w:tabs>
                <w:tab w:val="left" w:pos="2869"/>
                <w:tab w:val="left" w:leader="dot" w:pos="7721"/>
              </w:tabs>
              <w:autoSpaceDE w:val="0"/>
              <w:autoSpaceDN w:val="0"/>
              <w:adjustRightInd w:val="0"/>
              <w:spacing w:line="192" w:lineRule="auto"/>
              <w:ind w:right="-108"/>
              <w:jc w:val="center"/>
              <w:rPr>
                <w:b/>
              </w:rPr>
            </w:pPr>
            <w:r w:rsidRPr="00522FB6">
              <w:rPr>
                <w:b/>
              </w:rPr>
              <w:t>Разделы и темы для самостоятельного изучения</w:t>
            </w:r>
          </w:p>
        </w:tc>
        <w:tc>
          <w:tcPr>
            <w:tcW w:w="6486" w:type="dxa"/>
            <w:vAlign w:val="center"/>
          </w:tcPr>
          <w:p w:rsidR="00B25736" w:rsidRPr="00522FB6" w:rsidRDefault="00B25736" w:rsidP="00443D3B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</w:rPr>
            </w:pPr>
            <w:r w:rsidRPr="00522FB6">
              <w:rPr>
                <w:b/>
              </w:rPr>
              <w:t>Виды и содержание самостоятельной работы</w:t>
            </w:r>
          </w:p>
        </w:tc>
      </w:tr>
      <w:tr w:rsidR="00B25736" w:rsidRPr="00522FB6" w:rsidTr="00443D3B">
        <w:tc>
          <w:tcPr>
            <w:tcW w:w="3085" w:type="dxa"/>
          </w:tcPr>
          <w:p w:rsidR="00B25736" w:rsidRPr="00522FB6" w:rsidRDefault="00B25736" w:rsidP="00443D3B">
            <w:pPr>
              <w:widowControl w:val="0"/>
              <w:shd w:val="clear" w:color="auto" w:fill="FFFFFF"/>
              <w:tabs>
                <w:tab w:val="left" w:pos="284"/>
                <w:tab w:val="left" w:pos="360"/>
                <w:tab w:val="left" w:leader="dot" w:pos="7721"/>
              </w:tabs>
              <w:suppressAutoHyphens/>
              <w:rPr>
                <w:b/>
              </w:rPr>
            </w:pPr>
            <w:r w:rsidRPr="00522FB6">
              <w:rPr>
                <w:b/>
              </w:rPr>
              <w:t xml:space="preserve">Медицинское и </w:t>
            </w:r>
            <w:r w:rsidRPr="00522FB6">
              <w:rPr>
                <w:b/>
              </w:rPr>
              <w:lastRenderedPageBreak/>
              <w:t>санитарно-эпидемиологическое обеспечение детского и подросткового населения.</w:t>
            </w:r>
          </w:p>
          <w:p w:rsidR="00B25736" w:rsidRPr="00522FB6" w:rsidRDefault="00B25736" w:rsidP="00443D3B">
            <w:pPr>
              <w:widowControl w:val="0"/>
              <w:shd w:val="clear" w:color="auto" w:fill="FFFFFF"/>
              <w:tabs>
                <w:tab w:val="left" w:pos="284"/>
                <w:tab w:val="left" w:pos="360"/>
                <w:tab w:val="left" w:leader="dot" w:pos="7721"/>
              </w:tabs>
              <w:suppressAutoHyphens/>
              <w:rPr>
                <w:b/>
              </w:rPr>
            </w:pPr>
          </w:p>
          <w:p w:rsidR="00B25736" w:rsidRPr="00522FB6" w:rsidRDefault="00B25736" w:rsidP="00443D3B">
            <w:pPr>
              <w:widowControl w:val="0"/>
              <w:shd w:val="clear" w:color="auto" w:fill="FFFFFF"/>
              <w:tabs>
                <w:tab w:val="left" w:pos="284"/>
                <w:tab w:val="left" w:pos="360"/>
                <w:tab w:val="left" w:leader="dot" w:pos="7721"/>
              </w:tabs>
              <w:suppressAutoHyphens/>
              <w:rPr>
                <w:sz w:val="28"/>
                <w:szCs w:val="28"/>
              </w:rPr>
            </w:pPr>
            <w:r w:rsidRPr="00522FB6">
              <w:t>Медицинское и санитарно-эпидемиологическое обеспечение детского и подросткового населения.</w:t>
            </w:r>
          </w:p>
        </w:tc>
        <w:tc>
          <w:tcPr>
            <w:tcW w:w="6486" w:type="dxa"/>
          </w:tcPr>
          <w:p w:rsidR="00B25736" w:rsidRPr="00522FB6" w:rsidRDefault="00B25736" w:rsidP="00B25736">
            <w:pPr>
              <w:pStyle w:val="af5"/>
              <w:numPr>
                <w:ilvl w:val="1"/>
                <w:numId w:val="46"/>
              </w:numPr>
              <w:shd w:val="clear" w:color="auto" w:fill="FFFFFF"/>
              <w:tabs>
                <w:tab w:val="clear" w:pos="720"/>
                <w:tab w:val="num" w:pos="504"/>
                <w:tab w:val="left" w:leader="dot" w:pos="7721"/>
              </w:tabs>
              <w:spacing w:line="235" w:lineRule="auto"/>
              <w:ind w:left="362" w:right="470"/>
              <w:jc w:val="both"/>
            </w:pPr>
            <w:r w:rsidRPr="00522FB6">
              <w:lastRenderedPageBreak/>
              <w:t xml:space="preserve">Работа с нормативными документами и </w:t>
            </w:r>
            <w:r w:rsidRPr="00522FB6">
              <w:lastRenderedPageBreak/>
              <w:t xml:space="preserve">законодательной базой: </w:t>
            </w:r>
          </w:p>
          <w:p w:rsidR="00B25736" w:rsidRPr="00522FB6" w:rsidRDefault="00B25736" w:rsidP="00B25736">
            <w:pPr>
              <w:numPr>
                <w:ilvl w:val="0"/>
                <w:numId w:val="47"/>
              </w:numPr>
              <w:spacing w:line="235" w:lineRule="auto"/>
              <w:ind w:left="176" w:hanging="110"/>
              <w:jc w:val="both"/>
              <w:rPr>
                <w:color w:val="000000"/>
                <w:shd w:val="clear" w:color="auto" w:fill="FFFFFF"/>
              </w:rPr>
            </w:pPr>
            <w:r w:rsidRPr="00522FB6">
              <w:rPr>
                <w:color w:val="000000"/>
                <w:shd w:val="clear" w:color="auto" w:fill="FFFFFF"/>
              </w:rPr>
              <w:t xml:space="preserve">Резолюция 55-й сессия Европейского регионального комитета ВОЗ </w:t>
            </w:r>
            <w:r w:rsidRPr="00522FB6">
              <w:rPr>
                <w:iCs/>
                <w:color w:val="000000"/>
                <w:shd w:val="clear" w:color="auto" w:fill="FFFFFF"/>
              </w:rPr>
              <w:t>«Основы политики достижения здоровья для всех в Европейском регионе ВОЗ: обновление 2005».</w:t>
            </w:r>
            <w:r w:rsidRPr="00522FB6">
              <w:rPr>
                <w:color w:val="000000"/>
                <w:shd w:val="clear" w:color="auto" w:fill="FFFFFF"/>
              </w:rPr>
              <w:t xml:space="preserve"> (Румыния, Бухарест)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522FB6">
                <w:rPr>
                  <w:color w:val="000000"/>
                  <w:shd w:val="clear" w:color="auto" w:fill="FFFFFF"/>
                </w:rPr>
                <w:t>2005 г</w:t>
              </w:r>
            </w:smartTag>
            <w:r w:rsidRPr="00522FB6">
              <w:rPr>
                <w:color w:val="000000"/>
                <w:shd w:val="clear" w:color="auto" w:fill="FFFFFF"/>
              </w:rPr>
              <w:t>.</w:t>
            </w:r>
          </w:p>
          <w:p w:rsidR="00B25736" w:rsidRPr="00522FB6" w:rsidRDefault="00B25736" w:rsidP="00B25736">
            <w:pPr>
              <w:numPr>
                <w:ilvl w:val="0"/>
                <w:numId w:val="47"/>
              </w:numPr>
              <w:spacing w:line="235" w:lineRule="auto"/>
              <w:ind w:left="176" w:right="-1" w:hanging="110"/>
              <w:jc w:val="both"/>
              <w:rPr>
                <w:rFonts w:eastAsia="Arial Narrow"/>
                <w:color w:val="000000"/>
              </w:rPr>
            </w:pPr>
            <w:r w:rsidRPr="00522FB6">
              <w:rPr>
                <w:rFonts w:eastAsia="Arial Narrow"/>
                <w:color w:val="000000"/>
              </w:rPr>
              <w:t xml:space="preserve">Конвенция о правах ребенка, утвержденная Генеральной Ассамблеей ООН в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522FB6">
                <w:rPr>
                  <w:rFonts w:eastAsia="Arial Narrow"/>
                  <w:color w:val="000000"/>
                </w:rPr>
                <w:t>1989 г</w:t>
              </w:r>
            </w:smartTag>
            <w:r w:rsidRPr="00522FB6">
              <w:rPr>
                <w:rFonts w:eastAsia="Arial Narrow"/>
                <w:color w:val="000000"/>
              </w:rPr>
              <w:t>.</w:t>
            </w:r>
          </w:p>
          <w:p w:rsidR="00B25736" w:rsidRPr="00522FB6" w:rsidRDefault="00B25736" w:rsidP="00B25736">
            <w:pPr>
              <w:numPr>
                <w:ilvl w:val="0"/>
                <w:numId w:val="47"/>
              </w:numPr>
              <w:spacing w:line="235" w:lineRule="auto"/>
              <w:ind w:left="176" w:right="40" w:hanging="110"/>
              <w:jc w:val="both"/>
              <w:rPr>
                <w:color w:val="000000"/>
              </w:rPr>
            </w:pPr>
            <w:proofErr w:type="gramStart"/>
            <w:r w:rsidRPr="00522FB6">
              <w:rPr>
                <w:color w:val="000000"/>
                <w:shd w:val="clear" w:color="auto" w:fill="FFFFFF"/>
              </w:rPr>
              <w:t>Национальная стратегия действий в интересах детей на 2012-2017 гг.), утвержденная Указом Президента Российской Федерации от 01.06.2012 № 761.</w:t>
            </w:r>
            <w:proofErr w:type="gramEnd"/>
          </w:p>
          <w:p w:rsidR="00B25736" w:rsidRPr="00522FB6" w:rsidRDefault="00B25736" w:rsidP="00B25736">
            <w:pPr>
              <w:numPr>
                <w:ilvl w:val="0"/>
                <w:numId w:val="47"/>
              </w:numPr>
              <w:shd w:val="clear" w:color="auto" w:fill="FFFFFF"/>
              <w:spacing w:line="235" w:lineRule="auto"/>
              <w:ind w:left="176" w:right="40" w:hanging="110"/>
              <w:jc w:val="both"/>
              <w:rPr>
                <w:color w:val="000000"/>
              </w:rPr>
            </w:pPr>
            <w:r w:rsidRPr="00522FB6">
              <w:rPr>
                <w:color w:val="000000"/>
              </w:rPr>
              <w:t>СанПиН-2.4.2.2821-10 «Санитарно-эпидемиологические требования к условиям и организации обучения в общеобразовательных учреждениях»;</w:t>
            </w:r>
          </w:p>
          <w:p w:rsidR="00B25736" w:rsidRPr="00522FB6" w:rsidRDefault="00B25736" w:rsidP="00B25736">
            <w:pPr>
              <w:numPr>
                <w:ilvl w:val="0"/>
                <w:numId w:val="47"/>
              </w:numPr>
              <w:shd w:val="clear" w:color="auto" w:fill="FFFFFF"/>
              <w:spacing w:line="235" w:lineRule="auto"/>
              <w:ind w:left="176" w:right="40" w:hanging="110"/>
              <w:jc w:val="both"/>
              <w:rPr>
                <w:bCs/>
                <w:color w:val="000000"/>
                <w:spacing w:val="-1"/>
              </w:rPr>
            </w:pPr>
            <w:proofErr w:type="spellStart"/>
            <w:r w:rsidRPr="00522FB6">
              <w:rPr>
                <w:bCs/>
                <w:color w:val="000000"/>
              </w:rPr>
              <w:t>СанПиН</w:t>
            </w:r>
            <w:proofErr w:type="spellEnd"/>
            <w:r w:rsidRPr="00522FB6">
              <w:rPr>
                <w:bCs/>
                <w:color w:val="000000"/>
              </w:rPr>
              <w:t xml:space="preserve"> 2.4.4.2599-10 Гигиенические требования к устройству, содержанию и организации режима в оздоровительных учреждениях с дневным пребыванием детей в период каникул.</w:t>
            </w:r>
          </w:p>
          <w:p w:rsidR="00B25736" w:rsidRPr="00522FB6" w:rsidRDefault="00B25736" w:rsidP="00443D3B">
            <w:pPr>
              <w:tabs>
                <w:tab w:val="left" w:leader="dot" w:pos="7721"/>
              </w:tabs>
              <w:spacing w:line="235" w:lineRule="auto"/>
              <w:jc w:val="both"/>
            </w:pPr>
            <w:r w:rsidRPr="00522FB6">
              <w:rPr>
                <w:rFonts w:eastAsia="MS Mincho"/>
              </w:rPr>
              <w:t>2. Проработка учебной и научной литературы, поиск и обзор научных публикаций и электронных источников информации и п</w:t>
            </w:r>
            <w:r w:rsidRPr="00522FB6">
              <w:t>одготовка рефератов на темы:</w:t>
            </w:r>
          </w:p>
          <w:p w:rsidR="00B25736" w:rsidRPr="00522FB6" w:rsidRDefault="00B25736" w:rsidP="00443D3B">
            <w:pPr>
              <w:tabs>
                <w:tab w:val="left" w:leader="dot" w:pos="7721"/>
              </w:tabs>
              <w:spacing w:line="235" w:lineRule="auto"/>
              <w:jc w:val="both"/>
              <w:rPr>
                <w:bCs/>
              </w:rPr>
            </w:pPr>
            <w:r w:rsidRPr="00522FB6">
              <w:rPr>
                <w:bCs/>
              </w:rPr>
              <w:t>-</w:t>
            </w:r>
            <w:r w:rsidRPr="00522FB6">
              <w:rPr>
                <w:color w:val="000000"/>
                <w:spacing w:val="-4"/>
              </w:rPr>
              <w:t xml:space="preserve"> Санитарно-охранительный режим в </w:t>
            </w:r>
            <w:r w:rsidRPr="00522FB6">
              <w:rPr>
                <w:color w:val="000000"/>
                <w:spacing w:val="-5"/>
              </w:rPr>
              <w:t>детских организациях</w:t>
            </w:r>
            <w:r w:rsidRPr="00522FB6">
              <w:rPr>
                <w:bCs/>
              </w:rPr>
              <w:t>.</w:t>
            </w:r>
          </w:p>
          <w:p w:rsidR="00B25736" w:rsidRPr="00522FB6" w:rsidRDefault="00B25736" w:rsidP="00443D3B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bCs/>
              </w:rPr>
            </w:pPr>
            <w:r w:rsidRPr="00522FB6">
              <w:rPr>
                <w:bCs/>
              </w:rPr>
              <w:t>- Оценка эффективности оздоровления детей в летних оздоровительных лагерях.</w:t>
            </w:r>
          </w:p>
          <w:p w:rsidR="00B25736" w:rsidRPr="00522FB6" w:rsidRDefault="00B25736" w:rsidP="00443D3B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</w:pPr>
            <w:r w:rsidRPr="00522FB6">
              <w:rPr>
                <w:bCs/>
              </w:rPr>
              <w:t>- Оказание профилактической и реабилитационной помощи детям-инвалидам.</w:t>
            </w:r>
          </w:p>
        </w:tc>
      </w:tr>
    </w:tbl>
    <w:p w:rsidR="00AA6777" w:rsidRDefault="00AA6777"/>
    <w:sectPr w:rsidR="00AA6777" w:rsidSect="00A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56BC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sz w:val="28"/>
        <w:szCs w:val="34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</w:lvl>
  </w:abstractNum>
  <w:abstractNum w:abstractNumId="4">
    <w:nsid w:val="00000016"/>
    <w:multiLevelType w:val="multilevel"/>
    <w:tmpl w:val="13108E9C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680"/>
      </w:p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5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</w:lvl>
  </w:abstractNum>
  <w:abstractNum w:abstractNumId="6">
    <w:nsid w:val="00000088"/>
    <w:multiLevelType w:val="multilevel"/>
    <w:tmpl w:val="0D90A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5435FF"/>
    <w:multiLevelType w:val="hybridMultilevel"/>
    <w:tmpl w:val="4B86A826"/>
    <w:name w:val="WW8Num5322222222222"/>
    <w:lvl w:ilvl="0" w:tplc="FC68E6F4">
      <w:start w:val="1"/>
      <w:numFmt w:val="russianLow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9"/>
        </w:tabs>
        <w:ind w:left="-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91"/>
        </w:tabs>
        <w:ind w:left="6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11"/>
        </w:tabs>
        <w:ind w:left="14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31"/>
        </w:tabs>
        <w:ind w:left="21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71"/>
        </w:tabs>
        <w:ind w:left="35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91"/>
        </w:tabs>
        <w:ind w:left="42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11"/>
        </w:tabs>
        <w:ind w:left="5011" w:hanging="180"/>
      </w:pPr>
    </w:lvl>
  </w:abstractNum>
  <w:abstractNum w:abstractNumId="8">
    <w:nsid w:val="063B431C"/>
    <w:multiLevelType w:val="hybridMultilevel"/>
    <w:tmpl w:val="8DBE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764809"/>
    <w:multiLevelType w:val="hybridMultilevel"/>
    <w:tmpl w:val="02DAB5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9F6A46"/>
    <w:multiLevelType w:val="multilevel"/>
    <w:tmpl w:val="18E682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23679B"/>
    <w:multiLevelType w:val="multilevel"/>
    <w:tmpl w:val="6F4C4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DDE2046"/>
    <w:multiLevelType w:val="hybridMultilevel"/>
    <w:tmpl w:val="99D05F4C"/>
    <w:name w:val="WW8Num4122222222222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100200"/>
    <w:multiLevelType w:val="hybridMultilevel"/>
    <w:tmpl w:val="E4A8B722"/>
    <w:lvl w:ilvl="0" w:tplc="E5B025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375380"/>
    <w:multiLevelType w:val="hybridMultilevel"/>
    <w:tmpl w:val="571AF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BE2498"/>
    <w:multiLevelType w:val="hybridMultilevel"/>
    <w:tmpl w:val="0A3846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EF09A0"/>
    <w:multiLevelType w:val="hybridMultilevel"/>
    <w:tmpl w:val="832CA5C6"/>
    <w:lvl w:ilvl="0" w:tplc="4C8E70FA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13030529"/>
    <w:multiLevelType w:val="hybridMultilevel"/>
    <w:tmpl w:val="500C56F2"/>
    <w:lvl w:ilvl="0" w:tplc="5F6E68D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9C316E"/>
    <w:multiLevelType w:val="hybridMultilevel"/>
    <w:tmpl w:val="E9FE6F84"/>
    <w:lvl w:ilvl="0" w:tplc="5F6E68D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405C93"/>
    <w:multiLevelType w:val="hybridMultilevel"/>
    <w:tmpl w:val="9F82E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10443A"/>
    <w:multiLevelType w:val="hybridMultilevel"/>
    <w:tmpl w:val="5C14E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1630F7"/>
    <w:multiLevelType w:val="hybridMultilevel"/>
    <w:tmpl w:val="5A62F6AA"/>
    <w:name w:val="WW8Num41222222222222222222222222"/>
    <w:lvl w:ilvl="0" w:tplc="8DA4536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16C742F"/>
    <w:multiLevelType w:val="hybridMultilevel"/>
    <w:tmpl w:val="237C9934"/>
    <w:lvl w:ilvl="0" w:tplc="5F6E68D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292B30"/>
    <w:multiLevelType w:val="multilevel"/>
    <w:tmpl w:val="D5AE2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229B5594"/>
    <w:multiLevelType w:val="multilevel"/>
    <w:tmpl w:val="B7EA1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255908F5"/>
    <w:multiLevelType w:val="hybridMultilevel"/>
    <w:tmpl w:val="C0CCD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C74805"/>
    <w:multiLevelType w:val="hybridMultilevel"/>
    <w:tmpl w:val="66D8C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6E3B61"/>
    <w:multiLevelType w:val="hybridMultilevel"/>
    <w:tmpl w:val="A5762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31594A"/>
    <w:multiLevelType w:val="hybridMultilevel"/>
    <w:tmpl w:val="18E6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465BB2"/>
    <w:multiLevelType w:val="hybridMultilevel"/>
    <w:tmpl w:val="108E7040"/>
    <w:name w:val="WW8Num41222222222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240D5A"/>
    <w:multiLevelType w:val="hybridMultilevel"/>
    <w:tmpl w:val="B8F2D084"/>
    <w:lvl w:ilvl="0" w:tplc="5F6E68D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686093"/>
    <w:multiLevelType w:val="multilevel"/>
    <w:tmpl w:val="C3761304"/>
    <w:lvl w:ilvl="0">
      <w:start w:val="1"/>
      <w:numFmt w:val="bullet"/>
      <w:pStyle w:val="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3AF518EB"/>
    <w:multiLevelType w:val="hybridMultilevel"/>
    <w:tmpl w:val="9370B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B66FA7"/>
    <w:multiLevelType w:val="hybridMultilevel"/>
    <w:tmpl w:val="552262B0"/>
    <w:name w:val="WW8Num412222222222222222222222"/>
    <w:lvl w:ilvl="0" w:tplc="8DA4536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CE2720F"/>
    <w:multiLevelType w:val="hybridMultilevel"/>
    <w:tmpl w:val="EF927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061133"/>
    <w:multiLevelType w:val="hybridMultilevel"/>
    <w:tmpl w:val="02E8C82A"/>
    <w:lvl w:ilvl="0" w:tplc="F54E5350">
      <w:start w:val="2"/>
      <w:numFmt w:val="bullet"/>
      <w:lvlText w:val="-"/>
      <w:lvlJc w:val="left"/>
      <w:pPr>
        <w:tabs>
          <w:tab w:val="num" w:pos="1976"/>
        </w:tabs>
        <w:ind w:left="1976" w:hanging="227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8065F8E"/>
    <w:multiLevelType w:val="hybridMultilevel"/>
    <w:tmpl w:val="2E061D0A"/>
    <w:name w:val="WW8Num4122222222222222222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A3232D2"/>
    <w:multiLevelType w:val="hybridMultilevel"/>
    <w:tmpl w:val="D3C6E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2502F5"/>
    <w:multiLevelType w:val="hybridMultilevel"/>
    <w:tmpl w:val="24D45C20"/>
    <w:name w:val="WW8Num4122222222222222222"/>
    <w:lvl w:ilvl="0" w:tplc="8DA453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9655E5"/>
    <w:multiLevelType w:val="hybridMultilevel"/>
    <w:tmpl w:val="018C97E0"/>
    <w:lvl w:ilvl="0" w:tplc="EE46AF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5ED60E62"/>
    <w:multiLevelType w:val="hybridMultilevel"/>
    <w:tmpl w:val="D334F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CF2ED8"/>
    <w:multiLevelType w:val="hybridMultilevel"/>
    <w:tmpl w:val="AB2C6810"/>
    <w:name w:val="WW8Num4122222222222222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3D3862"/>
    <w:multiLevelType w:val="hybridMultilevel"/>
    <w:tmpl w:val="81D2B340"/>
    <w:lvl w:ilvl="0" w:tplc="5F6E68D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D92410"/>
    <w:multiLevelType w:val="multilevel"/>
    <w:tmpl w:val="88827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65EE3292"/>
    <w:multiLevelType w:val="hybridMultilevel"/>
    <w:tmpl w:val="6C28CDE0"/>
    <w:name w:val="WW8Num41222222222222222222"/>
    <w:lvl w:ilvl="0" w:tplc="8DA453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4E583F"/>
    <w:multiLevelType w:val="multilevel"/>
    <w:tmpl w:val="41AAAA40"/>
    <w:lvl w:ilvl="0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69716FCF"/>
    <w:multiLevelType w:val="hybridMultilevel"/>
    <w:tmpl w:val="404C1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D2723A"/>
    <w:multiLevelType w:val="hybridMultilevel"/>
    <w:tmpl w:val="26AAC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6110FE2E">
      <w:start w:val="1"/>
      <w:numFmt w:val="upperRoman"/>
      <w:lvlText w:val="%3."/>
      <w:lvlJc w:val="left"/>
      <w:pPr>
        <w:ind w:left="2715" w:hanging="735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3A737B"/>
    <w:multiLevelType w:val="hybridMultilevel"/>
    <w:tmpl w:val="E91C8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15123C"/>
    <w:multiLevelType w:val="hybridMultilevel"/>
    <w:tmpl w:val="94620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130D06"/>
    <w:multiLevelType w:val="hybridMultilevel"/>
    <w:tmpl w:val="9E6AC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E1033E"/>
    <w:multiLevelType w:val="hybridMultilevel"/>
    <w:tmpl w:val="06DC95CC"/>
    <w:lvl w:ilvl="0" w:tplc="5F6E68D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7E0A83"/>
    <w:multiLevelType w:val="multilevel"/>
    <w:tmpl w:val="00000088"/>
    <w:name w:val="WW8Num41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>
    <w:nsid w:val="73AB2E5C"/>
    <w:multiLevelType w:val="hybridMultilevel"/>
    <w:tmpl w:val="973EB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236C8A"/>
    <w:multiLevelType w:val="multilevel"/>
    <w:tmpl w:val="82C66582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5">
    <w:nsid w:val="76514206"/>
    <w:multiLevelType w:val="hybridMultilevel"/>
    <w:tmpl w:val="5FC2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73D37ED"/>
    <w:multiLevelType w:val="singleLevel"/>
    <w:tmpl w:val="8DA45364"/>
    <w:name w:val="WW8Num4122222222"/>
    <w:lvl w:ilvl="0">
      <w:start w:val="1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57">
    <w:nsid w:val="795911F5"/>
    <w:multiLevelType w:val="hybridMultilevel"/>
    <w:tmpl w:val="45F65F76"/>
    <w:lvl w:ilvl="0" w:tplc="5F6E68D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ADC1D11"/>
    <w:multiLevelType w:val="hybridMultilevel"/>
    <w:tmpl w:val="91B65FDC"/>
    <w:lvl w:ilvl="0" w:tplc="5F6E68D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FA538C0"/>
    <w:multiLevelType w:val="hybridMultilevel"/>
    <w:tmpl w:val="B89A927A"/>
    <w:lvl w:ilvl="0" w:tplc="8F66E156">
      <w:start w:val="2"/>
      <w:numFmt w:val="bullet"/>
      <w:pStyle w:val="10"/>
      <w:lvlText w:val="-"/>
      <w:lvlJc w:val="left"/>
      <w:pPr>
        <w:tabs>
          <w:tab w:val="num" w:pos="227"/>
        </w:tabs>
        <w:ind w:left="227" w:hanging="227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9"/>
  </w:num>
  <w:num w:numId="3">
    <w:abstractNumId w:val="1"/>
  </w:num>
  <w:num w:numId="4">
    <w:abstractNumId w:val="3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56"/>
  </w:num>
  <w:num w:numId="10">
    <w:abstractNumId w:val="26"/>
  </w:num>
  <w:num w:numId="11">
    <w:abstractNumId w:val="40"/>
  </w:num>
  <w:num w:numId="12">
    <w:abstractNumId w:val="29"/>
  </w:num>
  <w:num w:numId="13">
    <w:abstractNumId w:val="55"/>
  </w:num>
  <w:num w:numId="14">
    <w:abstractNumId w:val="27"/>
  </w:num>
  <w:num w:numId="15">
    <w:abstractNumId w:val="19"/>
  </w:num>
  <w:num w:numId="16">
    <w:abstractNumId w:val="32"/>
  </w:num>
  <w:num w:numId="17">
    <w:abstractNumId w:val="49"/>
  </w:num>
  <w:num w:numId="18">
    <w:abstractNumId w:val="28"/>
  </w:num>
  <w:num w:numId="19">
    <w:abstractNumId w:val="12"/>
  </w:num>
  <w:num w:numId="20">
    <w:abstractNumId w:val="11"/>
  </w:num>
  <w:num w:numId="21">
    <w:abstractNumId w:val="41"/>
  </w:num>
  <w:num w:numId="22">
    <w:abstractNumId w:val="38"/>
  </w:num>
  <w:num w:numId="23">
    <w:abstractNumId w:val="44"/>
  </w:num>
  <w:num w:numId="24">
    <w:abstractNumId w:val="36"/>
  </w:num>
  <w:num w:numId="25">
    <w:abstractNumId w:val="33"/>
  </w:num>
  <w:num w:numId="26">
    <w:abstractNumId w:val="21"/>
  </w:num>
  <w:num w:numId="27">
    <w:abstractNumId w:val="13"/>
  </w:num>
  <w:num w:numId="28">
    <w:abstractNumId w:val="18"/>
  </w:num>
  <w:num w:numId="29">
    <w:abstractNumId w:val="51"/>
  </w:num>
  <w:num w:numId="30">
    <w:abstractNumId w:val="54"/>
  </w:num>
  <w:num w:numId="31">
    <w:abstractNumId w:val="9"/>
  </w:num>
  <w:num w:numId="32">
    <w:abstractNumId w:val="14"/>
  </w:num>
  <w:num w:numId="33">
    <w:abstractNumId w:val="34"/>
  </w:num>
  <w:num w:numId="34">
    <w:abstractNumId w:val="22"/>
  </w:num>
  <w:num w:numId="35">
    <w:abstractNumId w:val="8"/>
  </w:num>
  <w:num w:numId="36">
    <w:abstractNumId w:val="23"/>
  </w:num>
  <w:num w:numId="37">
    <w:abstractNumId w:val="30"/>
  </w:num>
  <w:num w:numId="38">
    <w:abstractNumId w:val="15"/>
  </w:num>
  <w:num w:numId="39">
    <w:abstractNumId w:val="58"/>
  </w:num>
  <w:num w:numId="40">
    <w:abstractNumId w:val="39"/>
  </w:num>
  <w:num w:numId="41">
    <w:abstractNumId w:val="45"/>
  </w:num>
  <w:num w:numId="42">
    <w:abstractNumId w:val="24"/>
  </w:num>
  <w:num w:numId="43">
    <w:abstractNumId w:val="47"/>
  </w:num>
  <w:num w:numId="44">
    <w:abstractNumId w:val="46"/>
  </w:num>
  <w:num w:numId="45">
    <w:abstractNumId w:val="57"/>
  </w:num>
  <w:num w:numId="46">
    <w:abstractNumId w:val="43"/>
  </w:num>
  <w:num w:numId="47">
    <w:abstractNumId w:val="17"/>
  </w:num>
  <w:num w:numId="48">
    <w:abstractNumId w:val="42"/>
  </w:num>
  <w:num w:numId="49">
    <w:abstractNumId w:val="0"/>
  </w:num>
  <w:num w:numId="50">
    <w:abstractNumId w:val="10"/>
  </w:num>
  <w:num w:numId="51">
    <w:abstractNumId w:val="20"/>
  </w:num>
  <w:num w:numId="52">
    <w:abstractNumId w:val="50"/>
  </w:num>
  <w:num w:numId="53">
    <w:abstractNumId w:val="37"/>
  </w:num>
  <w:num w:numId="54">
    <w:abstractNumId w:val="16"/>
  </w:num>
  <w:num w:numId="55">
    <w:abstractNumId w:val="53"/>
  </w:num>
  <w:num w:numId="56">
    <w:abstractNumId w:val="48"/>
  </w:num>
  <w:num w:numId="57">
    <w:abstractNumId w:val="25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736"/>
    <w:rsid w:val="00AA6777"/>
    <w:rsid w:val="00B25736"/>
    <w:rsid w:val="00F2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736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1">
    <w:name w:val="heading 1"/>
    <w:basedOn w:val="a0"/>
    <w:next w:val="a0"/>
    <w:link w:val="12"/>
    <w:qFormat/>
    <w:rsid w:val="00B25736"/>
    <w:pPr>
      <w:keepNext/>
      <w:suppressAutoHyphens/>
      <w:spacing w:before="240" w:after="60"/>
      <w:outlineLvl w:val="0"/>
    </w:pPr>
    <w:rPr>
      <w:rFonts w:ascii="Arial" w:eastAsia="MS Mincho" w:hAnsi="Arial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B25736"/>
    <w:pPr>
      <w:keepNext/>
      <w:jc w:val="center"/>
      <w:outlineLvl w:val="1"/>
    </w:pPr>
    <w:rPr>
      <w:i/>
      <w:iCs/>
      <w:szCs w:val="20"/>
    </w:rPr>
  </w:style>
  <w:style w:type="paragraph" w:styleId="3">
    <w:name w:val="heading 3"/>
    <w:basedOn w:val="a0"/>
    <w:next w:val="a0"/>
    <w:link w:val="30"/>
    <w:qFormat/>
    <w:rsid w:val="00B25736"/>
    <w:pPr>
      <w:keepNext/>
      <w:numPr>
        <w:ilvl w:val="2"/>
        <w:numId w:val="1"/>
      </w:numPr>
      <w:suppressAutoHyphens/>
      <w:outlineLvl w:val="2"/>
    </w:pPr>
    <w:rPr>
      <w:b/>
      <w:szCs w:val="28"/>
      <w:lang w:eastAsia="ar-SA"/>
    </w:rPr>
  </w:style>
  <w:style w:type="paragraph" w:styleId="4">
    <w:name w:val="heading 4"/>
    <w:basedOn w:val="a0"/>
    <w:next w:val="a0"/>
    <w:link w:val="40"/>
    <w:qFormat/>
    <w:rsid w:val="00B25736"/>
    <w:pPr>
      <w:keepNext/>
      <w:numPr>
        <w:ilvl w:val="3"/>
        <w:numId w:val="1"/>
      </w:numPr>
      <w:shd w:val="clear" w:color="auto" w:fill="FFFFFF"/>
      <w:tabs>
        <w:tab w:val="left" w:pos="941"/>
      </w:tabs>
      <w:suppressAutoHyphens/>
      <w:ind w:left="652"/>
      <w:outlineLvl w:val="3"/>
    </w:pPr>
    <w:rPr>
      <w:b/>
      <w:color w:val="000000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B25736"/>
    <w:pPr>
      <w:keepNext/>
      <w:numPr>
        <w:ilvl w:val="4"/>
        <w:numId w:val="1"/>
      </w:numPr>
      <w:shd w:val="clear" w:color="auto" w:fill="FFFFFF"/>
      <w:tabs>
        <w:tab w:val="left" w:pos="413"/>
      </w:tabs>
      <w:suppressAutoHyphens/>
      <w:spacing w:before="125"/>
      <w:ind w:left="413" w:hanging="413"/>
      <w:jc w:val="both"/>
      <w:outlineLvl w:val="4"/>
    </w:pPr>
    <w:rPr>
      <w:b/>
      <w:color w:val="000000"/>
      <w:spacing w:val="1"/>
      <w:szCs w:val="28"/>
      <w:lang w:eastAsia="ar-SA"/>
    </w:rPr>
  </w:style>
  <w:style w:type="paragraph" w:styleId="8">
    <w:name w:val="heading 8"/>
    <w:basedOn w:val="a0"/>
    <w:next w:val="a0"/>
    <w:link w:val="80"/>
    <w:qFormat/>
    <w:rsid w:val="00B25736"/>
    <w:pPr>
      <w:keepNext/>
      <w:widowControl w:val="0"/>
      <w:numPr>
        <w:ilvl w:val="7"/>
        <w:numId w:val="1"/>
      </w:numPr>
      <w:suppressAutoHyphens/>
      <w:ind w:right="21"/>
      <w:outlineLvl w:val="7"/>
    </w:pPr>
    <w:rPr>
      <w:rFonts w:ascii="Arial" w:eastAsia="Arial Unicode MS" w:hAnsi="Arial"/>
      <w:b/>
      <w:bCs/>
      <w:kern w:val="1"/>
      <w:sz w:val="28"/>
    </w:rPr>
  </w:style>
  <w:style w:type="paragraph" w:styleId="9">
    <w:name w:val="heading 9"/>
    <w:basedOn w:val="a0"/>
    <w:next w:val="a0"/>
    <w:link w:val="90"/>
    <w:qFormat/>
    <w:rsid w:val="00B25736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rsid w:val="00B25736"/>
    <w:rPr>
      <w:rFonts w:ascii="Arial" w:eastAsia="MS Mincho" w:hAnsi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B25736"/>
    <w:rPr>
      <w:rFonts w:eastAsia="Times New Roman"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B25736"/>
    <w:rPr>
      <w:rFonts w:eastAsia="Times New Roman"/>
      <w:b/>
      <w:sz w:val="24"/>
      <w:lang w:eastAsia="ar-SA"/>
    </w:rPr>
  </w:style>
  <w:style w:type="character" w:customStyle="1" w:styleId="40">
    <w:name w:val="Заголовок 4 Знак"/>
    <w:basedOn w:val="a1"/>
    <w:link w:val="4"/>
    <w:rsid w:val="00B25736"/>
    <w:rPr>
      <w:rFonts w:eastAsia="Times New Roman"/>
      <w:b/>
      <w:color w:val="000000"/>
      <w:sz w:val="24"/>
      <w:shd w:val="clear" w:color="auto" w:fill="FFFFFF"/>
      <w:lang w:eastAsia="ar-SA"/>
    </w:rPr>
  </w:style>
  <w:style w:type="character" w:customStyle="1" w:styleId="50">
    <w:name w:val="Заголовок 5 Знак"/>
    <w:basedOn w:val="a1"/>
    <w:link w:val="5"/>
    <w:rsid w:val="00B25736"/>
    <w:rPr>
      <w:rFonts w:eastAsia="Times New Roman"/>
      <w:b/>
      <w:color w:val="000000"/>
      <w:spacing w:val="1"/>
      <w:sz w:val="24"/>
      <w:shd w:val="clear" w:color="auto" w:fill="FFFFFF"/>
      <w:lang w:eastAsia="ar-SA"/>
    </w:rPr>
  </w:style>
  <w:style w:type="character" w:customStyle="1" w:styleId="80">
    <w:name w:val="Заголовок 8 Знак"/>
    <w:basedOn w:val="a1"/>
    <w:link w:val="8"/>
    <w:rsid w:val="00B25736"/>
    <w:rPr>
      <w:rFonts w:ascii="Arial" w:eastAsia="Arial Unicode MS" w:hAnsi="Arial"/>
      <w:b/>
      <w:bCs/>
      <w:kern w:val="1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25736"/>
    <w:rPr>
      <w:rFonts w:ascii="Arial" w:eastAsia="Times New Roman" w:hAnsi="Arial"/>
      <w:sz w:val="22"/>
      <w:szCs w:val="22"/>
      <w:lang w:eastAsia="ru-RU"/>
    </w:rPr>
  </w:style>
  <w:style w:type="paragraph" w:customStyle="1" w:styleId="13">
    <w:name w:val="Стиль1"/>
    <w:basedOn w:val="a0"/>
    <w:rsid w:val="00B25736"/>
    <w:pPr>
      <w:spacing w:line="360" w:lineRule="auto"/>
      <w:ind w:firstLine="709"/>
      <w:jc w:val="both"/>
    </w:pPr>
  </w:style>
  <w:style w:type="paragraph" w:customStyle="1" w:styleId="Style70">
    <w:name w:val="Style70"/>
    <w:basedOn w:val="a0"/>
    <w:rsid w:val="00B25736"/>
    <w:pPr>
      <w:widowControl w:val="0"/>
      <w:autoSpaceDE w:val="0"/>
      <w:autoSpaceDN w:val="0"/>
      <w:adjustRightInd w:val="0"/>
      <w:jc w:val="both"/>
    </w:pPr>
  </w:style>
  <w:style w:type="paragraph" w:customStyle="1" w:styleId="Style13">
    <w:name w:val="Style13"/>
    <w:basedOn w:val="a0"/>
    <w:rsid w:val="00B25736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16">
    <w:name w:val="Style16"/>
    <w:basedOn w:val="a0"/>
    <w:uiPriority w:val="99"/>
    <w:rsid w:val="00B25736"/>
    <w:pPr>
      <w:widowControl w:val="0"/>
      <w:autoSpaceDE w:val="0"/>
      <w:autoSpaceDN w:val="0"/>
      <w:adjustRightInd w:val="0"/>
      <w:jc w:val="right"/>
    </w:pPr>
  </w:style>
  <w:style w:type="character" w:customStyle="1" w:styleId="FontStyle269">
    <w:name w:val="Font Style269"/>
    <w:rsid w:val="00B2573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71">
    <w:name w:val="Font Style271"/>
    <w:uiPriority w:val="99"/>
    <w:rsid w:val="00B25736"/>
    <w:rPr>
      <w:rFonts w:ascii="Times New Roman" w:hAnsi="Times New Roman" w:cs="Times New Roman" w:hint="default"/>
      <w:color w:val="000000"/>
      <w:sz w:val="20"/>
      <w:szCs w:val="20"/>
    </w:rPr>
  </w:style>
  <w:style w:type="paragraph" w:styleId="a4">
    <w:name w:val="Subtitle"/>
    <w:basedOn w:val="a0"/>
    <w:next w:val="a5"/>
    <w:link w:val="a6"/>
    <w:qFormat/>
    <w:rsid w:val="00B25736"/>
    <w:pPr>
      <w:suppressAutoHyphens/>
      <w:jc w:val="center"/>
    </w:pPr>
    <w:rPr>
      <w:sz w:val="28"/>
      <w:szCs w:val="20"/>
      <w:lang w:eastAsia="ar-SA"/>
    </w:rPr>
  </w:style>
  <w:style w:type="character" w:customStyle="1" w:styleId="a6">
    <w:name w:val="Подзаголовок Знак"/>
    <w:basedOn w:val="a1"/>
    <w:link w:val="a4"/>
    <w:rsid w:val="00B25736"/>
    <w:rPr>
      <w:rFonts w:eastAsia="Times New Roman"/>
      <w:szCs w:val="20"/>
      <w:lang w:eastAsia="ar-SA"/>
    </w:rPr>
  </w:style>
  <w:style w:type="paragraph" w:styleId="a5">
    <w:name w:val="Body Text"/>
    <w:basedOn w:val="a0"/>
    <w:link w:val="14"/>
    <w:rsid w:val="00B25736"/>
    <w:pPr>
      <w:spacing w:after="120"/>
    </w:pPr>
  </w:style>
  <w:style w:type="character" w:customStyle="1" w:styleId="a7">
    <w:name w:val="Основной текст Знак"/>
    <w:basedOn w:val="a1"/>
    <w:link w:val="a5"/>
    <w:rsid w:val="00B25736"/>
    <w:rPr>
      <w:rFonts w:eastAsia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B25736"/>
    <w:pPr>
      <w:widowControl w:val="0"/>
      <w:autoSpaceDE w:val="0"/>
      <w:autoSpaceDN w:val="0"/>
      <w:adjustRightInd w:val="0"/>
      <w:spacing w:line="482" w:lineRule="exact"/>
      <w:ind w:firstLine="706"/>
      <w:jc w:val="both"/>
    </w:pPr>
  </w:style>
  <w:style w:type="character" w:customStyle="1" w:styleId="FontStyle47">
    <w:name w:val="Font Style47"/>
    <w:rsid w:val="00B25736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0"/>
    <w:rsid w:val="00B25736"/>
    <w:pPr>
      <w:widowControl w:val="0"/>
      <w:autoSpaceDE w:val="0"/>
      <w:autoSpaceDN w:val="0"/>
      <w:adjustRightInd w:val="0"/>
      <w:spacing w:line="278" w:lineRule="exact"/>
    </w:pPr>
  </w:style>
  <w:style w:type="paragraph" w:styleId="HTML">
    <w:name w:val="HTML Preformatted"/>
    <w:basedOn w:val="a0"/>
    <w:link w:val="HTML0"/>
    <w:rsid w:val="00B257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B25736"/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44">
    <w:name w:val="Font Style44"/>
    <w:rsid w:val="00B25736"/>
    <w:rPr>
      <w:rFonts w:ascii="Times New Roman" w:hAnsi="Times New Roman" w:cs="Times New Roman"/>
      <w:sz w:val="26"/>
      <w:szCs w:val="26"/>
    </w:rPr>
  </w:style>
  <w:style w:type="character" w:styleId="a8">
    <w:name w:val="page number"/>
    <w:basedOn w:val="a1"/>
    <w:rsid w:val="00B25736"/>
  </w:style>
  <w:style w:type="paragraph" w:customStyle="1" w:styleId="a9">
    <w:name w:val="Для таблиц"/>
    <w:basedOn w:val="a0"/>
    <w:rsid w:val="00B25736"/>
  </w:style>
  <w:style w:type="character" w:customStyle="1" w:styleId="FontStyle43">
    <w:name w:val="Font Style43"/>
    <w:rsid w:val="00B25736"/>
    <w:rPr>
      <w:rFonts w:ascii="Times New Roman" w:hAnsi="Times New Roman" w:cs="Times New Roman"/>
      <w:sz w:val="26"/>
      <w:szCs w:val="26"/>
    </w:rPr>
  </w:style>
  <w:style w:type="paragraph" w:styleId="aa">
    <w:name w:val="Block Text"/>
    <w:basedOn w:val="a0"/>
    <w:rsid w:val="00B25736"/>
    <w:pPr>
      <w:ind w:left="-851" w:right="-1050" w:firstLine="851"/>
    </w:pPr>
    <w:rPr>
      <w:szCs w:val="20"/>
    </w:rPr>
  </w:style>
  <w:style w:type="character" w:customStyle="1" w:styleId="14">
    <w:name w:val="Основной текст Знак1"/>
    <w:link w:val="a5"/>
    <w:rsid w:val="00B25736"/>
    <w:rPr>
      <w:rFonts w:eastAsia="Times New Roman"/>
      <w:sz w:val="24"/>
      <w:szCs w:val="24"/>
      <w:lang w:eastAsia="ru-RU"/>
    </w:rPr>
  </w:style>
  <w:style w:type="character" w:styleId="ab">
    <w:name w:val="Hyperlink"/>
    <w:rsid w:val="00B25736"/>
    <w:rPr>
      <w:color w:val="0000FF"/>
      <w:u w:val="single"/>
    </w:rPr>
  </w:style>
  <w:style w:type="paragraph" w:customStyle="1" w:styleId="31">
    <w:name w:val="Основной текст 31"/>
    <w:basedOn w:val="a0"/>
    <w:rsid w:val="00B25736"/>
    <w:pPr>
      <w:widowControl w:val="0"/>
      <w:suppressAutoHyphens/>
      <w:spacing w:after="120"/>
    </w:pPr>
    <w:rPr>
      <w:rFonts w:ascii="Arial" w:eastAsia="Arial Unicode MS" w:hAnsi="Arial"/>
      <w:kern w:val="1"/>
      <w:sz w:val="16"/>
      <w:szCs w:val="16"/>
    </w:rPr>
  </w:style>
  <w:style w:type="character" w:customStyle="1" w:styleId="FontStyle48">
    <w:name w:val="Font Style48"/>
    <w:rsid w:val="00B25736"/>
    <w:rPr>
      <w:rFonts w:ascii="Times New Roman" w:hAnsi="Times New Roman" w:cs="Times New Roman"/>
      <w:b/>
      <w:bCs/>
      <w:sz w:val="26"/>
      <w:szCs w:val="26"/>
    </w:rPr>
  </w:style>
  <w:style w:type="character" w:styleId="ac">
    <w:name w:val="Strong"/>
    <w:uiPriority w:val="22"/>
    <w:qFormat/>
    <w:rsid w:val="00B25736"/>
    <w:rPr>
      <w:b/>
      <w:bCs/>
    </w:rPr>
  </w:style>
  <w:style w:type="paragraph" w:customStyle="1" w:styleId="15">
    <w:name w:val="Абзац списка1"/>
    <w:basedOn w:val="a0"/>
    <w:uiPriority w:val="99"/>
    <w:rsid w:val="00B257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4">
    <w:name w:val="Style4"/>
    <w:basedOn w:val="a0"/>
    <w:rsid w:val="00B25736"/>
    <w:pPr>
      <w:widowControl w:val="0"/>
      <w:autoSpaceDE w:val="0"/>
      <w:autoSpaceDN w:val="0"/>
      <w:adjustRightInd w:val="0"/>
      <w:spacing w:line="490" w:lineRule="exact"/>
      <w:jc w:val="center"/>
    </w:pPr>
  </w:style>
  <w:style w:type="paragraph" w:customStyle="1" w:styleId="16">
    <w:name w:val="Текст1"/>
    <w:basedOn w:val="a0"/>
    <w:link w:val="17"/>
    <w:rsid w:val="00B2573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Style22">
    <w:name w:val="Style22"/>
    <w:basedOn w:val="a0"/>
    <w:rsid w:val="00B25736"/>
    <w:pPr>
      <w:widowControl w:val="0"/>
      <w:autoSpaceDE w:val="0"/>
      <w:autoSpaceDN w:val="0"/>
      <w:adjustRightInd w:val="0"/>
      <w:spacing w:line="482" w:lineRule="exact"/>
      <w:ind w:firstLine="701"/>
      <w:jc w:val="both"/>
    </w:pPr>
  </w:style>
  <w:style w:type="paragraph" w:styleId="ad">
    <w:name w:val="annotation text"/>
    <w:basedOn w:val="a0"/>
    <w:link w:val="ae"/>
    <w:rsid w:val="00B2573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rsid w:val="00B25736"/>
    <w:rPr>
      <w:rFonts w:eastAsia="Times New Roman"/>
      <w:sz w:val="20"/>
      <w:szCs w:val="20"/>
      <w:lang w:eastAsia="ru-RU"/>
    </w:rPr>
  </w:style>
  <w:style w:type="character" w:customStyle="1" w:styleId="FontStyle37">
    <w:name w:val="Font Style37"/>
    <w:rsid w:val="00B25736"/>
    <w:rPr>
      <w:rFonts w:ascii="Times New Roman" w:hAnsi="Times New Roman" w:cs="Times New Roman"/>
      <w:sz w:val="28"/>
      <w:szCs w:val="28"/>
    </w:rPr>
  </w:style>
  <w:style w:type="character" w:customStyle="1" w:styleId="FontStyle42">
    <w:name w:val="Font Style42"/>
    <w:rsid w:val="00B2573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B25736"/>
    <w:pPr>
      <w:widowControl w:val="0"/>
      <w:autoSpaceDE w:val="0"/>
      <w:autoSpaceDN w:val="0"/>
      <w:adjustRightInd w:val="0"/>
      <w:spacing w:line="276" w:lineRule="exact"/>
      <w:ind w:firstLine="326"/>
      <w:jc w:val="both"/>
    </w:pPr>
  </w:style>
  <w:style w:type="paragraph" w:customStyle="1" w:styleId="10">
    <w:name w:val="Заголовок 10"/>
    <w:basedOn w:val="a0"/>
    <w:next w:val="a5"/>
    <w:rsid w:val="00B25736"/>
    <w:pPr>
      <w:keepNext/>
      <w:widowControl w:val="0"/>
      <w:numPr>
        <w:numId w:val="2"/>
      </w:numPr>
      <w:suppressAutoHyphens/>
      <w:spacing w:before="240" w:after="120"/>
    </w:pPr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18">
    <w:name w:val="Обычный1"/>
    <w:rsid w:val="00B25736"/>
    <w:pPr>
      <w:widowControl w:val="0"/>
      <w:snapToGrid w:val="0"/>
      <w:spacing w:line="300" w:lineRule="auto"/>
      <w:ind w:firstLine="520"/>
    </w:pPr>
    <w:rPr>
      <w:rFonts w:eastAsia="Times New Roman"/>
      <w:sz w:val="22"/>
      <w:szCs w:val="20"/>
      <w:lang w:eastAsia="ru-RU"/>
    </w:rPr>
  </w:style>
  <w:style w:type="character" w:customStyle="1" w:styleId="FontStyle49">
    <w:name w:val="Font Style49"/>
    <w:rsid w:val="00B25736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0"/>
    <w:rsid w:val="00B25736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21">
    <w:name w:val="Style21"/>
    <w:basedOn w:val="a0"/>
    <w:rsid w:val="00B25736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110">
    <w:name w:val="Знак Знак Знак Знак Знак Знак Знак1 Знак Знак Знак Знак Знак Знак Знак Знак Знак1 Знак Знак Знак Знак Знак Знак"/>
    <w:basedOn w:val="a0"/>
    <w:link w:val="111"/>
    <w:rsid w:val="00B25736"/>
    <w:pPr>
      <w:tabs>
        <w:tab w:val="num" w:pos="643"/>
      </w:tabs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9">
    <w:name w:val="Цитата1"/>
    <w:basedOn w:val="a0"/>
    <w:rsid w:val="00B25736"/>
    <w:pPr>
      <w:ind w:left="720" w:right="21"/>
      <w:jc w:val="both"/>
    </w:pPr>
    <w:rPr>
      <w:kern w:val="1"/>
      <w:sz w:val="28"/>
      <w:szCs w:val="20"/>
    </w:rPr>
  </w:style>
  <w:style w:type="paragraph" w:styleId="af">
    <w:name w:val="Normal (Web)"/>
    <w:basedOn w:val="a0"/>
    <w:rsid w:val="00B25736"/>
    <w:pPr>
      <w:spacing w:after="240"/>
    </w:pPr>
  </w:style>
  <w:style w:type="paragraph" w:customStyle="1" w:styleId="FR2">
    <w:name w:val="FR2"/>
    <w:rsid w:val="00B25736"/>
    <w:pPr>
      <w:widowControl w:val="0"/>
      <w:spacing w:line="260" w:lineRule="auto"/>
      <w:ind w:firstLine="0"/>
    </w:pPr>
    <w:rPr>
      <w:rFonts w:eastAsia="Times New Roman"/>
      <w:snapToGrid w:val="0"/>
      <w:szCs w:val="20"/>
      <w:lang w:eastAsia="ru-RU"/>
    </w:rPr>
  </w:style>
  <w:style w:type="paragraph" w:customStyle="1" w:styleId="21">
    <w:name w:val="Основной текст с отступом 21"/>
    <w:basedOn w:val="a0"/>
    <w:rsid w:val="00B25736"/>
    <w:pPr>
      <w:widowControl w:val="0"/>
      <w:suppressAutoHyphens/>
      <w:spacing w:after="120" w:line="480" w:lineRule="auto"/>
      <w:ind w:left="283"/>
    </w:pPr>
    <w:rPr>
      <w:rFonts w:ascii="Arial" w:eastAsia="Arial Unicode MS" w:hAnsi="Arial"/>
      <w:kern w:val="1"/>
      <w:sz w:val="20"/>
    </w:rPr>
  </w:style>
  <w:style w:type="paragraph" w:customStyle="1" w:styleId="Heading">
    <w:name w:val="Heading"/>
    <w:rsid w:val="00B25736"/>
    <w:pPr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kern w:val="1"/>
      <w:sz w:val="22"/>
      <w:szCs w:val="22"/>
      <w:lang w:eastAsia="ar-SA"/>
    </w:rPr>
  </w:style>
  <w:style w:type="paragraph" w:customStyle="1" w:styleId="210">
    <w:name w:val="Основной текст 21"/>
    <w:basedOn w:val="a0"/>
    <w:rsid w:val="00B25736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0"/>
    </w:rPr>
  </w:style>
  <w:style w:type="paragraph" w:customStyle="1" w:styleId="22">
    <w:name w:val="Основной текст с отступом 22"/>
    <w:basedOn w:val="a0"/>
    <w:rsid w:val="00B25736"/>
    <w:pPr>
      <w:widowControl w:val="0"/>
      <w:shd w:val="clear" w:color="auto" w:fill="FFFFFF"/>
      <w:suppressAutoHyphens/>
      <w:ind w:left="24" w:firstLine="685"/>
      <w:jc w:val="both"/>
    </w:pPr>
    <w:rPr>
      <w:rFonts w:ascii="Arial" w:eastAsia="Arial Unicode MS" w:hAnsi="Arial"/>
      <w:kern w:val="1"/>
      <w:sz w:val="28"/>
    </w:rPr>
  </w:style>
  <w:style w:type="paragraph" w:styleId="af0">
    <w:name w:val="Body Text Indent"/>
    <w:basedOn w:val="a0"/>
    <w:link w:val="af1"/>
    <w:rsid w:val="00B25736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B25736"/>
    <w:rPr>
      <w:rFonts w:eastAsia="Times New Roman"/>
      <w:sz w:val="24"/>
      <w:szCs w:val="24"/>
      <w:lang w:eastAsia="ru-RU"/>
    </w:rPr>
  </w:style>
  <w:style w:type="paragraph" w:customStyle="1" w:styleId="text">
    <w:name w:val="text"/>
    <w:basedOn w:val="a0"/>
    <w:rsid w:val="00B25736"/>
    <w:pPr>
      <w:spacing w:before="100" w:beforeAutospacing="1" w:after="100" w:afterAutospacing="1"/>
      <w:jc w:val="both"/>
      <w:textAlignment w:val="baseline"/>
    </w:pPr>
    <w:rPr>
      <w:rFonts w:ascii="Arial" w:hAnsi="Arial" w:cs="Arial"/>
      <w:color w:val="333333"/>
      <w:sz w:val="18"/>
      <w:szCs w:val="18"/>
    </w:rPr>
  </w:style>
  <w:style w:type="paragraph" w:styleId="af2">
    <w:name w:val="header"/>
    <w:basedOn w:val="a0"/>
    <w:link w:val="af3"/>
    <w:rsid w:val="00B2573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rsid w:val="00B25736"/>
    <w:rPr>
      <w:rFonts w:eastAsia="Times New Roman"/>
      <w:sz w:val="24"/>
      <w:szCs w:val="24"/>
      <w:lang w:eastAsia="ru-RU"/>
    </w:rPr>
  </w:style>
  <w:style w:type="character" w:styleId="af4">
    <w:name w:val="Emphasis"/>
    <w:qFormat/>
    <w:rsid w:val="00B25736"/>
    <w:rPr>
      <w:i/>
      <w:iCs/>
    </w:rPr>
  </w:style>
  <w:style w:type="paragraph" w:customStyle="1" w:styleId="Default">
    <w:name w:val="Default"/>
    <w:rsid w:val="00B25736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f5">
    <w:name w:val="List Paragraph"/>
    <w:basedOn w:val="a0"/>
    <w:uiPriority w:val="34"/>
    <w:qFormat/>
    <w:rsid w:val="00B25736"/>
    <w:pPr>
      <w:ind w:left="720"/>
      <w:contextualSpacing/>
    </w:pPr>
  </w:style>
  <w:style w:type="character" w:customStyle="1" w:styleId="WW8Num3z0">
    <w:name w:val="WW8Num3z0"/>
    <w:rsid w:val="00B25736"/>
    <w:rPr>
      <w:rFonts w:ascii="Wingdings" w:hAnsi="Wingdings"/>
    </w:rPr>
  </w:style>
  <w:style w:type="character" w:customStyle="1" w:styleId="WW8Num6z0">
    <w:name w:val="WW8Num6z0"/>
    <w:rsid w:val="00B25736"/>
    <w:rPr>
      <w:b/>
    </w:rPr>
  </w:style>
  <w:style w:type="character" w:customStyle="1" w:styleId="WW8Num7z1">
    <w:name w:val="WW8Num7z1"/>
    <w:rsid w:val="00B25736"/>
    <w:rPr>
      <w:rFonts w:ascii="Wingdings" w:hAnsi="Wingdings"/>
    </w:rPr>
  </w:style>
  <w:style w:type="character" w:customStyle="1" w:styleId="WW8Num13z0">
    <w:name w:val="WW8Num13z0"/>
    <w:rsid w:val="00B25736"/>
    <w:rPr>
      <w:sz w:val="28"/>
      <w:szCs w:val="28"/>
    </w:rPr>
  </w:style>
  <w:style w:type="character" w:customStyle="1" w:styleId="WW8Num19z1">
    <w:name w:val="WW8Num19z1"/>
    <w:rsid w:val="00B25736"/>
    <w:rPr>
      <w:rFonts w:ascii="Wingdings" w:hAnsi="Wingdings"/>
    </w:rPr>
  </w:style>
  <w:style w:type="character" w:customStyle="1" w:styleId="WW8Num21z0">
    <w:name w:val="WW8Num21z0"/>
    <w:rsid w:val="00B25736"/>
    <w:rPr>
      <w:rFonts w:ascii="Symbol" w:hAnsi="Symbol"/>
    </w:rPr>
  </w:style>
  <w:style w:type="character" w:customStyle="1" w:styleId="WW8Num21z1">
    <w:name w:val="WW8Num21z1"/>
    <w:rsid w:val="00B25736"/>
    <w:rPr>
      <w:rFonts w:ascii="Wingdings" w:hAnsi="Wingdings"/>
    </w:rPr>
  </w:style>
  <w:style w:type="character" w:customStyle="1" w:styleId="WW8Num21z4">
    <w:name w:val="WW8Num21z4"/>
    <w:rsid w:val="00B25736"/>
    <w:rPr>
      <w:rFonts w:ascii="Courier New" w:hAnsi="Courier New" w:cs="Courier New"/>
    </w:rPr>
  </w:style>
  <w:style w:type="character" w:customStyle="1" w:styleId="WW8Num24z0">
    <w:name w:val="WW8Num24z0"/>
    <w:rsid w:val="00B25736"/>
    <w:rPr>
      <w:b w:val="0"/>
    </w:rPr>
  </w:style>
  <w:style w:type="character" w:customStyle="1" w:styleId="WW8Num29z0">
    <w:name w:val="WW8Num29z0"/>
    <w:rsid w:val="00B25736"/>
    <w:rPr>
      <w:rFonts w:ascii="Wingdings" w:hAnsi="Wingdings"/>
    </w:rPr>
  </w:style>
  <w:style w:type="character" w:customStyle="1" w:styleId="WW8Num36z0">
    <w:name w:val="WW8Num36z0"/>
    <w:rsid w:val="00B25736"/>
    <w:rPr>
      <w:rFonts w:ascii="Wingdings" w:hAnsi="Wingdings"/>
      <w:sz w:val="28"/>
      <w:szCs w:val="28"/>
    </w:rPr>
  </w:style>
  <w:style w:type="character" w:customStyle="1" w:styleId="WW8Num39z0">
    <w:name w:val="WW8Num39z0"/>
    <w:rsid w:val="00B25736"/>
    <w:rPr>
      <w:b/>
    </w:rPr>
  </w:style>
  <w:style w:type="character" w:customStyle="1" w:styleId="WW8Num41z1">
    <w:name w:val="WW8Num41z1"/>
    <w:rsid w:val="00B25736"/>
    <w:rPr>
      <w:rFonts w:ascii="Wingdings" w:hAnsi="Wingdings"/>
    </w:rPr>
  </w:style>
  <w:style w:type="character" w:customStyle="1" w:styleId="WW8Num42z1">
    <w:name w:val="WW8Num42z1"/>
    <w:rsid w:val="00B25736"/>
    <w:rPr>
      <w:rFonts w:ascii="Wingdings" w:hAnsi="Wingdings"/>
    </w:rPr>
  </w:style>
  <w:style w:type="character" w:customStyle="1" w:styleId="WW8Num49z0">
    <w:name w:val="WW8Num49z0"/>
    <w:rsid w:val="00B25736"/>
    <w:rPr>
      <w:rFonts w:ascii="Symbol" w:hAnsi="Symbol"/>
    </w:rPr>
  </w:style>
  <w:style w:type="character" w:customStyle="1" w:styleId="WW8Num58z0">
    <w:name w:val="WW8Num58z0"/>
    <w:rsid w:val="00B25736"/>
    <w:rPr>
      <w:rFonts w:ascii="Wingdings" w:hAnsi="Wingdings"/>
      <w:b/>
    </w:rPr>
  </w:style>
  <w:style w:type="character" w:customStyle="1" w:styleId="WW8Num63z0">
    <w:name w:val="WW8Num63z0"/>
    <w:rsid w:val="00B25736"/>
    <w:rPr>
      <w:rFonts w:ascii="Wingdings" w:hAnsi="Wingdings"/>
    </w:rPr>
  </w:style>
  <w:style w:type="character" w:customStyle="1" w:styleId="WW8Num65z0">
    <w:name w:val="WW8Num65z0"/>
    <w:rsid w:val="00B25736"/>
    <w:rPr>
      <w:rFonts w:ascii="Wingdings" w:hAnsi="Wingdings"/>
    </w:rPr>
  </w:style>
  <w:style w:type="character" w:customStyle="1" w:styleId="WW8Num71z0">
    <w:name w:val="WW8Num71z0"/>
    <w:rsid w:val="00B25736"/>
    <w:rPr>
      <w:rFonts w:ascii="Wingdings" w:hAnsi="Wingdings"/>
    </w:rPr>
  </w:style>
  <w:style w:type="character" w:customStyle="1" w:styleId="WW8Num73z0">
    <w:name w:val="WW8Num73z0"/>
    <w:rsid w:val="00B25736"/>
    <w:rPr>
      <w:sz w:val="28"/>
      <w:szCs w:val="28"/>
    </w:rPr>
  </w:style>
  <w:style w:type="character" w:customStyle="1" w:styleId="WW8Num80z0">
    <w:name w:val="WW8Num80z0"/>
    <w:rsid w:val="00B25736"/>
    <w:rPr>
      <w:sz w:val="28"/>
      <w:szCs w:val="28"/>
    </w:rPr>
  </w:style>
  <w:style w:type="character" w:customStyle="1" w:styleId="WW8Num86z0">
    <w:name w:val="WW8Num86z0"/>
    <w:rsid w:val="00B25736"/>
    <w:rPr>
      <w:b/>
    </w:rPr>
  </w:style>
  <w:style w:type="character" w:customStyle="1" w:styleId="WW8Num88z1">
    <w:name w:val="WW8Num88z1"/>
    <w:rsid w:val="00B25736"/>
    <w:rPr>
      <w:rFonts w:ascii="Wingdings" w:hAnsi="Wingdings"/>
    </w:rPr>
  </w:style>
  <w:style w:type="character" w:customStyle="1" w:styleId="WW8Num89z1">
    <w:name w:val="WW8Num89z1"/>
    <w:rsid w:val="00B25736"/>
    <w:rPr>
      <w:rFonts w:ascii="Wingdings" w:hAnsi="Wingdings"/>
    </w:rPr>
  </w:style>
  <w:style w:type="character" w:customStyle="1" w:styleId="WW8Num95z0">
    <w:name w:val="WW8Num95z0"/>
    <w:rsid w:val="00B25736"/>
    <w:rPr>
      <w:rFonts w:ascii="Symbol" w:hAnsi="Symbol"/>
      <w:b/>
    </w:rPr>
  </w:style>
  <w:style w:type="character" w:customStyle="1" w:styleId="WW8Num95z1">
    <w:name w:val="WW8Num95z1"/>
    <w:rsid w:val="00B25736"/>
    <w:rPr>
      <w:rFonts w:ascii="Wingdings" w:hAnsi="Wingdings" w:cs="Courier New"/>
    </w:rPr>
  </w:style>
  <w:style w:type="character" w:customStyle="1" w:styleId="WW8Num95z4">
    <w:name w:val="WW8Num95z4"/>
    <w:rsid w:val="00B25736"/>
    <w:rPr>
      <w:rFonts w:ascii="Courier New" w:hAnsi="Courier New" w:cs="Courier New"/>
    </w:rPr>
  </w:style>
  <w:style w:type="character" w:customStyle="1" w:styleId="Absatz-Standardschriftart">
    <w:name w:val="Absatz-Standardschriftart"/>
    <w:rsid w:val="00B25736"/>
  </w:style>
  <w:style w:type="character" w:customStyle="1" w:styleId="WW8Num87z0">
    <w:name w:val="WW8Num87z0"/>
    <w:rsid w:val="00B25736"/>
    <w:rPr>
      <w:rFonts w:ascii="Wingdings" w:hAnsi="Wingdings"/>
      <w:color w:val="auto"/>
    </w:rPr>
  </w:style>
  <w:style w:type="character" w:customStyle="1" w:styleId="WW8Num90z1">
    <w:name w:val="WW8Num90z1"/>
    <w:rsid w:val="00B25736"/>
    <w:rPr>
      <w:rFonts w:ascii="Wingdings" w:hAnsi="Wingdings"/>
    </w:rPr>
  </w:style>
  <w:style w:type="character" w:customStyle="1" w:styleId="WW8Num96z0">
    <w:name w:val="WW8Num96z0"/>
    <w:rsid w:val="00B25736"/>
    <w:rPr>
      <w:b/>
    </w:rPr>
  </w:style>
  <w:style w:type="character" w:customStyle="1" w:styleId="WW8Num96z1">
    <w:name w:val="WW8Num96z1"/>
    <w:rsid w:val="00B25736"/>
    <w:rPr>
      <w:rFonts w:ascii="Wingdings" w:hAnsi="Wingdings" w:cs="Courier New"/>
    </w:rPr>
  </w:style>
  <w:style w:type="character" w:customStyle="1" w:styleId="WW8Num96z4">
    <w:name w:val="WW8Num96z4"/>
    <w:rsid w:val="00B25736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B25736"/>
  </w:style>
  <w:style w:type="character" w:customStyle="1" w:styleId="WW8Num31z0">
    <w:name w:val="WW8Num31z0"/>
    <w:rsid w:val="00B25736"/>
    <w:rPr>
      <w:rFonts w:ascii="Wingdings" w:hAnsi="Wingdings"/>
    </w:rPr>
  </w:style>
  <w:style w:type="character" w:customStyle="1" w:styleId="WW8Num37z0">
    <w:name w:val="WW8Num37z0"/>
    <w:rsid w:val="00B25736"/>
    <w:rPr>
      <w:sz w:val="28"/>
      <w:szCs w:val="28"/>
    </w:rPr>
  </w:style>
  <w:style w:type="character" w:customStyle="1" w:styleId="WW8Num40z0">
    <w:name w:val="WW8Num40z0"/>
    <w:rsid w:val="00B25736"/>
    <w:rPr>
      <w:b/>
    </w:rPr>
  </w:style>
  <w:style w:type="character" w:customStyle="1" w:styleId="WW8Num43z1">
    <w:name w:val="WW8Num43z1"/>
    <w:rsid w:val="00B25736"/>
    <w:rPr>
      <w:rFonts w:ascii="Wingdings" w:hAnsi="Wingdings"/>
    </w:rPr>
  </w:style>
  <w:style w:type="character" w:customStyle="1" w:styleId="WW8Num50z0">
    <w:name w:val="WW8Num50z0"/>
    <w:rsid w:val="00B25736"/>
    <w:rPr>
      <w:b/>
    </w:rPr>
  </w:style>
  <w:style w:type="character" w:customStyle="1" w:styleId="WW8Num59z0">
    <w:name w:val="WW8Num59z0"/>
    <w:rsid w:val="00B25736"/>
    <w:rPr>
      <w:b/>
    </w:rPr>
  </w:style>
  <w:style w:type="character" w:customStyle="1" w:styleId="WW8Num64z0">
    <w:name w:val="WW8Num64z0"/>
    <w:rsid w:val="00B25736"/>
    <w:rPr>
      <w:rFonts w:ascii="Wingdings" w:hAnsi="Wingdings"/>
    </w:rPr>
  </w:style>
  <w:style w:type="character" w:customStyle="1" w:styleId="WW8Num66z0">
    <w:name w:val="WW8Num66z0"/>
    <w:rsid w:val="00B25736"/>
    <w:rPr>
      <w:rFonts w:ascii="Wingdings" w:hAnsi="Wingdings"/>
    </w:rPr>
  </w:style>
  <w:style w:type="character" w:customStyle="1" w:styleId="WW8Num72z0">
    <w:name w:val="WW8Num72z0"/>
    <w:rsid w:val="00B25736"/>
    <w:rPr>
      <w:rFonts w:ascii="Wingdings" w:hAnsi="Wingdings"/>
    </w:rPr>
  </w:style>
  <w:style w:type="character" w:customStyle="1" w:styleId="WW8Num74z0">
    <w:name w:val="WW8Num74z0"/>
    <w:rsid w:val="00B25736"/>
    <w:rPr>
      <w:rFonts w:ascii="Wingdings" w:hAnsi="Wingdings"/>
    </w:rPr>
  </w:style>
  <w:style w:type="character" w:customStyle="1" w:styleId="WW8Num81z0">
    <w:name w:val="WW8Num81z0"/>
    <w:rsid w:val="00B25736"/>
    <w:rPr>
      <w:sz w:val="28"/>
      <w:szCs w:val="28"/>
    </w:rPr>
  </w:style>
  <w:style w:type="character" w:customStyle="1" w:styleId="WW8Num88z0">
    <w:name w:val="WW8Num88z0"/>
    <w:rsid w:val="00B25736"/>
    <w:rPr>
      <w:rFonts w:ascii="Wingdings" w:hAnsi="Wingdings"/>
    </w:rPr>
  </w:style>
  <w:style w:type="character" w:customStyle="1" w:styleId="WW8Num91z1">
    <w:name w:val="WW8Num91z1"/>
    <w:rsid w:val="00B25736"/>
    <w:rPr>
      <w:rFonts w:ascii="Wingdings" w:hAnsi="Wingdings"/>
    </w:rPr>
  </w:style>
  <w:style w:type="character" w:customStyle="1" w:styleId="WW8Num93z0">
    <w:name w:val="WW8Num93z0"/>
    <w:rsid w:val="00B25736"/>
    <w:rPr>
      <w:rFonts w:ascii="Wingdings" w:hAnsi="Wingdings"/>
    </w:rPr>
  </w:style>
  <w:style w:type="character" w:customStyle="1" w:styleId="WW8Num98z0">
    <w:name w:val="WW8Num98z0"/>
    <w:rsid w:val="00B25736"/>
    <w:rPr>
      <w:rFonts w:ascii="Symbol" w:hAnsi="Symbol"/>
      <w:color w:val="auto"/>
    </w:rPr>
  </w:style>
  <w:style w:type="character" w:customStyle="1" w:styleId="WW8Num98z1">
    <w:name w:val="WW8Num98z1"/>
    <w:rsid w:val="00B25736"/>
    <w:rPr>
      <w:rFonts w:ascii="Courier New" w:hAnsi="Courier New" w:cs="Courier New"/>
    </w:rPr>
  </w:style>
  <w:style w:type="character" w:customStyle="1" w:styleId="WW8Num98z4">
    <w:name w:val="WW8Num98z4"/>
    <w:rsid w:val="00B25736"/>
    <w:rPr>
      <w:rFonts w:ascii="Courier New" w:hAnsi="Courier New" w:cs="Courier New"/>
    </w:rPr>
  </w:style>
  <w:style w:type="character" w:customStyle="1" w:styleId="WW-Absatz-Standardschriftart1">
    <w:name w:val="WW-Absatz-Standardschriftart1"/>
    <w:rsid w:val="00B25736"/>
  </w:style>
  <w:style w:type="character" w:customStyle="1" w:styleId="WW8Num60z0">
    <w:name w:val="WW8Num60z0"/>
    <w:rsid w:val="00B25736"/>
    <w:rPr>
      <w:rFonts w:ascii="Wingdings" w:hAnsi="Wingdings"/>
    </w:rPr>
  </w:style>
  <w:style w:type="character" w:customStyle="1" w:styleId="WW8Num67z0">
    <w:name w:val="WW8Num67z0"/>
    <w:rsid w:val="00B25736"/>
    <w:rPr>
      <w:rFonts w:ascii="Wingdings" w:hAnsi="Wingdings"/>
    </w:rPr>
  </w:style>
  <w:style w:type="character" w:customStyle="1" w:styleId="WW8Num67z1">
    <w:name w:val="WW8Num67z1"/>
    <w:rsid w:val="00B25736"/>
    <w:rPr>
      <w:rFonts w:ascii="Wingdings" w:hAnsi="Wingdings"/>
    </w:rPr>
  </w:style>
  <w:style w:type="character" w:customStyle="1" w:styleId="WW8Num75z0">
    <w:name w:val="WW8Num75z0"/>
    <w:rsid w:val="00B25736"/>
    <w:rPr>
      <w:rFonts w:ascii="Wingdings" w:hAnsi="Wingdings"/>
    </w:rPr>
  </w:style>
  <w:style w:type="character" w:customStyle="1" w:styleId="WW8Num82z0">
    <w:name w:val="WW8Num82z0"/>
    <w:rsid w:val="00B25736"/>
    <w:rPr>
      <w:rFonts w:ascii="Wingdings" w:hAnsi="Wingdings"/>
    </w:rPr>
  </w:style>
  <w:style w:type="character" w:customStyle="1" w:styleId="WW8Num89z0">
    <w:name w:val="WW8Num89z0"/>
    <w:rsid w:val="00B25736"/>
    <w:rPr>
      <w:rFonts w:ascii="Wingdings" w:hAnsi="Wingdings"/>
    </w:rPr>
  </w:style>
  <w:style w:type="character" w:customStyle="1" w:styleId="WW8Num92z1">
    <w:name w:val="WW8Num92z1"/>
    <w:rsid w:val="00B25736"/>
    <w:rPr>
      <w:rFonts w:ascii="Wingdings" w:hAnsi="Wingdings"/>
    </w:rPr>
  </w:style>
  <w:style w:type="character" w:customStyle="1" w:styleId="WW8Num94z0">
    <w:name w:val="WW8Num94z0"/>
    <w:rsid w:val="00B25736"/>
    <w:rPr>
      <w:b/>
    </w:rPr>
  </w:style>
  <w:style w:type="character" w:customStyle="1" w:styleId="WW8Num99z0">
    <w:name w:val="WW8Num99z0"/>
    <w:rsid w:val="00B25736"/>
    <w:rPr>
      <w:rFonts w:ascii="Symbol" w:hAnsi="Symbol"/>
    </w:rPr>
  </w:style>
  <w:style w:type="character" w:customStyle="1" w:styleId="WW8Num99z1">
    <w:name w:val="WW8Num99z1"/>
    <w:rsid w:val="00B25736"/>
    <w:rPr>
      <w:rFonts w:ascii="Wingdings" w:hAnsi="Wingdings"/>
    </w:rPr>
  </w:style>
  <w:style w:type="character" w:customStyle="1" w:styleId="WW8Num99z4">
    <w:name w:val="WW8Num99z4"/>
    <w:rsid w:val="00B25736"/>
    <w:rPr>
      <w:rFonts w:ascii="Courier New" w:hAnsi="Courier New" w:cs="Courier New"/>
    </w:rPr>
  </w:style>
  <w:style w:type="character" w:customStyle="1" w:styleId="WW-Absatz-Standardschriftart11">
    <w:name w:val="WW-Absatz-Standardschriftart11"/>
    <w:rsid w:val="00B25736"/>
  </w:style>
  <w:style w:type="character" w:customStyle="1" w:styleId="WW8Num8z1">
    <w:name w:val="WW8Num8z1"/>
    <w:rsid w:val="00B25736"/>
    <w:rPr>
      <w:rFonts w:ascii="Wingdings" w:hAnsi="Wingdings"/>
    </w:rPr>
  </w:style>
  <w:style w:type="character" w:customStyle="1" w:styleId="WW8Num14z0">
    <w:name w:val="WW8Num14z0"/>
    <w:rsid w:val="00B25736"/>
    <w:rPr>
      <w:sz w:val="28"/>
      <w:szCs w:val="28"/>
    </w:rPr>
  </w:style>
  <w:style w:type="character" w:customStyle="1" w:styleId="WW8Num20z1">
    <w:name w:val="WW8Num20z1"/>
    <w:rsid w:val="00B25736"/>
    <w:rPr>
      <w:rFonts w:ascii="Wingdings" w:hAnsi="Wingdings"/>
    </w:rPr>
  </w:style>
  <w:style w:type="character" w:customStyle="1" w:styleId="WW8Num22z0">
    <w:name w:val="WW8Num22z0"/>
    <w:rsid w:val="00B25736"/>
    <w:rPr>
      <w:rFonts w:ascii="Symbol" w:hAnsi="Symbol"/>
    </w:rPr>
  </w:style>
  <w:style w:type="character" w:customStyle="1" w:styleId="WW8Num22z1">
    <w:name w:val="WW8Num22z1"/>
    <w:rsid w:val="00B25736"/>
    <w:rPr>
      <w:rFonts w:ascii="Wingdings" w:hAnsi="Wingdings"/>
    </w:rPr>
  </w:style>
  <w:style w:type="character" w:customStyle="1" w:styleId="WW8Num22z4">
    <w:name w:val="WW8Num22z4"/>
    <w:rsid w:val="00B25736"/>
    <w:rPr>
      <w:rFonts w:ascii="Courier New" w:hAnsi="Courier New" w:cs="Courier New"/>
    </w:rPr>
  </w:style>
  <w:style w:type="character" w:customStyle="1" w:styleId="WW8Num25z0">
    <w:name w:val="WW8Num25z0"/>
    <w:rsid w:val="00B25736"/>
    <w:rPr>
      <w:b w:val="0"/>
    </w:rPr>
  </w:style>
  <w:style w:type="character" w:customStyle="1" w:styleId="WW8Num34z0">
    <w:name w:val="WW8Num34z0"/>
    <w:rsid w:val="00B25736"/>
    <w:rPr>
      <w:sz w:val="28"/>
      <w:szCs w:val="28"/>
    </w:rPr>
  </w:style>
  <w:style w:type="character" w:customStyle="1" w:styleId="WW8Num40z1">
    <w:name w:val="WW8Num40z1"/>
    <w:rsid w:val="00B25736"/>
    <w:rPr>
      <w:rFonts w:ascii="Wingdings" w:hAnsi="Wingdings"/>
    </w:rPr>
  </w:style>
  <w:style w:type="character" w:customStyle="1" w:styleId="WW8Num44z0">
    <w:name w:val="WW8Num44z0"/>
    <w:rsid w:val="00B25736"/>
    <w:rPr>
      <w:rFonts w:ascii="Wingdings" w:hAnsi="Wingdings"/>
    </w:rPr>
  </w:style>
  <w:style w:type="character" w:customStyle="1" w:styleId="WW8Num47z0">
    <w:name w:val="WW8Num47z0"/>
    <w:rsid w:val="00B25736"/>
    <w:rPr>
      <w:b/>
    </w:rPr>
  </w:style>
  <w:style w:type="character" w:customStyle="1" w:styleId="WW8Num49z1">
    <w:name w:val="WW8Num49z1"/>
    <w:rsid w:val="00B25736"/>
    <w:rPr>
      <w:rFonts w:ascii="Wingdings" w:hAnsi="Wingdings"/>
    </w:rPr>
  </w:style>
  <w:style w:type="character" w:customStyle="1" w:styleId="WW8Num50z1">
    <w:name w:val="WW8Num50z1"/>
    <w:rsid w:val="00B25736"/>
    <w:rPr>
      <w:rFonts w:ascii="Wingdings" w:hAnsi="Wingdings"/>
    </w:rPr>
  </w:style>
  <w:style w:type="character" w:customStyle="1" w:styleId="WW8Num79z0">
    <w:name w:val="WW8Num79z0"/>
    <w:rsid w:val="00B25736"/>
    <w:rPr>
      <w:rFonts w:ascii="Wingdings" w:hAnsi="Wingdings"/>
    </w:rPr>
  </w:style>
  <w:style w:type="character" w:customStyle="1" w:styleId="WW8Num81z1">
    <w:name w:val="WW8Num81z1"/>
    <w:rsid w:val="00B25736"/>
    <w:rPr>
      <w:rFonts w:ascii="Wingdings" w:hAnsi="Wingdings"/>
    </w:rPr>
  </w:style>
  <w:style w:type="character" w:customStyle="1" w:styleId="WW8Num103z0">
    <w:name w:val="WW8Num103z0"/>
    <w:rsid w:val="00B25736"/>
    <w:rPr>
      <w:rFonts w:ascii="Wingdings" w:hAnsi="Wingdings"/>
    </w:rPr>
  </w:style>
  <w:style w:type="character" w:customStyle="1" w:styleId="WW8Num104z0">
    <w:name w:val="WW8Num104z0"/>
    <w:rsid w:val="00B25736"/>
    <w:rPr>
      <w:b/>
    </w:rPr>
  </w:style>
  <w:style w:type="character" w:customStyle="1" w:styleId="WW8Num106z1">
    <w:name w:val="WW8Num106z1"/>
    <w:rsid w:val="00B25736"/>
    <w:rPr>
      <w:rFonts w:ascii="Wingdings" w:hAnsi="Wingdings"/>
    </w:rPr>
  </w:style>
  <w:style w:type="character" w:customStyle="1" w:styleId="WW8Num107z1">
    <w:name w:val="WW8Num107z1"/>
    <w:rsid w:val="00B25736"/>
    <w:rPr>
      <w:rFonts w:ascii="Wingdings" w:hAnsi="Wingdings"/>
    </w:rPr>
  </w:style>
  <w:style w:type="character" w:customStyle="1" w:styleId="WW8Num109z0">
    <w:name w:val="WW8Num109z0"/>
    <w:rsid w:val="00B25736"/>
    <w:rPr>
      <w:b/>
    </w:rPr>
  </w:style>
  <w:style w:type="character" w:customStyle="1" w:styleId="WW8Num115z0">
    <w:name w:val="WW8Num115z0"/>
    <w:rsid w:val="00B25736"/>
    <w:rPr>
      <w:rFonts w:ascii="Symbol" w:hAnsi="Symbol"/>
    </w:rPr>
  </w:style>
  <w:style w:type="character" w:customStyle="1" w:styleId="WW8Num115z1">
    <w:name w:val="WW8Num115z1"/>
    <w:rsid w:val="00B25736"/>
    <w:rPr>
      <w:rFonts w:ascii="Wingdings" w:hAnsi="Wingdings"/>
    </w:rPr>
  </w:style>
  <w:style w:type="character" w:customStyle="1" w:styleId="WW8Num115z4">
    <w:name w:val="WW8Num115z4"/>
    <w:rsid w:val="00B25736"/>
    <w:rPr>
      <w:rFonts w:ascii="Courier New" w:hAnsi="Courier New" w:cs="Courier New"/>
    </w:rPr>
  </w:style>
  <w:style w:type="character" w:customStyle="1" w:styleId="WW-Absatz-Standardschriftart111">
    <w:name w:val="WW-Absatz-Standardschriftart111"/>
    <w:rsid w:val="00B25736"/>
  </w:style>
  <w:style w:type="character" w:customStyle="1" w:styleId="WW8Num11z0">
    <w:name w:val="WW8Num11z0"/>
    <w:rsid w:val="00B25736"/>
    <w:rPr>
      <w:rFonts w:ascii="Wingdings" w:hAnsi="Wingdings"/>
    </w:rPr>
  </w:style>
  <w:style w:type="character" w:customStyle="1" w:styleId="WW8Num15z0">
    <w:name w:val="WW8Num15z0"/>
    <w:rsid w:val="00B25736"/>
    <w:rPr>
      <w:b/>
    </w:rPr>
  </w:style>
  <w:style w:type="character" w:customStyle="1" w:styleId="WW8Num23z0">
    <w:name w:val="WW8Num23z0"/>
    <w:rsid w:val="00B25736"/>
    <w:rPr>
      <w:rFonts w:ascii="Symbol" w:hAnsi="Symbol"/>
    </w:rPr>
  </w:style>
  <w:style w:type="character" w:customStyle="1" w:styleId="WW8Num23z1">
    <w:name w:val="WW8Num23z1"/>
    <w:rsid w:val="00B25736"/>
    <w:rPr>
      <w:rFonts w:ascii="Courier New" w:hAnsi="Courier New" w:cs="Courier New"/>
    </w:rPr>
  </w:style>
  <w:style w:type="character" w:customStyle="1" w:styleId="WW8Num23z2">
    <w:name w:val="WW8Num23z2"/>
    <w:rsid w:val="00B25736"/>
    <w:rPr>
      <w:rFonts w:ascii="Wingdings" w:hAnsi="Wingdings"/>
    </w:rPr>
  </w:style>
  <w:style w:type="character" w:customStyle="1" w:styleId="WW8Num26z0">
    <w:name w:val="WW8Num26z0"/>
    <w:rsid w:val="00B25736"/>
    <w:rPr>
      <w:rFonts w:ascii="Wingdings" w:hAnsi="Wingdings"/>
    </w:rPr>
  </w:style>
  <w:style w:type="character" w:customStyle="1" w:styleId="WW8Num32z0">
    <w:name w:val="WW8Num32z0"/>
    <w:rsid w:val="00B25736"/>
    <w:rPr>
      <w:rFonts w:ascii="Symbol" w:hAnsi="Symbol"/>
    </w:rPr>
  </w:style>
  <w:style w:type="character" w:customStyle="1" w:styleId="WW8Num32z1">
    <w:name w:val="WW8Num32z1"/>
    <w:rsid w:val="00B25736"/>
    <w:rPr>
      <w:rFonts w:ascii="Courier New" w:hAnsi="Courier New" w:cs="Courier New"/>
    </w:rPr>
  </w:style>
  <w:style w:type="character" w:customStyle="1" w:styleId="WW8Num32z2">
    <w:name w:val="WW8Num32z2"/>
    <w:rsid w:val="00B25736"/>
    <w:rPr>
      <w:rFonts w:ascii="Wingdings" w:hAnsi="Wingdings"/>
    </w:rPr>
  </w:style>
  <w:style w:type="character" w:customStyle="1" w:styleId="WW8Num45z0">
    <w:name w:val="WW8Num45z0"/>
    <w:rsid w:val="00B25736"/>
    <w:rPr>
      <w:rFonts w:ascii="Wingdings" w:hAnsi="Wingdings"/>
    </w:rPr>
  </w:style>
  <w:style w:type="character" w:customStyle="1" w:styleId="WW8Num46z1">
    <w:name w:val="WW8Num46z1"/>
    <w:rsid w:val="00B25736"/>
    <w:rPr>
      <w:rFonts w:ascii="Wingdings" w:hAnsi="Wingdings"/>
    </w:rPr>
  </w:style>
  <w:style w:type="character" w:customStyle="1" w:styleId="WW8Num49z4">
    <w:name w:val="WW8Num49z4"/>
    <w:rsid w:val="00B25736"/>
    <w:rPr>
      <w:rFonts w:ascii="Courier New" w:hAnsi="Courier New" w:cs="Courier New"/>
    </w:rPr>
  </w:style>
  <w:style w:type="character" w:customStyle="1" w:styleId="WW8Num52z0">
    <w:name w:val="WW8Num52z0"/>
    <w:rsid w:val="00B25736"/>
    <w:rPr>
      <w:color w:val="000000"/>
      <w:w w:val="101"/>
    </w:rPr>
  </w:style>
  <w:style w:type="character" w:customStyle="1" w:styleId="WW8Num54z0">
    <w:name w:val="WW8Num54z0"/>
    <w:rsid w:val="00B25736"/>
    <w:rPr>
      <w:b w:val="0"/>
    </w:rPr>
  </w:style>
  <w:style w:type="character" w:customStyle="1" w:styleId="WW8Num56z0">
    <w:name w:val="WW8Num56z0"/>
    <w:rsid w:val="00B25736"/>
    <w:rPr>
      <w:rFonts w:ascii="Wingdings" w:hAnsi="Wingdings"/>
    </w:rPr>
  </w:style>
  <w:style w:type="character" w:customStyle="1" w:styleId="WW8Num64z1">
    <w:name w:val="WW8Num64z1"/>
    <w:rsid w:val="00B25736"/>
    <w:rPr>
      <w:rFonts w:ascii="Courier New" w:hAnsi="Courier New" w:cs="Courier New"/>
    </w:rPr>
  </w:style>
  <w:style w:type="character" w:customStyle="1" w:styleId="WW8Num64z3">
    <w:name w:val="WW8Num64z3"/>
    <w:rsid w:val="00B25736"/>
    <w:rPr>
      <w:rFonts w:ascii="Symbol" w:hAnsi="Symbol"/>
    </w:rPr>
  </w:style>
  <w:style w:type="character" w:customStyle="1" w:styleId="WW8Num68z0">
    <w:name w:val="WW8Num68z0"/>
    <w:rsid w:val="00B25736"/>
    <w:rPr>
      <w:rFonts w:ascii="Wingdings" w:hAnsi="Wingdings"/>
    </w:rPr>
  </w:style>
  <w:style w:type="character" w:customStyle="1" w:styleId="WW8Num75z1">
    <w:name w:val="WW8Num75z1"/>
    <w:rsid w:val="00B25736"/>
    <w:rPr>
      <w:rFonts w:ascii="Courier New" w:hAnsi="Courier New" w:cs="Courier New"/>
    </w:rPr>
  </w:style>
  <w:style w:type="character" w:customStyle="1" w:styleId="WW8Num75z3">
    <w:name w:val="WW8Num75z3"/>
    <w:rsid w:val="00B25736"/>
    <w:rPr>
      <w:rFonts w:ascii="Symbol" w:hAnsi="Symbol"/>
    </w:rPr>
  </w:style>
  <w:style w:type="character" w:customStyle="1" w:styleId="WW8Num77z0">
    <w:name w:val="WW8Num77z0"/>
    <w:rsid w:val="00B25736"/>
    <w:rPr>
      <w:b/>
    </w:rPr>
  </w:style>
  <w:style w:type="character" w:customStyle="1" w:styleId="WW8Num78z1">
    <w:name w:val="WW8Num78z1"/>
    <w:rsid w:val="00B25736"/>
    <w:rPr>
      <w:rFonts w:ascii="Wingdings" w:hAnsi="Wingdings"/>
    </w:rPr>
  </w:style>
  <w:style w:type="character" w:customStyle="1" w:styleId="WW8Num92z0">
    <w:name w:val="WW8Num92z0"/>
    <w:rsid w:val="00B25736"/>
    <w:rPr>
      <w:rFonts w:ascii="Wingdings" w:hAnsi="Wingdings"/>
    </w:rPr>
  </w:style>
  <w:style w:type="character" w:customStyle="1" w:styleId="WW8Num98z2">
    <w:name w:val="WW8Num98z2"/>
    <w:rsid w:val="00B25736"/>
    <w:rPr>
      <w:rFonts w:ascii="Wingdings" w:hAnsi="Wingdings"/>
    </w:rPr>
  </w:style>
  <w:style w:type="character" w:customStyle="1" w:styleId="WW8Num98z3">
    <w:name w:val="WW8Num98z3"/>
    <w:rsid w:val="00B25736"/>
    <w:rPr>
      <w:rFonts w:ascii="Symbol" w:hAnsi="Symbol"/>
    </w:rPr>
  </w:style>
  <w:style w:type="character" w:customStyle="1" w:styleId="WW8Num108z0">
    <w:name w:val="WW8Num108z0"/>
    <w:rsid w:val="00B25736"/>
    <w:rPr>
      <w:rFonts w:ascii="Wingdings" w:hAnsi="Wingdings"/>
    </w:rPr>
  </w:style>
  <w:style w:type="character" w:customStyle="1" w:styleId="WW8Num122z0">
    <w:name w:val="WW8Num122z0"/>
    <w:rsid w:val="00B25736"/>
    <w:rPr>
      <w:rFonts w:ascii="Wingdings" w:hAnsi="Wingdings"/>
    </w:rPr>
  </w:style>
  <w:style w:type="character" w:customStyle="1" w:styleId="WW8Num123z1">
    <w:name w:val="WW8Num123z1"/>
    <w:rsid w:val="00B25736"/>
    <w:rPr>
      <w:rFonts w:ascii="Wingdings" w:hAnsi="Wingdings"/>
    </w:rPr>
  </w:style>
  <w:style w:type="character" w:customStyle="1" w:styleId="WW8Num126z0">
    <w:name w:val="WW8Num126z0"/>
    <w:rsid w:val="00B25736"/>
    <w:rPr>
      <w:b/>
    </w:rPr>
  </w:style>
  <w:style w:type="character" w:customStyle="1" w:styleId="WW8Num128z0">
    <w:name w:val="WW8Num128z0"/>
    <w:rsid w:val="00B25736"/>
    <w:rPr>
      <w:rFonts w:ascii="Wingdings" w:hAnsi="Wingdings"/>
    </w:rPr>
  </w:style>
  <w:style w:type="character" w:customStyle="1" w:styleId="WW8Num132z0">
    <w:name w:val="WW8Num132z0"/>
    <w:rsid w:val="00B25736"/>
    <w:rPr>
      <w:rFonts w:ascii="Symbol" w:hAnsi="Symbol"/>
      <w:color w:val="auto"/>
    </w:rPr>
  </w:style>
  <w:style w:type="character" w:customStyle="1" w:styleId="WW8Num132z1">
    <w:name w:val="WW8Num132z1"/>
    <w:rsid w:val="00B25736"/>
    <w:rPr>
      <w:rFonts w:ascii="Courier New" w:hAnsi="Courier New" w:cs="Courier New"/>
    </w:rPr>
  </w:style>
  <w:style w:type="character" w:customStyle="1" w:styleId="WW8Num132z2">
    <w:name w:val="WW8Num132z2"/>
    <w:rsid w:val="00B25736"/>
    <w:rPr>
      <w:rFonts w:ascii="Wingdings" w:hAnsi="Wingdings"/>
    </w:rPr>
  </w:style>
  <w:style w:type="character" w:customStyle="1" w:styleId="WW8Num132z3">
    <w:name w:val="WW8Num132z3"/>
    <w:rsid w:val="00B25736"/>
    <w:rPr>
      <w:rFonts w:ascii="Symbol" w:hAnsi="Symbol"/>
    </w:rPr>
  </w:style>
  <w:style w:type="character" w:customStyle="1" w:styleId="WW8Num137z0">
    <w:name w:val="WW8Num137z0"/>
    <w:rsid w:val="00B25736"/>
    <w:rPr>
      <w:rFonts w:ascii="Wingdings" w:hAnsi="Wingdings"/>
    </w:rPr>
  </w:style>
  <w:style w:type="character" w:customStyle="1" w:styleId="WW8Num137z1">
    <w:name w:val="WW8Num137z1"/>
    <w:rsid w:val="00B25736"/>
    <w:rPr>
      <w:rFonts w:ascii="Courier New" w:hAnsi="Courier New" w:cs="Courier New"/>
    </w:rPr>
  </w:style>
  <w:style w:type="character" w:customStyle="1" w:styleId="WW8Num137z3">
    <w:name w:val="WW8Num137z3"/>
    <w:rsid w:val="00B25736"/>
    <w:rPr>
      <w:rFonts w:ascii="Symbol" w:hAnsi="Symbol"/>
    </w:rPr>
  </w:style>
  <w:style w:type="character" w:customStyle="1" w:styleId="WW8Num144z0">
    <w:name w:val="WW8Num144z0"/>
    <w:rsid w:val="00B25736"/>
    <w:rPr>
      <w:rFonts w:ascii="Wingdings" w:hAnsi="Wingdings"/>
    </w:rPr>
  </w:style>
  <w:style w:type="character" w:customStyle="1" w:styleId="WW8Num146z0">
    <w:name w:val="WW8Num146z0"/>
    <w:rsid w:val="00B25736"/>
    <w:rPr>
      <w:sz w:val="28"/>
      <w:szCs w:val="28"/>
    </w:rPr>
  </w:style>
  <w:style w:type="character" w:customStyle="1" w:styleId="WW8Num146z1">
    <w:name w:val="WW8Num146z1"/>
    <w:rsid w:val="00B25736"/>
    <w:rPr>
      <w:rFonts w:ascii="Wingdings" w:hAnsi="Wingdings"/>
    </w:rPr>
  </w:style>
  <w:style w:type="character" w:customStyle="1" w:styleId="WW8Num150z0">
    <w:name w:val="WW8Num150z0"/>
    <w:rsid w:val="00B25736"/>
    <w:rPr>
      <w:rFonts w:ascii="Wingdings" w:hAnsi="Wingdings"/>
    </w:rPr>
  </w:style>
  <w:style w:type="character" w:customStyle="1" w:styleId="WW8Num156z0">
    <w:name w:val="WW8Num156z0"/>
    <w:rsid w:val="00B25736"/>
    <w:rPr>
      <w:rFonts w:ascii="Wingdings" w:hAnsi="Wingdings"/>
      <w:color w:val="auto"/>
    </w:rPr>
  </w:style>
  <w:style w:type="character" w:customStyle="1" w:styleId="WW8Num156z1">
    <w:name w:val="WW8Num156z1"/>
    <w:rsid w:val="00B25736"/>
    <w:rPr>
      <w:rFonts w:ascii="Courier New" w:hAnsi="Courier New" w:cs="Courier New"/>
    </w:rPr>
  </w:style>
  <w:style w:type="character" w:customStyle="1" w:styleId="WW8Num156z2">
    <w:name w:val="WW8Num156z2"/>
    <w:rsid w:val="00B25736"/>
    <w:rPr>
      <w:rFonts w:ascii="Wingdings" w:hAnsi="Wingdings"/>
    </w:rPr>
  </w:style>
  <w:style w:type="character" w:customStyle="1" w:styleId="WW8Num156z3">
    <w:name w:val="WW8Num156z3"/>
    <w:rsid w:val="00B25736"/>
    <w:rPr>
      <w:rFonts w:ascii="Symbol" w:hAnsi="Symbol"/>
    </w:rPr>
  </w:style>
  <w:style w:type="character" w:customStyle="1" w:styleId="WW8Num158z0">
    <w:name w:val="WW8Num158z0"/>
    <w:rsid w:val="00B25736"/>
    <w:rPr>
      <w:rFonts w:ascii="Wingdings" w:hAnsi="Wingdings"/>
    </w:rPr>
  </w:style>
  <w:style w:type="character" w:customStyle="1" w:styleId="WW8Num159z0">
    <w:name w:val="WW8Num159z0"/>
    <w:rsid w:val="00B25736"/>
    <w:rPr>
      <w:rFonts w:ascii="Wingdings" w:hAnsi="Wingdings"/>
    </w:rPr>
  </w:style>
  <w:style w:type="character" w:customStyle="1" w:styleId="WW8Num161z0">
    <w:name w:val="WW8Num161z0"/>
    <w:rsid w:val="00B25736"/>
    <w:rPr>
      <w:rFonts w:ascii="Wingdings" w:hAnsi="Wingdings"/>
    </w:rPr>
  </w:style>
  <w:style w:type="character" w:customStyle="1" w:styleId="WW8Num164z0">
    <w:name w:val="WW8Num164z0"/>
    <w:rsid w:val="00B25736"/>
    <w:rPr>
      <w:rFonts w:ascii="Wingdings" w:hAnsi="Wingdings"/>
    </w:rPr>
  </w:style>
  <w:style w:type="character" w:customStyle="1" w:styleId="WW8Num164z1">
    <w:name w:val="WW8Num164z1"/>
    <w:rsid w:val="00B25736"/>
    <w:rPr>
      <w:rFonts w:ascii="Courier New" w:hAnsi="Courier New" w:cs="Courier New"/>
    </w:rPr>
  </w:style>
  <w:style w:type="character" w:customStyle="1" w:styleId="WW8Num164z3">
    <w:name w:val="WW8Num164z3"/>
    <w:rsid w:val="00B25736"/>
    <w:rPr>
      <w:rFonts w:ascii="Symbol" w:hAnsi="Symbol"/>
    </w:rPr>
  </w:style>
  <w:style w:type="character" w:customStyle="1" w:styleId="WW8Num166z0">
    <w:name w:val="WW8Num166z0"/>
    <w:rsid w:val="00B25736"/>
    <w:rPr>
      <w:rFonts w:ascii="Wingdings" w:hAnsi="Wingdings"/>
    </w:rPr>
  </w:style>
  <w:style w:type="character" w:customStyle="1" w:styleId="WW8Num170z1">
    <w:name w:val="WW8Num170z1"/>
    <w:rsid w:val="00B25736"/>
    <w:rPr>
      <w:rFonts w:ascii="Courier New" w:hAnsi="Courier New" w:cs="Courier New"/>
    </w:rPr>
  </w:style>
  <w:style w:type="character" w:customStyle="1" w:styleId="WW8Num170z2">
    <w:name w:val="WW8Num170z2"/>
    <w:rsid w:val="00B25736"/>
    <w:rPr>
      <w:rFonts w:ascii="Wingdings" w:hAnsi="Wingdings" w:cs="Wingdings"/>
    </w:rPr>
  </w:style>
  <w:style w:type="character" w:customStyle="1" w:styleId="WW8Num170z3">
    <w:name w:val="WW8Num170z3"/>
    <w:rsid w:val="00B25736"/>
    <w:rPr>
      <w:rFonts w:ascii="Symbol" w:hAnsi="Symbol" w:cs="Symbol"/>
    </w:rPr>
  </w:style>
  <w:style w:type="character" w:customStyle="1" w:styleId="WW8Num172z0">
    <w:name w:val="WW8Num172z0"/>
    <w:rsid w:val="00B25736"/>
    <w:rPr>
      <w:b/>
    </w:rPr>
  </w:style>
  <w:style w:type="character" w:customStyle="1" w:styleId="WW8Num178z0">
    <w:name w:val="WW8Num178z0"/>
    <w:rsid w:val="00B25736"/>
    <w:rPr>
      <w:rFonts w:ascii="Wingdings" w:hAnsi="Wingdings"/>
    </w:rPr>
  </w:style>
  <w:style w:type="character" w:customStyle="1" w:styleId="WW8Num182z0">
    <w:name w:val="WW8Num182z0"/>
    <w:rsid w:val="00B25736"/>
    <w:rPr>
      <w:rFonts w:ascii="Wingdings" w:hAnsi="Wingdings"/>
    </w:rPr>
  </w:style>
  <w:style w:type="character" w:customStyle="1" w:styleId="WW8Num183z0">
    <w:name w:val="WW8Num183z0"/>
    <w:rsid w:val="00B25736"/>
    <w:rPr>
      <w:b/>
    </w:rPr>
  </w:style>
  <w:style w:type="character" w:customStyle="1" w:styleId="WW8Num185z0">
    <w:name w:val="WW8Num185z0"/>
    <w:rsid w:val="00B25736"/>
    <w:rPr>
      <w:color w:val="000000"/>
      <w:w w:val="101"/>
    </w:rPr>
  </w:style>
  <w:style w:type="character" w:customStyle="1" w:styleId="WW8Num186z1">
    <w:name w:val="WW8Num186z1"/>
    <w:rsid w:val="00B25736"/>
    <w:rPr>
      <w:rFonts w:ascii="Wingdings" w:hAnsi="Wingdings"/>
    </w:rPr>
  </w:style>
  <w:style w:type="character" w:customStyle="1" w:styleId="WW8Num187z1">
    <w:name w:val="WW8Num187z1"/>
    <w:rsid w:val="00B25736"/>
    <w:rPr>
      <w:rFonts w:ascii="Wingdings" w:hAnsi="Wingdings"/>
    </w:rPr>
  </w:style>
  <w:style w:type="character" w:customStyle="1" w:styleId="WW8Num190z0">
    <w:name w:val="WW8Num190z0"/>
    <w:rsid w:val="00B25736"/>
    <w:rPr>
      <w:rFonts w:ascii="Symbol" w:hAnsi="Symbol"/>
    </w:rPr>
  </w:style>
  <w:style w:type="character" w:customStyle="1" w:styleId="WW8Num190z1">
    <w:name w:val="WW8Num190z1"/>
    <w:rsid w:val="00B25736"/>
    <w:rPr>
      <w:rFonts w:ascii="Courier New" w:hAnsi="Courier New" w:cs="Courier New"/>
    </w:rPr>
  </w:style>
  <w:style w:type="character" w:customStyle="1" w:styleId="WW8Num190z2">
    <w:name w:val="WW8Num190z2"/>
    <w:rsid w:val="00B25736"/>
    <w:rPr>
      <w:rFonts w:ascii="Wingdings" w:hAnsi="Wingdings"/>
    </w:rPr>
  </w:style>
  <w:style w:type="character" w:customStyle="1" w:styleId="WW8Num191z0">
    <w:name w:val="WW8Num191z0"/>
    <w:rsid w:val="00B25736"/>
    <w:rPr>
      <w:color w:val="000000"/>
      <w:w w:val="101"/>
    </w:rPr>
  </w:style>
  <w:style w:type="character" w:customStyle="1" w:styleId="WW8Num193z0">
    <w:name w:val="WW8Num193z0"/>
    <w:rsid w:val="00B25736"/>
    <w:rPr>
      <w:rFonts w:ascii="Wingdings" w:hAnsi="Wingdings"/>
    </w:rPr>
  </w:style>
  <w:style w:type="character" w:customStyle="1" w:styleId="WW8Num199z0">
    <w:name w:val="WW8Num199z0"/>
    <w:rsid w:val="00B25736"/>
    <w:rPr>
      <w:rFonts w:ascii="Wingdings" w:hAnsi="Wingdings"/>
    </w:rPr>
  </w:style>
  <w:style w:type="character" w:customStyle="1" w:styleId="WW8Num202z0">
    <w:name w:val="WW8Num202z0"/>
    <w:rsid w:val="00B25736"/>
    <w:rPr>
      <w:rFonts w:ascii="Symbol" w:hAnsi="Symbol"/>
    </w:rPr>
  </w:style>
  <w:style w:type="character" w:customStyle="1" w:styleId="WW8Num202z1">
    <w:name w:val="WW8Num202z1"/>
    <w:rsid w:val="00B25736"/>
    <w:rPr>
      <w:rFonts w:ascii="Wingdings" w:hAnsi="Wingdings"/>
    </w:rPr>
  </w:style>
  <w:style w:type="character" w:customStyle="1" w:styleId="WW8Num202z4">
    <w:name w:val="WW8Num202z4"/>
    <w:rsid w:val="00B25736"/>
    <w:rPr>
      <w:rFonts w:ascii="Courier New" w:hAnsi="Courier New" w:cs="Courier New"/>
    </w:rPr>
  </w:style>
  <w:style w:type="character" w:customStyle="1" w:styleId="WW8Num212z0">
    <w:name w:val="WW8Num212z0"/>
    <w:rsid w:val="00B25736"/>
    <w:rPr>
      <w:rFonts w:ascii="Wingdings" w:hAnsi="Wingdings"/>
    </w:rPr>
  </w:style>
  <w:style w:type="character" w:customStyle="1" w:styleId="WW8Num221z1">
    <w:name w:val="WW8Num221z1"/>
    <w:rsid w:val="00B25736"/>
    <w:rPr>
      <w:rFonts w:ascii="Wingdings" w:hAnsi="Wingdings"/>
    </w:rPr>
  </w:style>
  <w:style w:type="character" w:customStyle="1" w:styleId="WW8Num225z0">
    <w:name w:val="WW8Num225z0"/>
    <w:rsid w:val="00B25736"/>
    <w:rPr>
      <w:rFonts w:ascii="Wingdings" w:hAnsi="Wingdings"/>
    </w:rPr>
  </w:style>
  <w:style w:type="character" w:customStyle="1" w:styleId="WW8Num231z0">
    <w:name w:val="WW8Num231z0"/>
    <w:rsid w:val="00B25736"/>
    <w:rPr>
      <w:rFonts w:ascii="Symbol" w:hAnsi="Symbol"/>
    </w:rPr>
  </w:style>
  <w:style w:type="character" w:customStyle="1" w:styleId="WW8Num231z1">
    <w:name w:val="WW8Num231z1"/>
    <w:rsid w:val="00B25736"/>
    <w:rPr>
      <w:rFonts w:ascii="Courier New" w:hAnsi="Courier New" w:cs="Courier New"/>
    </w:rPr>
  </w:style>
  <w:style w:type="character" w:customStyle="1" w:styleId="WW8Num231z2">
    <w:name w:val="WW8Num231z2"/>
    <w:rsid w:val="00B25736"/>
    <w:rPr>
      <w:rFonts w:ascii="Wingdings" w:hAnsi="Wingdings"/>
    </w:rPr>
  </w:style>
  <w:style w:type="character" w:customStyle="1" w:styleId="1a">
    <w:name w:val="Основной шрифт абзаца1"/>
    <w:rsid w:val="00B25736"/>
  </w:style>
  <w:style w:type="character" w:customStyle="1" w:styleId="af6">
    <w:name w:val="Символ нумерации"/>
    <w:rsid w:val="00B25736"/>
  </w:style>
  <w:style w:type="character" w:customStyle="1" w:styleId="af7">
    <w:name w:val="Маркеры списка"/>
    <w:rsid w:val="00B25736"/>
    <w:rPr>
      <w:rFonts w:ascii="StarSymbol" w:eastAsia="StarSymbol" w:hAnsi="StarSymbol" w:cs="StarSymbol"/>
      <w:sz w:val="18"/>
      <w:szCs w:val="18"/>
    </w:rPr>
  </w:style>
  <w:style w:type="paragraph" w:customStyle="1" w:styleId="1b">
    <w:name w:val="Заголовок1"/>
    <w:basedOn w:val="a0"/>
    <w:next w:val="a5"/>
    <w:rsid w:val="00B25736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8">
    <w:name w:val="List"/>
    <w:basedOn w:val="a5"/>
    <w:rsid w:val="00B25736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c">
    <w:name w:val="Название1"/>
    <w:basedOn w:val="a0"/>
    <w:rsid w:val="00B25736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lang w:eastAsia="ar-SA"/>
    </w:rPr>
  </w:style>
  <w:style w:type="paragraph" w:customStyle="1" w:styleId="1d">
    <w:name w:val="Указатель1"/>
    <w:basedOn w:val="a0"/>
    <w:rsid w:val="00B25736"/>
    <w:pPr>
      <w:suppressLineNumbers/>
      <w:suppressAutoHyphens/>
    </w:pPr>
    <w:rPr>
      <w:rFonts w:ascii="Arial" w:eastAsia="MS Mincho" w:hAnsi="Arial" w:cs="Tahoma"/>
      <w:lang w:eastAsia="ar-SA"/>
    </w:rPr>
  </w:style>
  <w:style w:type="paragraph" w:customStyle="1" w:styleId="af9">
    <w:name w:val="Содержимое врезки"/>
    <w:basedOn w:val="a5"/>
    <w:rsid w:val="00B25736"/>
    <w:pPr>
      <w:suppressAutoHyphens/>
    </w:pPr>
    <w:rPr>
      <w:sz w:val="20"/>
      <w:szCs w:val="20"/>
      <w:lang w:eastAsia="ar-SA"/>
    </w:rPr>
  </w:style>
  <w:style w:type="paragraph" w:styleId="32">
    <w:name w:val="Body Text 3"/>
    <w:basedOn w:val="a0"/>
    <w:link w:val="33"/>
    <w:rsid w:val="00B257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B25736"/>
    <w:rPr>
      <w:rFonts w:eastAsia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B2573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B25736"/>
    <w:rPr>
      <w:rFonts w:eastAsia="Times New Roman"/>
      <w:sz w:val="24"/>
      <w:szCs w:val="24"/>
      <w:lang w:eastAsia="ru-RU"/>
    </w:rPr>
  </w:style>
  <w:style w:type="paragraph" w:customStyle="1" w:styleId="1">
    <w:name w:val="клас1"/>
    <w:basedOn w:val="a0"/>
    <w:rsid w:val="00B25736"/>
    <w:pPr>
      <w:numPr>
        <w:numId w:val="4"/>
      </w:numPr>
      <w:tabs>
        <w:tab w:val="decimal" w:pos="567"/>
        <w:tab w:val="decimal" w:pos="1134"/>
        <w:tab w:val="decimal" w:pos="1440"/>
      </w:tabs>
      <w:autoSpaceDE w:val="0"/>
      <w:autoSpaceDN w:val="0"/>
      <w:spacing w:line="360" w:lineRule="auto"/>
      <w:ind w:left="567" w:firstLine="0"/>
    </w:pPr>
    <w:rPr>
      <w:sz w:val="28"/>
      <w:szCs w:val="28"/>
    </w:rPr>
  </w:style>
  <w:style w:type="paragraph" w:customStyle="1" w:styleId="14pt127">
    <w:name w:val="Стиль 14 pt по ширине Первая строка:  127 см"/>
    <w:basedOn w:val="a0"/>
    <w:autoRedefine/>
    <w:rsid w:val="00B25736"/>
    <w:pPr>
      <w:autoSpaceDE w:val="0"/>
      <w:autoSpaceDN w:val="0"/>
      <w:jc w:val="both"/>
    </w:pPr>
    <w:rPr>
      <w:b/>
      <w:bCs/>
      <w:sz w:val="32"/>
      <w:szCs w:val="32"/>
    </w:rPr>
  </w:style>
  <w:style w:type="paragraph" w:customStyle="1" w:styleId="221">
    <w:name w:val="табл221"/>
    <w:basedOn w:val="a0"/>
    <w:rsid w:val="00B25736"/>
    <w:pPr>
      <w:autoSpaceDE w:val="0"/>
      <w:autoSpaceDN w:val="0"/>
      <w:jc w:val="center"/>
    </w:pPr>
  </w:style>
  <w:style w:type="paragraph" w:styleId="25">
    <w:name w:val="Body Text 2"/>
    <w:basedOn w:val="a0"/>
    <w:link w:val="26"/>
    <w:rsid w:val="00B25736"/>
    <w:pPr>
      <w:spacing w:after="120" w:line="480" w:lineRule="auto"/>
    </w:pPr>
    <w:rPr>
      <w:rFonts w:eastAsia="MS Mincho"/>
      <w:lang w:eastAsia="ja-JP"/>
    </w:rPr>
  </w:style>
  <w:style w:type="character" w:customStyle="1" w:styleId="26">
    <w:name w:val="Основной текст 2 Знак"/>
    <w:basedOn w:val="a1"/>
    <w:link w:val="25"/>
    <w:rsid w:val="00B25736"/>
    <w:rPr>
      <w:rFonts w:eastAsia="MS Mincho"/>
      <w:sz w:val="24"/>
      <w:szCs w:val="24"/>
      <w:lang w:eastAsia="ja-JP"/>
    </w:rPr>
  </w:style>
  <w:style w:type="paragraph" w:customStyle="1" w:styleId="220">
    <w:name w:val="примеч22"/>
    <w:basedOn w:val="a0"/>
    <w:rsid w:val="00B25736"/>
    <w:pPr>
      <w:autoSpaceDE w:val="0"/>
      <w:autoSpaceDN w:val="0"/>
      <w:spacing w:line="360" w:lineRule="auto"/>
      <w:ind w:firstLine="720"/>
      <w:jc w:val="both"/>
    </w:pPr>
    <w:rPr>
      <w:i/>
      <w:iCs/>
      <w:sz w:val="28"/>
      <w:szCs w:val="28"/>
    </w:rPr>
  </w:style>
  <w:style w:type="character" w:customStyle="1" w:styleId="spelle">
    <w:name w:val="spelle"/>
    <w:rsid w:val="00B25736"/>
  </w:style>
  <w:style w:type="paragraph" w:customStyle="1" w:styleId="1e">
    <w:name w:val="Основной текст1"/>
    <w:basedOn w:val="a0"/>
    <w:link w:val="1f"/>
    <w:rsid w:val="00B25736"/>
    <w:pPr>
      <w:widowControl w:val="0"/>
      <w:shd w:val="clear" w:color="auto" w:fill="FFFFFF"/>
      <w:spacing w:before="420" w:line="211" w:lineRule="exact"/>
      <w:ind w:firstLine="280"/>
      <w:jc w:val="both"/>
    </w:pPr>
    <w:rPr>
      <w:rFonts w:ascii="Georgia" w:eastAsia="Georgia" w:hAnsi="Georgia"/>
      <w:color w:val="000000"/>
      <w:sz w:val="19"/>
      <w:szCs w:val="19"/>
    </w:rPr>
  </w:style>
  <w:style w:type="character" w:customStyle="1" w:styleId="afa">
    <w:name w:val="Основной текст + Полужирный"/>
    <w:rsid w:val="00B257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b">
    <w:name w:val="Основной текст_"/>
    <w:link w:val="27"/>
    <w:rsid w:val="00B25736"/>
    <w:rPr>
      <w:sz w:val="18"/>
      <w:szCs w:val="18"/>
      <w:shd w:val="clear" w:color="auto" w:fill="FFFFFF"/>
    </w:rPr>
  </w:style>
  <w:style w:type="character" w:customStyle="1" w:styleId="afc">
    <w:name w:val="Основной текст + Курсив"/>
    <w:rsid w:val="00B25736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bidi="ar-SA"/>
    </w:rPr>
  </w:style>
  <w:style w:type="paragraph" w:customStyle="1" w:styleId="27">
    <w:name w:val="Основной текст2"/>
    <w:basedOn w:val="a0"/>
    <w:link w:val="afb"/>
    <w:rsid w:val="00B25736"/>
    <w:pPr>
      <w:widowControl w:val="0"/>
      <w:shd w:val="clear" w:color="auto" w:fill="FFFFFF"/>
      <w:spacing w:after="120" w:line="240" w:lineRule="exact"/>
      <w:jc w:val="center"/>
    </w:pPr>
    <w:rPr>
      <w:rFonts w:eastAsiaTheme="minorHAnsi"/>
      <w:sz w:val="18"/>
      <w:szCs w:val="18"/>
      <w:shd w:val="clear" w:color="auto" w:fill="FFFFFF"/>
      <w:lang w:eastAsia="en-US"/>
    </w:rPr>
  </w:style>
  <w:style w:type="character" w:customStyle="1" w:styleId="WW8Num12z0">
    <w:name w:val="WW8Num12z0"/>
    <w:rsid w:val="00B25736"/>
    <w:rPr>
      <w:b w:val="0"/>
      <w:color w:val="000000"/>
    </w:rPr>
  </w:style>
  <w:style w:type="character" w:customStyle="1" w:styleId="WW8Num16z0">
    <w:name w:val="WW8Num16z0"/>
    <w:rsid w:val="00B25736"/>
    <w:rPr>
      <w:color w:val="000000"/>
    </w:rPr>
  </w:style>
  <w:style w:type="character" w:customStyle="1" w:styleId="WW8Num17z0">
    <w:name w:val="WW8Num17z0"/>
    <w:rsid w:val="00B25736"/>
    <w:rPr>
      <w:b w:val="0"/>
      <w:sz w:val="24"/>
      <w:szCs w:val="24"/>
    </w:rPr>
  </w:style>
  <w:style w:type="character" w:customStyle="1" w:styleId="WW8Num42z0">
    <w:name w:val="WW8Num42z0"/>
    <w:rsid w:val="00B25736"/>
    <w:rPr>
      <w:sz w:val="24"/>
      <w:szCs w:val="24"/>
    </w:rPr>
  </w:style>
  <w:style w:type="character" w:customStyle="1" w:styleId="WW8Num70z0">
    <w:name w:val="WW8Num70z0"/>
    <w:rsid w:val="00B25736"/>
    <w:rPr>
      <w:b w:val="0"/>
    </w:rPr>
  </w:style>
  <w:style w:type="character" w:customStyle="1" w:styleId="WW8Num76z0">
    <w:name w:val="WW8Num76z0"/>
    <w:rsid w:val="00B25736"/>
    <w:rPr>
      <w:b w:val="0"/>
      <w:sz w:val="24"/>
      <w:szCs w:val="24"/>
    </w:rPr>
  </w:style>
  <w:style w:type="character" w:customStyle="1" w:styleId="WW8Num83z0">
    <w:name w:val="WW8Num83z0"/>
    <w:rsid w:val="00B25736"/>
    <w:rPr>
      <w:b w:val="0"/>
      <w:sz w:val="24"/>
      <w:szCs w:val="24"/>
    </w:rPr>
  </w:style>
  <w:style w:type="character" w:customStyle="1" w:styleId="WW8Num84z0">
    <w:name w:val="WW8Num84z0"/>
    <w:rsid w:val="00B25736"/>
    <w:rPr>
      <w:b w:val="0"/>
      <w:sz w:val="24"/>
      <w:szCs w:val="24"/>
    </w:rPr>
  </w:style>
  <w:style w:type="character" w:customStyle="1" w:styleId="WW8Num101z0">
    <w:name w:val="WW8Num101z0"/>
    <w:rsid w:val="00B25736"/>
    <w:rPr>
      <w:b w:val="0"/>
      <w:color w:val="000000"/>
      <w:sz w:val="24"/>
      <w:szCs w:val="24"/>
    </w:rPr>
  </w:style>
  <w:style w:type="character" w:customStyle="1" w:styleId="WW8Num107z0">
    <w:name w:val="WW8Num107z0"/>
    <w:rsid w:val="00B25736"/>
    <w:rPr>
      <w:color w:val="000000"/>
    </w:rPr>
  </w:style>
  <w:style w:type="character" w:customStyle="1" w:styleId="WW8Num111z0">
    <w:name w:val="WW8Num111z0"/>
    <w:rsid w:val="00B25736"/>
    <w:rPr>
      <w:b w:val="0"/>
      <w:sz w:val="24"/>
      <w:szCs w:val="24"/>
    </w:rPr>
  </w:style>
  <w:style w:type="character" w:customStyle="1" w:styleId="WW8Num114z0">
    <w:name w:val="WW8Num114z0"/>
    <w:rsid w:val="00B25736"/>
    <w:rPr>
      <w:b w:val="0"/>
    </w:rPr>
  </w:style>
  <w:style w:type="character" w:customStyle="1" w:styleId="WW8Num119z0">
    <w:name w:val="WW8Num119z0"/>
    <w:rsid w:val="00B25736"/>
    <w:rPr>
      <w:position w:val="0"/>
      <w:sz w:val="20"/>
      <w:vertAlign w:val="baseline"/>
    </w:rPr>
  </w:style>
  <w:style w:type="character" w:customStyle="1" w:styleId="WW8Num125z0">
    <w:name w:val="WW8Num125z0"/>
    <w:rsid w:val="00B25736"/>
    <w:rPr>
      <w:b w:val="0"/>
      <w:sz w:val="24"/>
      <w:szCs w:val="24"/>
    </w:rPr>
  </w:style>
  <w:style w:type="character" w:customStyle="1" w:styleId="WW8Num136z0">
    <w:name w:val="WW8Num136z0"/>
    <w:rsid w:val="00B25736"/>
    <w:rPr>
      <w:color w:val="000000"/>
    </w:rPr>
  </w:style>
  <w:style w:type="character" w:customStyle="1" w:styleId="WW8Num152z0">
    <w:name w:val="WW8Num152z0"/>
    <w:rsid w:val="00B25736"/>
    <w:rPr>
      <w:color w:val="000000"/>
    </w:rPr>
  </w:style>
  <w:style w:type="character" w:customStyle="1" w:styleId="WW8Num154z0">
    <w:name w:val="WW8Num154z0"/>
    <w:rsid w:val="00B25736"/>
    <w:rPr>
      <w:b w:val="0"/>
    </w:rPr>
  </w:style>
  <w:style w:type="character" w:customStyle="1" w:styleId="WW8Num171z0">
    <w:name w:val="WW8Num171z0"/>
    <w:rsid w:val="00B25736"/>
    <w:rPr>
      <w:b w:val="0"/>
      <w:sz w:val="24"/>
      <w:szCs w:val="24"/>
    </w:rPr>
  </w:style>
  <w:style w:type="character" w:customStyle="1" w:styleId="WW8Num176z0">
    <w:name w:val="WW8Num176z0"/>
    <w:rsid w:val="00B25736"/>
    <w:rPr>
      <w:b w:val="0"/>
    </w:rPr>
  </w:style>
  <w:style w:type="character" w:customStyle="1" w:styleId="WW8Num177z0">
    <w:name w:val="WW8Num177z0"/>
    <w:rsid w:val="00B25736"/>
    <w:rPr>
      <w:color w:val="000000"/>
    </w:rPr>
  </w:style>
  <w:style w:type="character" w:customStyle="1" w:styleId="WW8Num179z0">
    <w:name w:val="WW8Num179z0"/>
    <w:rsid w:val="00B25736"/>
    <w:rPr>
      <w:b w:val="0"/>
      <w:sz w:val="24"/>
      <w:szCs w:val="24"/>
    </w:rPr>
  </w:style>
  <w:style w:type="character" w:customStyle="1" w:styleId="WW8Num186z0">
    <w:name w:val="WW8Num186z0"/>
    <w:rsid w:val="00B25736"/>
    <w:rPr>
      <w:b w:val="0"/>
      <w:sz w:val="24"/>
      <w:szCs w:val="24"/>
    </w:rPr>
  </w:style>
  <w:style w:type="character" w:customStyle="1" w:styleId="WW8Num194z0">
    <w:name w:val="WW8Num194z0"/>
    <w:rsid w:val="00B25736"/>
    <w:rPr>
      <w:color w:val="000000"/>
    </w:rPr>
  </w:style>
  <w:style w:type="character" w:customStyle="1" w:styleId="WW8Num198z0">
    <w:name w:val="WW8Num198z0"/>
    <w:rsid w:val="00B25736"/>
    <w:rPr>
      <w:color w:val="000000"/>
    </w:rPr>
  </w:style>
  <w:style w:type="character" w:customStyle="1" w:styleId="WW8Num204z0">
    <w:name w:val="WW8Num204z0"/>
    <w:rsid w:val="00B25736"/>
    <w:rPr>
      <w:b w:val="0"/>
    </w:rPr>
  </w:style>
  <w:style w:type="character" w:customStyle="1" w:styleId="WW8Num207z0">
    <w:name w:val="WW8Num207z0"/>
    <w:rsid w:val="00B25736"/>
    <w:rPr>
      <w:color w:val="000000"/>
    </w:rPr>
  </w:style>
  <w:style w:type="character" w:customStyle="1" w:styleId="WW8Num217z0">
    <w:name w:val="WW8Num217z0"/>
    <w:rsid w:val="00B25736"/>
    <w:rPr>
      <w:b w:val="0"/>
    </w:rPr>
  </w:style>
  <w:style w:type="character" w:customStyle="1" w:styleId="WW8Num219z0">
    <w:name w:val="WW8Num219z0"/>
    <w:rsid w:val="00B25736"/>
    <w:rPr>
      <w:color w:val="000000"/>
    </w:rPr>
  </w:style>
  <w:style w:type="character" w:customStyle="1" w:styleId="WW8Num229z0">
    <w:name w:val="WW8Num229z0"/>
    <w:rsid w:val="00B25736"/>
    <w:rPr>
      <w:color w:val="000000"/>
    </w:rPr>
  </w:style>
  <w:style w:type="character" w:customStyle="1" w:styleId="WW8Num234z0">
    <w:name w:val="WW8Num234z0"/>
    <w:rsid w:val="00B25736"/>
    <w:rPr>
      <w:color w:val="000000"/>
    </w:rPr>
  </w:style>
  <w:style w:type="character" w:customStyle="1" w:styleId="WW8Num240z0">
    <w:name w:val="WW8Num240z0"/>
    <w:rsid w:val="00B25736"/>
    <w:rPr>
      <w:color w:val="000000"/>
    </w:rPr>
  </w:style>
  <w:style w:type="character" w:customStyle="1" w:styleId="WW8Num248z0">
    <w:name w:val="WW8Num248z0"/>
    <w:rsid w:val="00B25736"/>
    <w:rPr>
      <w:color w:val="000000"/>
    </w:rPr>
  </w:style>
  <w:style w:type="paragraph" w:styleId="afd">
    <w:name w:val="footer"/>
    <w:basedOn w:val="a0"/>
    <w:link w:val="afe"/>
    <w:uiPriority w:val="99"/>
    <w:rsid w:val="00B25736"/>
    <w:pPr>
      <w:tabs>
        <w:tab w:val="center" w:pos="4677"/>
        <w:tab w:val="right" w:pos="9355"/>
      </w:tabs>
      <w:suppressAutoHyphens/>
    </w:pPr>
    <w:rPr>
      <w:sz w:val="28"/>
      <w:szCs w:val="28"/>
      <w:lang w:eastAsia="ar-SA"/>
    </w:rPr>
  </w:style>
  <w:style w:type="character" w:customStyle="1" w:styleId="afe">
    <w:name w:val="Нижний колонтитул Знак"/>
    <w:basedOn w:val="a1"/>
    <w:link w:val="afd"/>
    <w:uiPriority w:val="99"/>
    <w:rsid w:val="00B25736"/>
    <w:rPr>
      <w:rFonts w:eastAsia="Times New Roman"/>
      <w:lang w:eastAsia="ar-SA"/>
    </w:rPr>
  </w:style>
  <w:style w:type="paragraph" w:customStyle="1" w:styleId="310">
    <w:name w:val="Основной текст с отступом 31"/>
    <w:basedOn w:val="a0"/>
    <w:rsid w:val="00B25736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">
    <w:name w:val="Содержимое таблицы"/>
    <w:basedOn w:val="a0"/>
    <w:rsid w:val="00B25736"/>
    <w:pPr>
      <w:suppressLineNumbers/>
      <w:suppressAutoHyphens/>
    </w:pPr>
    <w:rPr>
      <w:sz w:val="28"/>
      <w:szCs w:val="28"/>
      <w:lang w:eastAsia="ar-SA"/>
    </w:rPr>
  </w:style>
  <w:style w:type="paragraph" w:customStyle="1" w:styleId="aff0">
    <w:name w:val="Заголовок таблицы"/>
    <w:basedOn w:val="aff"/>
    <w:rsid w:val="00B25736"/>
    <w:pPr>
      <w:jc w:val="center"/>
    </w:pPr>
    <w:rPr>
      <w:b/>
      <w:bCs/>
    </w:rPr>
  </w:style>
  <w:style w:type="table" w:styleId="aff1">
    <w:name w:val="Table Grid"/>
    <w:basedOn w:val="a2"/>
    <w:uiPriority w:val="39"/>
    <w:rsid w:val="00B25736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Список 21"/>
    <w:basedOn w:val="a0"/>
    <w:rsid w:val="00B25736"/>
    <w:pPr>
      <w:widowControl w:val="0"/>
      <w:suppressAutoHyphens/>
      <w:ind w:left="566" w:hanging="283"/>
    </w:pPr>
    <w:rPr>
      <w:rFonts w:ascii="Arial" w:eastAsia="Arial Unicode MS" w:hAnsi="Arial"/>
      <w:kern w:val="1"/>
      <w:sz w:val="20"/>
    </w:rPr>
  </w:style>
  <w:style w:type="paragraph" w:customStyle="1" w:styleId="Style34">
    <w:name w:val="Style34"/>
    <w:basedOn w:val="a0"/>
    <w:rsid w:val="00B25736"/>
    <w:pPr>
      <w:widowControl w:val="0"/>
      <w:autoSpaceDE w:val="0"/>
      <w:autoSpaceDN w:val="0"/>
      <w:adjustRightInd w:val="0"/>
      <w:spacing w:line="275" w:lineRule="exact"/>
      <w:ind w:firstLine="264"/>
      <w:jc w:val="both"/>
    </w:pPr>
  </w:style>
  <w:style w:type="character" w:customStyle="1" w:styleId="FontStyle46">
    <w:name w:val="Font Style46"/>
    <w:rsid w:val="00B25736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a0"/>
    <w:rsid w:val="00B25736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111">
    <w:name w:val="Знак Знак Знак Знак Знак Знак Знак1 Знак Знак Знак Знак Знак Знак Знак Знак Знак1 Знак Знак Знак Знак Знак Знак Знак"/>
    <w:link w:val="110"/>
    <w:rsid w:val="00B25736"/>
    <w:rPr>
      <w:rFonts w:ascii="Verdana" w:eastAsia="Times New Roman" w:hAnsi="Verdana"/>
      <w:sz w:val="20"/>
      <w:szCs w:val="20"/>
      <w:lang w:val="en-US"/>
    </w:rPr>
  </w:style>
  <w:style w:type="character" w:customStyle="1" w:styleId="1f">
    <w:name w:val="Основной текст1 Знак"/>
    <w:link w:val="1e"/>
    <w:rsid w:val="00B25736"/>
    <w:rPr>
      <w:rFonts w:ascii="Georgia" w:eastAsia="Georgia" w:hAnsi="Georgia"/>
      <w:color w:val="000000"/>
      <w:sz w:val="19"/>
      <w:szCs w:val="19"/>
      <w:shd w:val="clear" w:color="auto" w:fill="FFFFFF"/>
      <w:lang w:eastAsia="ru-RU"/>
    </w:rPr>
  </w:style>
  <w:style w:type="character" w:customStyle="1" w:styleId="17">
    <w:name w:val="Текст1 Знак"/>
    <w:link w:val="16"/>
    <w:rsid w:val="00B25736"/>
    <w:rPr>
      <w:rFonts w:ascii="Courier New" w:eastAsia="Times New Roman" w:hAnsi="Courier New"/>
      <w:sz w:val="20"/>
      <w:szCs w:val="20"/>
      <w:lang w:eastAsia="ru-RU"/>
    </w:rPr>
  </w:style>
  <w:style w:type="paragraph" w:customStyle="1" w:styleId="txt">
    <w:name w:val="txt"/>
    <w:basedOn w:val="a0"/>
    <w:rsid w:val="00B2573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25736"/>
  </w:style>
  <w:style w:type="character" w:customStyle="1" w:styleId="213">
    <w:name w:val="Заголовок №2 (13)"/>
    <w:rsid w:val="00B2573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36"/>
      <w:szCs w:val="36"/>
    </w:rPr>
  </w:style>
  <w:style w:type="character" w:customStyle="1" w:styleId="83">
    <w:name w:val="Основной текст (83)_"/>
    <w:rsid w:val="00B257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66">
    <w:name w:val="Основной текст (366)_"/>
    <w:rsid w:val="00B257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660">
    <w:name w:val="Основной текст (366)"/>
    <w:rsid w:val="00B25736"/>
  </w:style>
  <w:style w:type="character" w:customStyle="1" w:styleId="344">
    <w:name w:val="Основной текст (344)_"/>
    <w:rsid w:val="00B257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44125pt">
    <w:name w:val="Основной текст (344) + 12;5 pt"/>
    <w:rsid w:val="00B257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440">
    <w:name w:val="Основной текст (344)"/>
    <w:rsid w:val="00B25736"/>
  </w:style>
  <w:style w:type="character" w:customStyle="1" w:styleId="366Tahoma9pt">
    <w:name w:val="Основной текст (366) + Tahoma;9 pt"/>
    <w:rsid w:val="00B2573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30">
    <w:name w:val="Основной текст (83)"/>
    <w:rsid w:val="00B25736"/>
  </w:style>
  <w:style w:type="character" w:customStyle="1" w:styleId="6135pt0pt">
    <w:name w:val="Основной текст (6) + 13;5 pt;Интервал 0 pt"/>
    <w:rsid w:val="00B257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351">
    <w:name w:val="Основной текст (351)_"/>
    <w:rsid w:val="00B2573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510">
    <w:name w:val="Основной текст (351)"/>
    <w:rsid w:val="00B25736"/>
  </w:style>
  <w:style w:type="character" w:customStyle="1" w:styleId="76">
    <w:name w:val="Заголовок №7 (6)_"/>
    <w:link w:val="760"/>
    <w:rsid w:val="00B25736"/>
    <w:rPr>
      <w:shd w:val="clear" w:color="auto" w:fill="FFFFFF"/>
    </w:rPr>
  </w:style>
  <w:style w:type="character" w:customStyle="1" w:styleId="76135pt">
    <w:name w:val="Заголовок №7 (6) + 13;5 pt"/>
    <w:rsid w:val="00B25736"/>
    <w:rPr>
      <w:sz w:val="27"/>
      <w:szCs w:val="27"/>
      <w:shd w:val="clear" w:color="auto" w:fill="FFFFFF"/>
    </w:rPr>
  </w:style>
  <w:style w:type="paragraph" w:customStyle="1" w:styleId="760">
    <w:name w:val="Заголовок №7 (6)"/>
    <w:basedOn w:val="a0"/>
    <w:link w:val="76"/>
    <w:rsid w:val="00B25736"/>
    <w:pPr>
      <w:shd w:val="clear" w:color="auto" w:fill="FFFFFF"/>
      <w:spacing w:before="120" w:line="360" w:lineRule="exact"/>
      <w:outlineLvl w:val="6"/>
    </w:pPr>
    <w:rPr>
      <w:rFonts w:eastAsiaTheme="minorHAnsi"/>
      <w:sz w:val="28"/>
      <w:szCs w:val="28"/>
      <w:lang w:eastAsia="en-US"/>
    </w:rPr>
  </w:style>
  <w:style w:type="character" w:customStyle="1" w:styleId="6135pt">
    <w:name w:val="Основной текст (6) + 13;5 pt"/>
    <w:rsid w:val="00B257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5pt">
    <w:name w:val="Основной текст + 13;5 pt"/>
    <w:rsid w:val="00B257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  <w:lang w:bidi="ar-SA"/>
    </w:rPr>
  </w:style>
  <w:style w:type="character" w:customStyle="1" w:styleId="13pt">
    <w:name w:val="Основной текст + 13 pt"/>
    <w:rsid w:val="00B257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  <w:lang w:bidi="ar-SA"/>
    </w:rPr>
  </w:style>
  <w:style w:type="paragraph" w:customStyle="1" w:styleId="34">
    <w:name w:val="Основной текст3"/>
    <w:basedOn w:val="a0"/>
    <w:rsid w:val="00B25736"/>
    <w:pPr>
      <w:shd w:val="clear" w:color="auto" w:fill="FFFFFF"/>
      <w:spacing w:after="840" w:line="343" w:lineRule="exact"/>
      <w:ind w:hanging="840"/>
      <w:jc w:val="center"/>
    </w:pPr>
    <w:rPr>
      <w:color w:val="000000"/>
      <w:sz w:val="28"/>
      <w:szCs w:val="28"/>
    </w:rPr>
  </w:style>
  <w:style w:type="character" w:customStyle="1" w:styleId="135pt0">
    <w:name w:val="Основной текст + 13;5 pt;Курсив"/>
    <w:rsid w:val="00B257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  <w:lang w:bidi="ar-SA"/>
    </w:rPr>
  </w:style>
  <w:style w:type="character" w:customStyle="1" w:styleId="81">
    <w:name w:val="Основной текст (8)_"/>
    <w:link w:val="82"/>
    <w:rsid w:val="00B25736"/>
    <w:rPr>
      <w:rFonts w:ascii="Tahoma" w:eastAsia="Tahoma" w:hAnsi="Tahoma" w:cs="Tahoma"/>
      <w:sz w:val="32"/>
      <w:szCs w:val="32"/>
      <w:shd w:val="clear" w:color="auto" w:fill="FFFFFF"/>
    </w:rPr>
  </w:style>
  <w:style w:type="character" w:customStyle="1" w:styleId="8ArialNarrow18pt">
    <w:name w:val="Основной текст (8) + Arial Narrow;18 pt;Полужирный"/>
    <w:rsid w:val="00B25736"/>
    <w:rPr>
      <w:rFonts w:ascii="Arial Narrow" w:eastAsia="Arial Narrow" w:hAnsi="Arial Narrow" w:cs="Arial Narrow"/>
      <w:b/>
      <w:bCs/>
      <w:sz w:val="36"/>
      <w:szCs w:val="36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25736"/>
    <w:pPr>
      <w:shd w:val="clear" w:color="auto" w:fill="FFFFFF"/>
      <w:spacing w:after="900" w:line="0" w:lineRule="atLeast"/>
    </w:pPr>
    <w:rPr>
      <w:rFonts w:ascii="Tahoma" w:eastAsia="Tahoma" w:hAnsi="Tahoma" w:cs="Tahoma"/>
      <w:sz w:val="32"/>
      <w:szCs w:val="32"/>
      <w:lang w:eastAsia="en-US"/>
    </w:rPr>
  </w:style>
  <w:style w:type="paragraph" w:customStyle="1" w:styleId="14pt1">
    <w:name w:val="Стиль 14 pt1"/>
    <w:basedOn w:val="a0"/>
    <w:rsid w:val="00B25736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f2">
    <w:name w:val="Вопрос"/>
    <w:basedOn w:val="a5"/>
    <w:rsid w:val="00B25736"/>
    <w:pPr>
      <w:autoSpaceDE w:val="0"/>
      <w:autoSpaceDN w:val="0"/>
      <w:adjustRightInd w:val="0"/>
      <w:spacing w:after="0" w:line="180" w:lineRule="atLeast"/>
      <w:ind w:firstLine="283"/>
      <w:jc w:val="both"/>
    </w:pPr>
    <w:rPr>
      <w:b/>
      <w:bCs/>
      <w:i/>
      <w:iCs/>
      <w:sz w:val="20"/>
      <w:szCs w:val="20"/>
    </w:rPr>
  </w:style>
  <w:style w:type="paragraph" w:customStyle="1" w:styleId="9-9">
    <w:name w:val="Основной текст 9-9"/>
    <w:rsid w:val="00B25736"/>
    <w:pPr>
      <w:autoSpaceDE w:val="0"/>
      <w:autoSpaceDN w:val="0"/>
      <w:adjustRightInd w:val="0"/>
      <w:spacing w:line="180" w:lineRule="atLeast"/>
      <w:ind w:firstLine="0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styleId="aff3">
    <w:name w:val="Plain Text"/>
    <w:basedOn w:val="a0"/>
    <w:link w:val="aff4"/>
    <w:rsid w:val="00B25736"/>
    <w:rPr>
      <w:rFonts w:ascii="Courier New" w:hAnsi="Courier New"/>
      <w:sz w:val="20"/>
      <w:szCs w:val="20"/>
    </w:rPr>
  </w:style>
  <w:style w:type="character" w:customStyle="1" w:styleId="aff4">
    <w:name w:val="Текст Знак"/>
    <w:basedOn w:val="a1"/>
    <w:link w:val="aff3"/>
    <w:rsid w:val="00B25736"/>
    <w:rPr>
      <w:rFonts w:ascii="Courier New" w:eastAsia="Times New Roman" w:hAnsi="Courier New"/>
      <w:sz w:val="20"/>
      <w:szCs w:val="20"/>
      <w:lang w:eastAsia="ru-RU"/>
    </w:rPr>
  </w:style>
  <w:style w:type="paragraph" w:styleId="28">
    <w:name w:val="List 2"/>
    <w:basedOn w:val="a0"/>
    <w:rsid w:val="00B25736"/>
    <w:pPr>
      <w:ind w:left="566" w:hanging="283"/>
    </w:pPr>
    <w:rPr>
      <w:sz w:val="20"/>
      <w:szCs w:val="20"/>
    </w:rPr>
  </w:style>
  <w:style w:type="paragraph" w:customStyle="1" w:styleId="1f0">
    <w:name w:val="Без интервала1"/>
    <w:rsid w:val="00B25736"/>
    <w:pPr>
      <w:spacing w:line="240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customStyle="1" w:styleId="aff5">
    <w:name w:val="Знак Знак"/>
    <w:rsid w:val="00B25736"/>
    <w:rPr>
      <w:sz w:val="24"/>
      <w:szCs w:val="24"/>
      <w:lang w:val="ru-RU" w:eastAsia="ru-RU" w:bidi="ar-SA"/>
    </w:rPr>
  </w:style>
  <w:style w:type="character" w:customStyle="1" w:styleId="FontStyle76">
    <w:name w:val="Font Style76"/>
    <w:rsid w:val="00B25736"/>
    <w:rPr>
      <w:rFonts w:ascii="Times New Roman" w:hAnsi="Times New Roman" w:cs="Times New Roman"/>
      <w:sz w:val="16"/>
      <w:szCs w:val="16"/>
    </w:rPr>
  </w:style>
  <w:style w:type="paragraph" w:customStyle="1" w:styleId="Style15">
    <w:name w:val="Style15"/>
    <w:basedOn w:val="a0"/>
    <w:rsid w:val="00B25736"/>
    <w:pPr>
      <w:widowControl w:val="0"/>
      <w:autoSpaceDE w:val="0"/>
      <w:autoSpaceDN w:val="0"/>
      <w:adjustRightInd w:val="0"/>
      <w:jc w:val="both"/>
    </w:pPr>
  </w:style>
  <w:style w:type="character" w:customStyle="1" w:styleId="value">
    <w:name w:val="value"/>
    <w:rsid w:val="00B25736"/>
  </w:style>
  <w:style w:type="character" w:styleId="aff6">
    <w:name w:val="FollowedHyperlink"/>
    <w:rsid w:val="00B25736"/>
    <w:rPr>
      <w:color w:val="800080"/>
      <w:u w:val="single"/>
    </w:rPr>
  </w:style>
  <w:style w:type="numbering" w:customStyle="1" w:styleId="1f1">
    <w:name w:val="Нет списка1"/>
    <w:next w:val="a3"/>
    <w:uiPriority w:val="99"/>
    <w:semiHidden/>
    <w:unhideWhenUsed/>
    <w:rsid w:val="00B25736"/>
  </w:style>
  <w:style w:type="paragraph" w:styleId="a">
    <w:name w:val="List Bullet"/>
    <w:basedOn w:val="a0"/>
    <w:rsid w:val="00B25736"/>
    <w:pPr>
      <w:numPr>
        <w:numId w:val="49"/>
      </w:numPr>
      <w:contextualSpacing/>
    </w:pPr>
  </w:style>
  <w:style w:type="paragraph" w:customStyle="1" w:styleId="aff7">
    <w:name w:val="Знак"/>
    <w:basedOn w:val="a0"/>
    <w:rsid w:val="00B257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8">
    <w:name w:val="Title"/>
    <w:basedOn w:val="a0"/>
    <w:link w:val="aff9"/>
    <w:qFormat/>
    <w:rsid w:val="00B25736"/>
    <w:pPr>
      <w:autoSpaceDE w:val="0"/>
      <w:autoSpaceDN w:val="0"/>
      <w:adjustRightInd w:val="0"/>
      <w:jc w:val="center"/>
    </w:pPr>
    <w:rPr>
      <w:sz w:val="28"/>
      <w:szCs w:val="18"/>
    </w:rPr>
  </w:style>
  <w:style w:type="character" w:customStyle="1" w:styleId="aff9">
    <w:name w:val="Название Знак"/>
    <w:basedOn w:val="a1"/>
    <w:link w:val="aff8"/>
    <w:rsid w:val="00B25736"/>
    <w:rPr>
      <w:rFonts w:eastAsia="Times New Roman"/>
      <w:szCs w:val="18"/>
      <w:lang w:eastAsia="ru-RU"/>
    </w:rPr>
  </w:style>
  <w:style w:type="paragraph" w:styleId="35">
    <w:name w:val="Body Text Indent 3"/>
    <w:basedOn w:val="a0"/>
    <w:link w:val="36"/>
    <w:rsid w:val="00B2573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B25736"/>
    <w:rPr>
      <w:rFonts w:eastAsia="Times New Roman"/>
      <w:sz w:val="16"/>
      <w:szCs w:val="16"/>
      <w:lang w:eastAsia="ru-RU"/>
    </w:rPr>
  </w:style>
  <w:style w:type="character" w:customStyle="1" w:styleId="affa">
    <w:name w:val="Стиль по центру"/>
    <w:rsid w:val="00B25736"/>
    <w:rPr>
      <w:rFonts w:ascii="Times New Roman" w:hAnsi="Times New Roman" w:cs="Times New Roman" w:hint="default"/>
      <w:b/>
      <w:bCs w:val="0"/>
      <w:i w:val="0"/>
      <w:iCs w:val="0"/>
      <w:sz w:val="24"/>
      <w:u w:val="single"/>
    </w:rPr>
  </w:style>
  <w:style w:type="table" w:customStyle="1" w:styleId="1f2">
    <w:name w:val="Сетка таблицы1"/>
    <w:basedOn w:val="a2"/>
    <w:next w:val="aff1"/>
    <w:rsid w:val="00B25736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Normal Indent"/>
    <w:basedOn w:val="a0"/>
    <w:rsid w:val="00B25736"/>
    <w:pPr>
      <w:ind w:left="708"/>
    </w:pPr>
    <w:rPr>
      <w:szCs w:val="20"/>
    </w:rPr>
  </w:style>
  <w:style w:type="paragraph" w:customStyle="1" w:styleId="ConsNonformat">
    <w:name w:val="ConsNonformat"/>
    <w:rsid w:val="00B25736"/>
    <w:pPr>
      <w:widowControl w:val="0"/>
      <w:spacing w:line="240" w:lineRule="auto"/>
      <w:ind w:firstLine="0"/>
      <w:jc w:val="left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B2573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0"/>
    <w:link w:val="affd"/>
    <w:rsid w:val="00B2573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d">
    <w:name w:val="Схема документа Знак"/>
    <w:basedOn w:val="a1"/>
    <w:link w:val="affc"/>
    <w:rsid w:val="00B25736"/>
    <w:rPr>
      <w:rFonts w:ascii="Tahoma" w:eastAsia="Times New Roman" w:hAnsi="Tahoma"/>
      <w:sz w:val="20"/>
      <w:szCs w:val="20"/>
      <w:shd w:val="clear" w:color="auto" w:fill="000080"/>
      <w:lang w:eastAsia="ru-RU"/>
    </w:rPr>
  </w:style>
  <w:style w:type="paragraph" w:customStyle="1" w:styleId="msonormalcxsplast">
    <w:name w:val="msonormalcxsplast"/>
    <w:basedOn w:val="a0"/>
    <w:rsid w:val="00B25736"/>
    <w:pPr>
      <w:spacing w:before="100" w:beforeAutospacing="1" w:after="100" w:afterAutospacing="1"/>
    </w:pPr>
  </w:style>
  <w:style w:type="paragraph" w:customStyle="1" w:styleId="140">
    <w:name w:val="Знак Знак1 Знак4"/>
    <w:basedOn w:val="a0"/>
    <w:rsid w:val="00B257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e">
    <w:name w:val="annotation reference"/>
    <w:rsid w:val="00B25736"/>
    <w:rPr>
      <w:sz w:val="16"/>
      <w:szCs w:val="16"/>
    </w:rPr>
  </w:style>
  <w:style w:type="paragraph" w:styleId="afff">
    <w:name w:val="annotation subject"/>
    <w:basedOn w:val="ad"/>
    <w:next w:val="ad"/>
    <w:link w:val="afff0"/>
    <w:rsid w:val="00B25736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afff0">
    <w:name w:val="Тема примечания Знак"/>
    <w:basedOn w:val="ae"/>
    <w:link w:val="afff"/>
    <w:rsid w:val="00B25736"/>
    <w:rPr>
      <w:b/>
      <w:bCs/>
    </w:rPr>
  </w:style>
  <w:style w:type="paragraph" w:styleId="afff1">
    <w:name w:val="Balloon Text"/>
    <w:basedOn w:val="a0"/>
    <w:link w:val="afff2"/>
    <w:rsid w:val="00B25736"/>
    <w:rPr>
      <w:rFonts w:ascii="Segoe UI" w:hAnsi="Segoe UI"/>
      <w:sz w:val="18"/>
      <w:szCs w:val="18"/>
    </w:rPr>
  </w:style>
  <w:style w:type="character" w:customStyle="1" w:styleId="afff2">
    <w:name w:val="Текст выноски Знак"/>
    <w:basedOn w:val="a1"/>
    <w:link w:val="afff1"/>
    <w:rsid w:val="00B25736"/>
    <w:rPr>
      <w:rFonts w:ascii="Segoe UI" w:eastAsia="Times New Roman" w:hAnsi="Segoe UI"/>
      <w:sz w:val="18"/>
      <w:szCs w:val="18"/>
      <w:lang w:eastAsia="ru-RU"/>
    </w:rPr>
  </w:style>
  <w:style w:type="paragraph" w:customStyle="1" w:styleId="41">
    <w:name w:val="Основной текст4"/>
    <w:basedOn w:val="a0"/>
    <w:rsid w:val="00B25736"/>
    <w:pPr>
      <w:widowControl w:val="0"/>
      <w:shd w:val="clear" w:color="auto" w:fill="FFFFFF"/>
      <w:spacing w:before="240" w:line="274" w:lineRule="exact"/>
      <w:jc w:val="center"/>
    </w:pPr>
    <w:rPr>
      <w:color w:val="000000"/>
      <w:sz w:val="23"/>
      <w:szCs w:val="23"/>
    </w:rPr>
  </w:style>
  <w:style w:type="paragraph" w:customStyle="1" w:styleId="TableParagraph">
    <w:name w:val="Table Paragraph"/>
    <w:basedOn w:val="a0"/>
    <w:qFormat/>
    <w:rsid w:val="00B25736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medlib.ru/book/ISBN9785970434987.html" TargetMode="External"/><Relationship Id="rId18" Type="http://schemas.openxmlformats.org/officeDocument/2006/relationships/hyperlink" Target="http://www.studentlibrary.ru/book/ISBN9785970438329.html" TargetMode="External"/><Relationship Id="rId26" Type="http://schemas.openxmlformats.org/officeDocument/2006/relationships/hyperlink" Target="http://www.studentlibrary.ru/book/ISBN9785970434307.html" TargetMode="External"/><Relationship Id="rId39" Type="http://schemas.openxmlformats.org/officeDocument/2006/relationships/hyperlink" Target="http://www.studmedlib.ru" TargetMode="External"/><Relationship Id="rId21" Type="http://schemas.openxmlformats.org/officeDocument/2006/relationships/hyperlink" Target="http://www.studmedlib.ru/book/ISBN9785970422373.html" TargetMode="External"/><Relationship Id="rId34" Type="http://schemas.openxmlformats.org/officeDocument/2006/relationships/hyperlink" Target="http://www.studentlibrary.ru/book/ISBN9785970434307.html" TargetMode="External"/><Relationship Id="rId42" Type="http://schemas.openxmlformats.org/officeDocument/2006/relationships/hyperlink" Target="http://www.studentlibrary.ru/book/ISBN9785970434307.html" TargetMode="External"/><Relationship Id="rId47" Type="http://schemas.openxmlformats.org/officeDocument/2006/relationships/hyperlink" Target="http://www.studmedlib.ru/" TargetMode="External"/><Relationship Id="rId50" Type="http://schemas.openxmlformats.org/officeDocument/2006/relationships/hyperlink" Target="http://www.studmedlib.ru/book/ISBN9785970426425.html" TargetMode="External"/><Relationship Id="rId55" Type="http://schemas.openxmlformats.org/officeDocument/2006/relationships/hyperlink" Target="http://www.studmedlib.ru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studmedlib.ru/book/ISBN978597042642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ma.ru" TargetMode="External"/><Relationship Id="rId20" Type="http://schemas.openxmlformats.org/officeDocument/2006/relationships/hyperlink" Target="http://www.studmedlib.ru/book/ISBN9785970426425.html" TargetMode="External"/><Relationship Id="rId29" Type="http://schemas.openxmlformats.org/officeDocument/2006/relationships/hyperlink" Target="http://www.studmedlib.ru/" TargetMode="External"/><Relationship Id="rId41" Type="http://schemas.openxmlformats.org/officeDocument/2006/relationships/hyperlink" Target="http://www.studentlibrary.ru/book/ISBN9785970438329.html" TargetMode="External"/><Relationship Id="rId54" Type="http://schemas.openxmlformats.org/officeDocument/2006/relationships/hyperlink" Target="http://www.mma.ru" TargetMode="External"/><Relationship Id="rId62" Type="http://schemas.openxmlformats.org/officeDocument/2006/relationships/hyperlink" Target="http://www.studmedli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34307.html" TargetMode="External"/><Relationship Id="rId11" Type="http://schemas.openxmlformats.org/officeDocument/2006/relationships/hyperlink" Target="http://www.studentlibrary.ru/book/ISBN9785970434307.html" TargetMode="External"/><Relationship Id="rId24" Type="http://schemas.openxmlformats.org/officeDocument/2006/relationships/hyperlink" Target="http://www.mma.ru" TargetMode="External"/><Relationship Id="rId32" Type="http://schemas.openxmlformats.org/officeDocument/2006/relationships/hyperlink" Target="http://www.studmedlib.ru/" TargetMode="External"/><Relationship Id="rId37" Type="http://schemas.openxmlformats.org/officeDocument/2006/relationships/hyperlink" Target="http://www.mma.ru" TargetMode="External"/><Relationship Id="rId40" Type="http://schemas.openxmlformats.org/officeDocument/2006/relationships/hyperlink" Target="http://www.studmedlib.ru" TargetMode="External"/><Relationship Id="rId45" Type="http://schemas.openxmlformats.org/officeDocument/2006/relationships/hyperlink" Target="http://www.mma.ru" TargetMode="External"/><Relationship Id="rId53" Type="http://schemas.openxmlformats.org/officeDocument/2006/relationships/hyperlink" Target="http://www.mma.ru" TargetMode="External"/><Relationship Id="rId58" Type="http://schemas.openxmlformats.org/officeDocument/2006/relationships/hyperlink" Target="http://www.studmedlib.ru/book/ISBN9785970426425.html" TargetMode="External"/><Relationship Id="rId5" Type="http://schemas.openxmlformats.org/officeDocument/2006/relationships/hyperlink" Target="http://www.studentlibrary.ru/book/ISBN9785970438329.html" TargetMode="External"/><Relationship Id="rId15" Type="http://schemas.openxmlformats.org/officeDocument/2006/relationships/hyperlink" Target="http://www.studmedlib.ru/" TargetMode="External"/><Relationship Id="rId23" Type="http://schemas.openxmlformats.org/officeDocument/2006/relationships/hyperlink" Target="http://www.mma.ru" TargetMode="External"/><Relationship Id="rId28" Type="http://schemas.openxmlformats.org/officeDocument/2006/relationships/hyperlink" Target="http://www.studmedlib.ru/book/ISBN9785970422373.html" TargetMode="External"/><Relationship Id="rId36" Type="http://schemas.openxmlformats.org/officeDocument/2006/relationships/hyperlink" Target="http://www.studmedlib.ru/" TargetMode="External"/><Relationship Id="rId49" Type="http://schemas.openxmlformats.org/officeDocument/2006/relationships/hyperlink" Target="http://www.studentlibrary.ru/book/ISBN9785970434307.html" TargetMode="External"/><Relationship Id="rId57" Type="http://schemas.openxmlformats.org/officeDocument/2006/relationships/hyperlink" Target="http://www.studentlibrary.ru/book/ISBN9785970434307.html" TargetMode="External"/><Relationship Id="rId61" Type="http://schemas.openxmlformats.org/officeDocument/2006/relationships/hyperlink" Target="http://www.mma.ru" TargetMode="External"/><Relationship Id="rId10" Type="http://schemas.openxmlformats.org/officeDocument/2006/relationships/hyperlink" Target="http://www.studentlibrary.ru/book/ISBN9785970438329.html" TargetMode="External"/><Relationship Id="rId19" Type="http://schemas.openxmlformats.org/officeDocument/2006/relationships/hyperlink" Target="http://www.studentlibrary.ru/book/ISBN9785970434307.html" TargetMode="External"/><Relationship Id="rId31" Type="http://schemas.openxmlformats.org/officeDocument/2006/relationships/hyperlink" Target="http://www.mma.ru" TargetMode="External"/><Relationship Id="rId44" Type="http://schemas.openxmlformats.org/officeDocument/2006/relationships/hyperlink" Target="http://www.studmedlib.ru/" TargetMode="External"/><Relationship Id="rId52" Type="http://schemas.openxmlformats.org/officeDocument/2006/relationships/hyperlink" Target="http://www.mma.ru" TargetMode="External"/><Relationship Id="rId60" Type="http://schemas.openxmlformats.org/officeDocument/2006/relationships/hyperlink" Target="http://www.mm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://www.studentlibrary.ru/book/ISBN9785970434307.html" TargetMode="External"/><Relationship Id="rId22" Type="http://schemas.openxmlformats.org/officeDocument/2006/relationships/hyperlink" Target="http://www.studmedlib.ru/" TargetMode="External"/><Relationship Id="rId27" Type="http://schemas.openxmlformats.org/officeDocument/2006/relationships/hyperlink" Target="http://www.studmedlib.ru/book/ISBN9785970426425.html" TargetMode="External"/><Relationship Id="rId30" Type="http://schemas.openxmlformats.org/officeDocument/2006/relationships/hyperlink" Target="http://www.mma.ru" TargetMode="External"/><Relationship Id="rId35" Type="http://schemas.openxmlformats.org/officeDocument/2006/relationships/hyperlink" Target="http://www.studmedlib.ru/book/ISBN9785970426425.html" TargetMode="External"/><Relationship Id="rId43" Type="http://schemas.openxmlformats.org/officeDocument/2006/relationships/hyperlink" Target="http://www.studmedlib.ru/book/ISBN9785970426425.html" TargetMode="External"/><Relationship Id="rId48" Type="http://schemas.openxmlformats.org/officeDocument/2006/relationships/hyperlink" Target="http://www.studentlibrary.ru/book/ISBN9785970438329.html" TargetMode="External"/><Relationship Id="rId56" Type="http://schemas.openxmlformats.org/officeDocument/2006/relationships/hyperlink" Target="http://www.studentlibrary.ru/book/ISBN9785970438329.html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lib.nsmu.ru/lib/" TargetMode="External"/><Relationship Id="rId51" Type="http://schemas.openxmlformats.org/officeDocument/2006/relationships/hyperlink" Target="http://www.studmedlib.ru/book/ISBN9785970422373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tudmedlib.ru/book/ISBN9785970426425.html" TargetMode="External"/><Relationship Id="rId17" Type="http://schemas.openxmlformats.org/officeDocument/2006/relationships/hyperlink" Target="http://www.consultant.ru/" TargetMode="External"/><Relationship Id="rId25" Type="http://schemas.openxmlformats.org/officeDocument/2006/relationships/hyperlink" Target="http://www.studentlibrary.ru/book/ISBN9785970438329.html" TargetMode="External"/><Relationship Id="rId33" Type="http://schemas.openxmlformats.org/officeDocument/2006/relationships/hyperlink" Target="http://www.studentlibrary.ru/book/ISBN9785970438329.html" TargetMode="External"/><Relationship Id="rId38" Type="http://schemas.openxmlformats.org/officeDocument/2006/relationships/hyperlink" Target="http://www.studmedlib.ru" TargetMode="External"/><Relationship Id="rId46" Type="http://schemas.openxmlformats.org/officeDocument/2006/relationships/hyperlink" Target="http://www.mma.ru" TargetMode="External"/><Relationship Id="rId59" Type="http://schemas.openxmlformats.org/officeDocument/2006/relationships/hyperlink" Target="http://www.m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11507</Words>
  <Characters>65592</Characters>
  <Application>Microsoft Office Word</Application>
  <DocSecurity>0</DocSecurity>
  <Lines>546</Lines>
  <Paragraphs>153</Paragraphs>
  <ScaleCrop>false</ScaleCrop>
  <Company>Microsoft</Company>
  <LinksUpToDate>false</LinksUpToDate>
  <CharactersWithSpaces>76946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saritchevas</dc:creator>
  <cp:keywords/>
  <dc:description/>
  <cp:lastModifiedBy>saritchevas</cp:lastModifiedBy>
  <cp:revision>2</cp:revision>
  <dcterms:created xsi:type="dcterms:W3CDTF">2020-10-09T10:14:00Z</dcterms:created>
  <dcterms:modified xsi:type="dcterms:W3CDTF">2020-10-09T10:15:00Z</dcterms:modified>
</cp:coreProperties>
</file>